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029E66">
      <w:pPr>
        <w:pStyle w:val="4"/>
        <w:jc w:val="center"/>
        <w:outlineLvl w:val="1"/>
      </w:pPr>
      <w:r>
        <w:rPr>
          <w:rFonts w:ascii="仿宋_GB2312" w:hAnsi="仿宋_GB2312" w:eastAsia="仿宋_GB2312" w:cs="仿宋_GB2312"/>
          <w:b/>
          <w:sz w:val="36"/>
        </w:rPr>
        <w:t xml:space="preserve"> 招标项目技术、服务、商务及其他要求</w:t>
      </w:r>
    </w:p>
    <w:p w14:paraId="5D4AB30E">
      <w:pPr>
        <w:pStyle w:val="4"/>
        <w:ind w:firstLine="480"/>
      </w:pPr>
      <w:r>
        <w:rPr>
          <w:rFonts w:ascii="仿宋_GB2312" w:hAnsi="仿宋_GB2312" w:eastAsia="仿宋_GB2312" w:cs="仿宋_GB2312"/>
        </w:rPr>
        <w:t xml:space="preserve"> （注：当采购包的评标方法为综合评分法时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14:paraId="385CB4FC">
      <w:pPr>
        <w:pStyle w:val="4"/>
        <w:ind w:firstLine="480"/>
      </w:pPr>
      <w:r>
        <w:rPr>
          <w:rFonts w:ascii="仿宋_GB2312" w:hAnsi="仿宋_GB2312" w:eastAsia="仿宋_GB2312" w:cs="仿宋_GB2312"/>
        </w:rPr>
        <w:t xml:space="preserve"> （注：当采购包的评标方法为最低评标价法时带“★”的参数需求为实质性要求，供应商必须响应并满足的参数需求，采购人、采购代理机构应当根据项目实际需求合理设定，并明确具体要求。）</w:t>
      </w:r>
    </w:p>
    <w:p w14:paraId="4DFEA2E1">
      <w:pPr>
        <w:pStyle w:val="4"/>
        <w:outlineLvl w:val="2"/>
      </w:pPr>
      <w:r>
        <w:rPr>
          <w:rFonts w:ascii="仿宋_GB2312" w:hAnsi="仿宋_GB2312" w:eastAsia="仿宋_GB2312" w:cs="仿宋_GB2312"/>
          <w:b/>
          <w:sz w:val="28"/>
        </w:rPr>
        <w:t>3.1采购项目概况</w:t>
      </w:r>
    </w:p>
    <w:p w14:paraId="0F25DF0F">
      <w:pPr>
        <w:pStyle w:val="4"/>
        <w:ind w:firstLine="480"/>
      </w:pPr>
      <w:r>
        <w:rPr>
          <w:rFonts w:ascii="仿宋_GB2312" w:hAnsi="仿宋_GB2312" w:eastAsia="仿宋_GB2312" w:cs="仿宋_GB2312"/>
        </w:rPr>
        <w:t>本项目主要内容为采购化学与材料学院基础实验教学设备一批及其安装、调试、验收、人员培训等相关工作，满足化学与材料学院教学要求。</w:t>
      </w:r>
    </w:p>
    <w:p w14:paraId="366F0918">
      <w:pPr>
        <w:pStyle w:val="4"/>
        <w:outlineLvl w:val="2"/>
      </w:pPr>
      <w:r>
        <w:rPr>
          <w:rFonts w:ascii="仿宋_GB2312" w:hAnsi="仿宋_GB2312" w:eastAsia="仿宋_GB2312" w:cs="仿宋_GB2312"/>
          <w:b/>
          <w:sz w:val="28"/>
        </w:rPr>
        <w:t>3.2采购内容</w:t>
      </w:r>
    </w:p>
    <w:p w14:paraId="525A5240">
      <w:pPr>
        <w:pStyle w:val="4"/>
      </w:pPr>
      <w:r>
        <w:rPr>
          <w:rFonts w:ascii="仿宋_GB2312" w:hAnsi="仿宋_GB2312" w:eastAsia="仿宋_GB2312" w:cs="仿宋_GB2312"/>
        </w:rPr>
        <w:t>采购包1：</w:t>
      </w:r>
    </w:p>
    <w:p w14:paraId="645F5189">
      <w:pPr>
        <w:pStyle w:val="4"/>
      </w:pPr>
      <w:r>
        <w:rPr>
          <w:rFonts w:ascii="仿宋_GB2312" w:hAnsi="仿宋_GB2312" w:eastAsia="仿宋_GB2312" w:cs="仿宋_GB2312"/>
        </w:rPr>
        <w:t>采购包预算金额（元）: 4,047,000.00</w:t>
      </w:r>
    </w:p>
    <w:p w14:paraId="46CCC955">
      <w:pPr>
        <w:pStyle w:val="4"/>
      </w:pPr>
      <w:r>
        <w:rPr>
          <w:rFonts w:ascii="仿宋_GB2312" w:hAnsi="仿宋_GB2312" w:eastAsia="仿宋_GB2312" w:cs="仿宋_GB2312"/>
        </w:rPr>
        <w:t>采购包最高限价（元）: 4,047,000.00</w:t>
      </w:r>
    </w:p>
    <w:p w14:paraId="095E1016">
      <w:pPr>
        <w:pStyle w:val="4"/>
      </w:pPr>
      <w:r>
        <w:rPr>
          <w:rFonts w:ascii="仿宋_GB2312" w:hAnsi="仿宋_GB2312" w:eastAsia="仿宋_GB2312" w:cs="仿宋_GB2312"/>
        </w:rPr>
        <w:t>供应商报价不允许超过标的金额</w:t>
      </w:r>
    </w:p>
    <w:p w14:paraId="1D6204B9">
      <w:pPr>
        <w:pStyle w:val="4"/>
      </w:pPr>
      <w:r>
        <w:rPr>
          <w:rFonts w:ascii="仿宋_GB2312" w:hAnsi="仿宋_GB2312" w:eastAsia="仿宋_GB2312" w:cs="仿宋_GB2312"/>
        </w:rPr>
        <w:t>（招单价的）供应商报价不允许超过标的单价</w:t>
      </w:r>
    </w:p>
    <w:tbl>
      <w:tblPr>
        <w:tblStyle w:val="2"/>
        <w:tblW w:w="945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87"/>
        <w:gridCol w:w="1794"/>
        <w:gridCol w:w="612"/>
        <w:gridCol w:w="1308"/>
        <w:gridCol w:w="804"/>
        <w:gridCol w:w="816"/>
        <w:gridCol w:w="864"/>
        <w:gridCol w:w="732"/>
        <w:gridCol w:w="888"/>
        <w:gridCol w:w="852"/>
      </w:tblGrid>
      <w:tr w14:paraId="5E9663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7" w:type="dxa"/>
          </w:tcPr>
          <w:p w14:paraId="66A0D6AF">
            <w:pPr>
              <w:pStyle w:val="4"/>
            </w:pPr>
            <w:r>
              <w:rPr>
                <w:rFonts w:ascii="仿宋_GB2312" w:hAnsi="仿宋_GB2312" w:eastAsia="仿宋_GB2312" w:cs="仿宋_GB2312"/>
              </w:rPr>
              <w:t>序号</w:t>
            </w:r>
          </w:p>
        </w:tc>
        <w:tc>
          <w:tcPr>
            <w:tcW w:w="1794" w:type="dxa"/>
          </w:tcPr>
          <w:p w14:paraId="43B418AF">
            <w:pPr>
              <w:pStyle w:val="4"/>
            </w:pPr>
            <w:r>
              <w:rPr>
                <w:rFonts w:ascii="仿宋_GB2312" w:hAnsi="仿宋_GB2312" w:eastAsia="仿宋_GB2312" w:cs="仿宋_GB2312"/>
              </w:rPr>
              <w:t>标的名称</w:t>
            </w:r>
          </w:p>
        </w:tc>
        <w:tc>
          <w:tcPr>
            <w:tcW w:w="612" w:type="dxa"/>
          </w:tcPr>
          <w:p w14:paraId="47949C2C">
            <w:pPr>
              <w:pStyle w:val="4"/>
            </w:pPr>
            <w:r>
              <w:rPr>
                <w:rFonts w:ascii="仿宋_GB2312" w:hAnsi="仿宋_GB2312" w:eastAsia="仿宋_GB2312" w:cs="仿宋_GB2312"/>
              </w:rPr>
              <w:t>数量</w:t>
            </w:r>
          </w:p>
        </w:tc>
        <w:tc>
          <w:tcPr>
            <w:tcW w:w="1308" w:type="dxa"/>
          </w:tcPr>
          <w:p w14:paraId="013F2579">
            <w:pPr>
              <w:pStyle w:val="4"/>
            </w:pPr>
            <w:r>
              <w:rPr>
                <w:rFonts w:ascii="仿宋_GB2312" w:hAnsi="仿宋_GB2312" w:eastAsia="仿宋_GB2312" w:cs="仿宋_GB2312"/>
              </w:rPr>
              <w:t>标的金额 （元）</w:t>
            </w:r>
          </w:p>
        </w:tc>
        <w:tc>
          <w:tcPr>
            <w:tcW w:w="804" w:type="dxa"/>
          </w:tcPr>
          <w:p w14:paraId="064B7160">
            <w:pPr>
              <w:pStyle w:val="4"/>
            </w:pPr>
            <w:r>
              <w:rPr>
                <w:rFonts w:ascii="仿宋_GB2312" w:hAnsi="仿宋_GB2312" w:eastAsia="仿宋_GB2312" w:cs="仿宋_GB2312"/>
              </w:rPr>
              <w:t>计量单位</w:t>
            </w:r>
          </w:p>
        </w:tc>
        <w:tc>
          <w:tcPr>
            <w:tcW w:w="816" w:type="dxa"/>
          </w:tcPr>
          <w:p w14:paraId="7573D82D">
            <w:pPr>
              <w:pStyle w:val="4"/>
            </w:pPr>
            <w:r>
              <w:rPr>
                <w:rFonts w:ascii="仿宋_GB2312" w:hAnsi="仿宋_GB2312" w:eastAsia="仿宋_GB2312" w:cs="仿宋_GB2312"/>
              </w:rPr>
              <w:t>所属行业</w:t>
            </w:r>
          </w:p>
        </w:tc>
        <w:tc>
          <w:tcPr>
            <w:tcW w:w="864" w:type="dxa"/>
          </w:tcPr>
          <w:p w14:paraId="7660F199">
            <w:pPr>
              <w:pStyle w:val="4"/>
            </w:pPr>
            <w:r>
              <w:rPr>
                <w:rFonts w:ascii="仿宋_GB2312" w:hAnsi="仿宋_GB2312" w:eastAsia="仿宋_GB2312" w:cs="仿宋_GB2312"/>
              </w:rPr>
              <w:t>是否核心产品</w:t>
            </w:r>
          </w:p>
        </w:tc>
        <w:tc>
          <w:tcPr>
            <w:tcW w:w="732" w:type="dxa"/>
          </w:tcPr>
          <w:p w14:paraId="7F6372BD">
            <w:pPr>
              <w:pStyle w:val="4"/>
            </w:pPr>
            <w:r>
              <w:rPr>
                <w:rFonts w:ascii="仿宋_GB2312" w:hAnsi="仿宋_GB2312" w:eastAsia="仿宋_GB2312" w:cs="仿宋_GB2312"/>
              </w:rPr>
              <w:t>是否允许进口产品</w:t>
            </w:r>
          </w:p>
        </w:tc>
        <w:tc>
          <w:tcPr>
            <w:tcW w:w="888" w:type="dxa"/>
          </w:tcPr>
          <w:p w14:paraId="4C50A3D2">
            <w:pPr>
              <w:pStyle w:val="4"/>
            </w:pPr>
            <w:r>
              <w:rPr>
                <w:rFonts w:ascii="仿宋_GB2312" w:hAnsi="仿宋_GB2312" w:eastAsia="仿宋_GB2312" w:cs="仿宋_GB2312"/>
              </w:rPr>
              <w:t>是否属于节能产品</w:t>
            </w:r>
          </w:p>
        </w:tc>
        <w:tc>
          <w:tcPr>
            <w:tcW w:w="852" w:type="dxa"/>
          </w:tcPr>
          <w:p w14:paraId="33634656">
            <w:pPr>
              <w:pStyle w:val="4"/>
            </w:pPr>
            <w:r>
              <w:rPr>
                <w:rFonts w:ascii="仿宋_GB2312" w:hAnsi="仿宋_GB2312" w:eastAsia="仿宋_GB2312" w:cs="仿宋_GB2312"/>
              </w:rPr>
              <w:t>是否属于环境标志产品</w:t>
            </w:r>
          </w:p>
        </w:tc>
      </w:tr>
      <w:tr w14:paraId="0B2F06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7" w:type="dxa"/>
          </w:tcPr>
          <w:p w14:paraId="4B2C1322">
            <w:pPr>
              <w:pStyle w:val="4"/>
            </w:pPr>
            <w:r>
              <w:rPr>
                <w:rFonts w:ascii="仿宋_GB2312" w:hAnsi="仿宋_GB2312" w:eastAsia="仿宋_GB2312" w:cs="仿宋_GB2312"/>
              </w:rPr>
              <w:t>1</w:t>
            </w:r>
          </w:p>
        </w:tc>
        <w:tc>
          <w:tcPr>
            <w:tcW w:w="1794" w:type="dxa"/>
          </w:tcPr>
          <w:p w14:paraId="795B6708">
            <w:pPr>
              <w:pStyle w:val="4"/>
            </w:pPr>
            <w:r>
              <w:rPr>
                <w:rFonts w:ascii="仿宋_GB2312" w:hAnsi="仿宋_GB2312" w:eastAsia="仿宋_GB2312" w:cs="仿宋_GB2312"/>
              </w:rPr>
              <w:t>化学与材料学院基础实验教学设备</w:t>
            </w:r>
          </w:p>
        </w:tc>
        <w:tc>
          <w:tcPr>
            <w:tcW w:w="612" w:type="dxa"/>
          </w:tcPr>
          <w:p w14:paraId="05FDA786">
            <w:pPr>
              <w:pStyle w:val="4"/>
              <w:jc w:val="right"/>
            </w:pPr>
            <w:r>
              <w:rPr>
                <w:rFonts w:ascii="仿宋_GB2312" w:hAnsi="仿宋_GB2312" w:eastAsia="仿宋_GB2312" w:cs="仿宋_GB2312"/>
              </w:rPr>
              <w:t>1.00</w:t>
            </w:r>
          </w:p>
        </w:tc>
        <w:tc>
          <w:tcPr>
            <w:tcW w:w="1308" w:type="dxa"/>
          </w:tcPr>
          <w:p w14:paraId="18A06E96">
            <w:pPr>
              <w:pStyle w:val="4"/>
              <w:jc w:val="right"/>
            </w:pPr>
            <w:r>
              <w:rPr>
                <w:rFonts w:ascii="仿宋_GB2312" w:hAnsi="仿宋_GB2312" w:eastAsia="仿宋_GB2312" w:cs="仿宋_GB2312"/>
              </w:rPr>
              <w:t>4,047,000.00</w:t>
            </w:r>
          </w:p>
        </w:tc>
        <w:tc>
          <w:tcPr>
            <w:tcW w:w="804" w:type="dxa"/>
          </w:tcPr>
          <w:p w14:paraId="4BE83E07">
            <w:pPr>
              <w:pStyle w:val="4"/>
            </w:pPr>
            <w:r>
              <w:rPr>
                <w:rFonts w:ascii="仿宋_GB2312" w:hAnsi="仿宋_GB2312" w:eastAsia="仿宋_GB2312" w:cs="仿宋_GB2312"/>
              </w:rPr>
              <w:t>批</w:t>
            </w:r>
          </w:p>
        </w:tc>
        <w:tc>
          <w:tcPr>
            <w:tcW w:w="816" w:type="dxa"/>
          </w:tcPr>
          <w:p w14:paraId="15B6FA60">
            <w:pPr>
              <w:pStyle w:val="4"/>
            </w:pPr>
            <w:r>
              <w:rPr>
                <w:rFonts w:ascii="仿宋_GB2312" w:hAnsi="仿宋_GB2312" w:eastAsia="仿宋_GB2312" w:cs="仿宋_GB2312"/>
              </w:rPr>
              <w:t>工业</w:t>
            </w:r>
          </w:p>
        </w:tc>
        <w:tc>
          <w:tcPr>
            <w:tcW w:w="864" w:type="dxa"/>
          </w:tcPr>
          <w:p w14:paraId="5EED136F">
            <w:pPr>
              <w:pStyle w:val="4"/>
            </w:pPr>
            <w:r>
              <w:rPr>
                <w:rFonts w:ascii="仿宋_GB2312" w:hAnsi="仿宋_GB2312" w:eastAsia="仿宋_GB2312" w:cs="仿宋_GB2312"/>
              </w:rPr>
              <w:t>否</w:t>
            </w:r>
          </w:p>
        </w:tc>
        <w:tc>
          <w:tcPr>
            <w:tcW w:w="732" w:type="dxa"/>
          </w:tcPr>
          <w:p w14:paraId="4B84E669">
            <w:pPr>
              <w:pStyle w:val="4"/>
            </w:pPr>
            <w:r>
              <w:rPr>
                <w:rFonts w:ascii="仿宋_GB2312" w:hAnsi="仿宋_GB2312" w:eastAsia="仿宋_GB2312" w:cs="仿宋_GB2312"/>
              </w:rPr>
              <w:t>否</w:t>
            </w:r>
          </w:p>
        </w:tc>
        <w:tc>
          <w:tcPr>
            <w:tcW w:w="888" w:type="dxa"/>
          </w:tcPr>
          <w:p w14:paraId="062F09A8">
            <w:pPr>
              <w:pStyle w:val="4"/>
            </w:pPr>
            <w:r>
              <w:rPr>
                <w:rFonts w:ascii="仿宋_GB2312" w:hAnsi="仿宋_GB2312" w:eastAsia="仿宋_GB2312" w:cs="仿宋_GB2312"/>
              </w:rPr>
              <w:t>否</w:t>
            </w:r>
          </w:p>
        </w:tc>
        <w:tc>
          <w:tcPr>
            <w:tcW w:w="852" w:type="dxa"/>
          </w:tcPr>
          <w:p w14:paraId="20A5580E">
            <w:pPr>
              <w:pStyle w:val="4"/>
            </w:pPr>
            <w:r>
              <w:rPr>
                <w:rFonts w:ascii="仿宋_GB2312" w:hAnsi="仿宋_GB2312" w:eastAsia="仿宋_GB2312" w:cs="仿宋_GB2312"/>
              </w:rPr>
              <w:t>否</w:t>
            </w:r>
          </w:p>
        </w:tc>
      </w:tr>
    </w:tbl>
    <w:p w14:paraId="7041F2F4">
      <w:pPr>
        <w:pStyle w:val="4"/>
        <w:outlineLvl w:val="2"/>
      </w:pPr>
      <w:r>
        <w:rPr>
          <w:rFonts w:ascii="仿宋_GB2312" w:hAnsi="仿宋_GB2312" w:eastAsia="仿宋_GB2312" w:cs="仿宋_GB2312"/>
          <w:b/>
          <w:sz w:val="28"/>
        </w:rPr>
        <w:t>3.3技术要求</w:t>
      </w:r>
    </w:p>
    <w:p w14:paraId="14863210">
      <w:pPr>
        <w:pStyle w:val="4"/>
      </w:pPr>
      <w:r>
        <w:rPr>
          <w:rFonts w:ascii="仿宋_GB2312" w:hAnsi="仿宋_GB2312" w:eastAsia="仿宋_GB2312" w:cs="仿宋_GB2312"/>
        </w:rPr>
        <w:t>采购包1：</w:t>
      </w:r>
    </w:p>
    <w:p w14:paraId="67400540">
      <w:pPr>
        <w:pStyle w:val="4"/>
      </w:pPr>
      <w:r>
        <w:rPr>
          <w:rFonts w:ascii="仿宋_GB2312" w:hAnsi="仿宋_GB2312" w:eastAsia="仿宋_GB2312" w:cs="仿宋_GB2312"/>
        </w:rPr>
        <w:t>标的名称：化学与材料学院基础实验教学设备</w:t>
      </w:r>
    </w:p>
    <w:tbl>
      <w:tblPr>
        <w:tblStyle w:val="2"/>
        <w:tblW w:w="943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44"/>
        <w:gridCol w:w="535"/>
        <w:gridCol w:w="8454"/>
      </w:tblGrid>
      <w:tr w14:paraId="56B120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4" w:type="dxa"/>
          </w:tcPr>
          <w:p w14:paraId="1098FB2C">
            <w:pPr>
              <w:pStyle w:val="4"/>
            </w:pPr>
            <w:r>
              <w:rPr>
                <w:rFonts w:ascii="仿宋_GB2312" w:hAnsi="仿宋_GB2312" w:eastAsia="仿宋_GB2312" w:cs="仿宋_GB2312"/>
              </w:rPr>
              <w:t xml:space="preserve"> 序号</w:t>
            </w:r>
          </w:p>
        </w:tc>
        <w:tc>
          <w:tcPr>
            <w:tcW w:w="535" w:type="dxa"/>
          </w:tcPr>
          <w:p w14:paraId="5C57AF81">
            <w:pPr>
              <w:pStyle w:val="4"/>
            </w:pPr>
            <w:r>
              <w:rPr>
                <w:rFonts w:ascii="仿宋_GB2312" w:hAnsi="仿宋_GB2312" w:eastAsia="仿宋_GB2312" w:cs="仿宋_GB2312"/>
              </w:rPr>
              <w:t xml:space="preserve"> 参数性质</w:t>
            </w:r>
          </w:p>
        </w:tc>
        <w:tc>
          <w:tcPr>
            <w:tcW w:w="8454" w:type="dxa"/>
          </w:tcPr>
          <w:p w14:paraId="44BDC6B8">
            <w:pPr>
              <w:pStyle w:val="4"/>
            </w:pPr>
            <w:r>
              <w:rPr>
                <w:rFonts w:ascii="仿宋_GB2312" w:hAnsi="仿宋_GB2312" w:eastAsia="仿宋_GB2312" w:cs="仿宋_GB2312"/>
              </w:rPr>
              <w:t xml:space="preserve"> 技术参数与性能指标</w:t>
            </w:r>
          </w:p>
        </w:tc>
      </w:tr>
      <w:tr w14:paraId="48B463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4" w:type="dxa"/>
          </w:tcPr>
          <w:p w14:paraId="3BF4340B">
            <w:pPr>
              <w:pStyle w:val="4"/>
            </w:pPr>
            <w:r>
              <w:rPr>
                <w:rFonts w:ascii="仿宋_GB2312" w:hAnsi="仿宋_GB2312" w:eastAsia="仿宋_GB2312" w:cs="仿宋_GB2312"/>
              </w:rPr>
              <w:t>1</w:t>
            </w:r>
          </w:p>
        </w:tc>
        <w:tc>
          <w:tcPr>
            <w:tcW w:w="535" w:type="dxa"/>
          </w:tcPr>
          <w:p w14:paraId="37C40D0C"/>
        </w:tc>
        <w:tc>
          <w:tcPr>
            <w:tcW w:w="8454" w:type="dxa"/>
          </w:tcPr>
          <w:tbl>
            <w:tblPr>
              <w:tblStyle w:val="2"/>
              <w:tblW w:w="8620" w:type="dxa"/>
              <w:tblInd w:w="-128"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552"/>
              <w:gridCol w:w="849"/>
              <w:gridCol w:w="5647"/>
              <w:gridCol w:w="816"/>
              <w:gridCol w:w="756"/>
            </w:tblGrid>
            <w:tr w14:paraId="4BEE41E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E4418D8">
                  <w:pPr>
                    <w:pStyle w:val="4"/>
                  </w:pPr>
                  <w:r>
                    <w:rPr>
                      <w:rFonts w:ascii="仿宋_GB2312" w:hAnsi="仿宋_GB2312" w:eastAsia="仿宋_GB2312" w:cs="仿宋_GB2312"/>
                      <w:color w:val="000000"/>
                      <w:sz w:val="22"/>
                    </w:rPr>
                    <w:t>序号</w:t>
                  </w:r>
                </w:p>
              </w:tc>
              <w:tc>
                <w:tcPr>
                  <w:tcW w:w="84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B68387F">
                  <w:pPr>
                    <w:pStyle w:val="4"/>
                  </w:pPr>
                  <w:r>
                    <w:rPr>
                      <w:rFonts w:ascii="仿宋_GB2312" w:hAnsi="仿宋_GB2312" w:eastAsia="仿宋_GB2312" w:cs="仿宋_GB2312"/>
                      <w:color w:val="000000"/>
                      <w:sz w:val="22"/>
                    </w:rPr>
                    <w:t>设备名称</w:t>
                  </w:r>
                </w:p>
              </w:tc>
              <w:tc>
                <w:tcPr>
                  <w:tcW w:w="564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7BD6AF0">
                  <w:pPr>
                    <w:pStyle w:val="4"/>
                    <w:jc w:val="center"/>
                  </w:pPr>
                  <w:r>
                    <w:rPr>
                      <w:rFonts w:ascii="仿宋_GB2312" w:hAnsi="仿宋_GB2312" w:eastAsia="仿宋_GB2312" w:cs="仿宋_GB2312"/>
                      <w:color w:val="000000"/>
                      <w:sz w:val="22"/>
                    </w:rPr>
                    <w:t>技术参数与性能指标</w:t>
                  </w:r>
                </w:p>
              </w:tc>
              <w:tc>
                <w:tcPr>
                  <w:tcW w:w="81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C0FBF35">
                  <w:pPr>
                    <w:pStyle w:val="4"/>
                  </w:pPr>
                  <w:r>
                    <w:rPr>
                      <w:rFonts w:ascii="仿宋_GB2312" w:hAnsi="仿宋_GB2312" w:eastAsia="仿宋_GB2312" w:cs="仿宋_GB2312"/>
                      <w:color w:val="000000"/>
                      <w:sz w:val="22"/>
                    </w:rPr>
                    <w:t>购置数量</w:t>
                  </w:r>
                </w:p>
              </w:tc>
              <w:tc>
                <w:tcPr>
                  <w:tcW w:w="75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8298E43">
                  <w:pPr>
                    <w:pStyle w:val="4"/>
                  </w:pPr>
                  <w:r>
                    <w:rPr>
                      <w:rFonts w:ascii="仿宋_GB2312" w:hAnsi="仿宋_GB2312" w:eastAsia="仿宋_GB2312" w:cs="仿宋_GB2312"/>
                      <w:color w:val="000000"/>
                      <w:sz w:val="22"/>
                    </w:rPr>
                    <w:t>单位</w:t>
                  </w:r>
                </w:p>
              </w:tc>
            </w:tr>
            <w:tr w14:paraId="505B69C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0966A4">
                  <w:pPr>
                    <w:pStyle w:val="4"/>
                  </w:pPr>
                  <w:r>
                    <w:rPr>
                      <w:rFonts w:ascii="仿宋_GB2312" w:hAnsi="仿宋_GB2312" w:eastAsia="仿宋_GB2312" w:cs="仿宋_GB2312"/>
                      <w:color w:val="000000"/>
                      <w:sz w:val="22"/>
                    </w:rPr>
                    <w:t>1</w:t>
                  </w:r>
                </w:p>
              </w:tc>
              <w:tc>
                <w:tcPr>
                  <w:tcW w:w="8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585058">
                  <w:pPr>
                    <w:pStyle w:val="4"/>
                  </w:pPr>
                  <w:r>
                    <w:rPr>
                      <w:rFonts w:ascii="仿宋_GB2312" w:hAnsi="仿宋_GB2312" w:eastAsia="仿宋_GB2312" w:cs="仿宋_GB2312"/>
                      <w:color w:val="000000"/>
                      <w:sz w:val="22"/>
                    </w:rPr>
                    <w:t>荧光光谱仪</w:t>
                  </w:r>
                </w:p>
              </w:tc>
              <w:tc>
                <w:tcPr>
                  <w:tcW w:w="56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E65C49">
                  <w:pPr>
                    <w:pStyle w:val="4"/>
                  </w:pPr>
                  <w:r>
                    <w:rPr>
                      <w:rFonts w:ascii="仿宋_GB2312" w:hAnsi="仿宋_GB2312" w:eastAsia="仿宋_GB2312" w:cs="仿宋_GB2312"/>
                      <w:color w:val="000000"/>
                      <w:sz w:val="22"/>
                    </w:rPr>
                    <w:t>一、技术要求：</w:t>
                  </w:r>
                </w:p>
                <w:p w14:paraId="40AF7D1E">
                  <w:pPr>
                    <w:pStyle w:val="4"/>
                  </w:pPr>
                  <w:r>
                    <w:rPr>
                      <w:rFonts w:ascii="仿宋_GB2312" w:hAnsi="仿宋_GB2312" w:eastAsia="仿宋_GB2312" w:cs="仿宋_GB2312"/>
                      <w:color w:val="000000"/>
                      <w:sz w:val="22"/>
                    </w:rPr>
                    <w:t>1. 检测灵敏度：水拉曼峰信噪比：S/N ≥150（P-P）。</w:t>
                  </w:r>
                </w:p>
                <w:p w14:paraId="135B3F1C">
                  <w:pPr>
                    <w:pStyle w:val="4"/>
                  </w:pPr>
                  <w:r>
                    <w:rPr>
                      <w:rFonts w:ascii="仿宋_GB2312" w:hAnsi="仿宋_GB2312" w:eastAsia="仿宋_GB2312" w:cs="仿宋_GB2312"/>
                      <w:color w:val="000000"/>
                      <w:sz w:val="22"/>
                    </w:rPr>
                    <w:t>2. 带宽：≤10nm。</w:t>
                  </w:r>
                </w:p>
                <w:p w14:paraId="23A7EABF">
                  <w:pPr>
                    <w:pStyle w:val="4"/>
                  </w:pPr>
                  <w:r>
                    <w:rPr>
                      <w:rFonts w:ascii="仿宋_GB2312" w:hAnsi="仿宋_GB2312" w:eastAsia="仿宋_GB2312" w:cs="仿宋_GB2312"/>
                      <w:color w:val="000000"/>
                      <w:sz w:val="22"/>
                    </w:rPr>
                    <w:t>3. 波长准确度：≤ ±1.0nm。</w:t>
                  </w:r>
                </w:p>
                <w:p w14:paraId="20DB7126">
                  <w:pPr>
                    <w:pStyle w:val="4"/>
                  </w:pPr>
                  <w:r>
                    <w:rPr>
                      <w:rFonts w:ascii="仿宋_GB2312" w:hAnsi="仿宋_GB2312" w:eastAsia="仿宋_GB2312" w:cs="仿宋_GB2312"/>
                      <w:color w:val="000000"/>
                      <w:sz w:val="22"/>
                    </w:rPr>
                    <w:t>4. 波长重复性：≤ 0.5nm。</w:t>
                  </w:r>
                </w:p>
                <w:p w14:paraId="2118430E">
                  <w:pPr>
                    <w:pStyle w:val="4"/>
                  </w:pPr>
                  <w:r>
                    <w:rPr>
                      <w:rFonts w:ascii="仿宋_GB2312" w:hAnsi="仿宋_GB2312" w:eastAsia="仿宋_GB2312" w:cs="仿宋_GB2312"/>
                      <w:color w:val="000000"/>
                      <w:sz w:val="22"/>
                    </w:rPr>
                    <w:t>5. 光源：150W自动除臭氙灯。</w:t>
                  </w:r>
                </w:p>
                <w:p w14:paraId="69A677E2">
                  <w:pPr>
                    <w:pStyle w:val="4"/>
                  </w:pPr>
                  <w:r>
                    <w:rPr>
                      <w:rFonts w:ascii="仿宋_GB2312" w:hAnsi="仿宋_GB2312" w:eastAsia="仿宋_GB2312" w:cs="仿宋_GB2312"/>
                      <w:color w:val="000000"/>
                      <w:sz w:val="22"/>
                    </w:rPr>
                    <w:t>6. 光学系统：双光栅单色器自动波长扫描，带激发光路双光束比例监视。</w:t>
                  </w:r>
                </w:p>
                <w:p w14:paraId="2CCD0C57">
                  <w:pPr>
                    <w:pStyle w:val="4"/>
                  </w:pPr>
                  <w:r>
                    <w:rPr>
                      <w:rFonts w:ascii="仿宋_GB2312" w:hAnsi="仿宋_GB2312" w:eastAsia="仿宋_GB2312" w:cs="仿宋_GB2312"/>
                      <w:color w:val="000000"/>
                      <w:sz w:val="22"/>
                    </w:rPr>
                    <w:t>7. 荧光接收器：光电倍增管。</w:t>
                  </w:r>
                </w:p>
                <w:p w14:paraId="3AAF1569">
                  <w:pPr>
                    <w:pStyle w:val="4"/>
                  </w:pPr>
                  <w:r>
                    <w:rPr>
                      <w:rFonts w:ascii="仿宋_GB2312" w:hAnsi="仿宋_GB2312" w:eastAsia="仿宋_GB2312" w:cs="仿宋_GB2312"/>
                      <w:color w:val="000000"/>
                      <w:sz w:val="22"/>
                    </w:rPr>
                    <w:t>8. 发射波长范围：200 nm～900 nm。</w:t>
                  </w:r>
                </w:p>
                <w:p w14:paraId="5933415D">
                  <w:pPr>
                    <w:pStyle w:val="4"/>
                  </w:pPr>
                  <w:r>
                    <w:rPr>
                      <w:rFonts w:ascii="仿宋_GB2312" w:hAnsi="仿宋_GB2312" w:eastAsia="仿宋_GB2312" w:cs="仿宋_GB2312"/>
                      <w:color w:val="000000"/>
                      <w:sz w:val="22"/>
                    </w:rPr>
                    <w:t>9. 波长扫描速度：≥10档可选：最快48000 nm/min，精细扫描15 nm/min。</w:t>
                  </w:r>
                </w:p>
                <w:p w14:paraId="24422F20">
                  <w:pPr>
                    <w:pStyle w:val="4"/>
                  </w:pPr>
                  <w:r>
                    <w:rPr>
                      <w:rFonts w:ascii="仿宋_GB2312" w:hAnsi="仿宋_GB2312" w:eastAsia="仿宋_GB2312" w:cs="仿宋_GB2312"/>
                      <w:color w:val="000000"/>
                      <w:sz w:val="22"/>
                    </w:rPr>
                    <w:t>10.测量线性：相关系数 ≥ 0.995。</w:t>
                  </w:r>
                </w:p>
                <w:p w14:paraId="63F2BE9E">
                  <w:pPr>
                    <w:pStyle w:val="4"/>
                  </w:pPr>
                  <w:r>
                    <w:rPr>
                      <w:rFonts w:ascii="仿宋_GB2312" w:hAnsi="仿宋_GB2312" w:eastAsia="仿宋_GB2312" w:cs="仿宋_GB2312"/>
                      <w:color w:val="000000"/>
                      <w:sz w:val="22"/>
                    </w:rPr>
                    <w:t>11.数据输出方式：Microsoft（R）Excel格式，bmp图片格式。</w:t>
                  </w:r>
                </w:p>
                <w:p w14:paraId="08411719">
                  <w:pPr>
                    <w:pStyle w:val="4"/>
                  </w:pPr>
                  <w:r>
                    <w:rPr>
                      <w:rFonts w:ascii="仿宋_GB2312" w:hAnsi="仿宋_GB2312" w:eastAsia="仿宋_GB2312" w:cs="仿宋_GB2312"/>
                      <w:color w:val="000000"/>
                      <w:sz w:val="22"/>
                    </w:rPr>
                    <w:t>12.数据传输方式：USB 2.0接口。</w:t>
                  </w:r>
                </w:p>
                <w:p w14:paraId="4C1B5E4B">
                  <w:pPr>
                    <w:pStyle w:val="4"/>
                  </w:pPr>
                  <w:r>
                    <w:rPr>
                      <w:rFonts w:ascii="仿宋_GB2312" w:hAnsi="仿宋_GB2312" w:eastAsia="仿宋_GB2312" w:cs="仿宋_GB2312"/>
                      <w:color w:val="000000"/>
                      <w:sz w:val="22"/>
                    </w:rPr>
                    <w:t>13光度值范围：0.00-10000。</w:t>
                  </w:r>
                </w:p>
                <w:p w14:paraId="7776BA2F">
                  <w:pPr>
                    <w:pStyle w:val="4"/>
                  </w:pPr>
                  <w:r>
                    <w:rPr>
                      <w:rFonts w:ascii="仿宋_GB2312" w:hAnsi="仿宋_GB2312" w:eastAsia="仿宋_GB2312" w:cs="仿宋_GB2312"/>
                      <w:color w:val="000000"/>
                      <w:sz w:val="22"/>
                    </w:rPr>
                    <w:t>14.峰值强度重复性：≤1.5%。</w:t>
                  </w:r>
                </w:p>
                <w:p w14:paraId="0B3586C3">
                  <w:pPr>
                    <w:pStyle w:val="4"/>
                  </w:pPr>
                  <w:r>
                    <w:rPr>
                      <w:rFonts w:ascii="仿宋_GB2312" w:hAnsi="仿宋_GB2312" w:eastAsia="仿宋_GB2312" w:cs="仿宋_GB2312"/>
                      <w:color w:val="000000"/>
                      <w:sz w:val="22"/>
                    </w:rPr>
                    <w:t>二、配置要求：</w:t>
                  </w:r>
                </w:p>
                <w:p w14:paraId="212500C2">
                  <w:pPr>
                    <w:pStyle w:val="4"/>
                  </w:pPr>
                  <w:r>
                    <w:rPr>
                      <w:rFonts w:ascii="仿宋_GB2312" w:hAnsi="仿宋_GB2312" w:eastAsia="仿宋_GB2312" w:cs="仿宋_GB2312"/>
                      <w:color w:val="000000"/>
                      <w:sz w:val="22"/>
                    </w:rPr>
                    <w:t>1. 主机 1台</w:t>
                  </w:r>
                </w:p>
                <w:p w14:paraId="0BFBC243">
                  <w:pPr>
                    <w:pStyle w:val="4"/>
                  </w:pPr>
                  <w:r>
                    <w:rPr>
                      <w:rFonts w:ascii="仿宋_GB2312" w:hAnsi="仿宋_GB2312" w:eastAsia="仿宋_GB2312" w:cs="仿宋_GB2312"/>
                      <w:color w:val="000000"/>
                      <w:sz w:val="22"/>
                    </w:rPr>
                    <w:t>2. 软件 1套</w:t>
                  </w:r>
                </w:p>
                <w:p w14:paraId="6EBB3D78">
                  <w:pPr>
                    <w:pStyle w:val="4"/>
                  </w:pPr>
                  <w:r>
                    <w:rPr>
                      <w:rFonts w:ascii="仿宋_GB2312" w:hAnsi="仿宋_GB2312" w:eastAsia="仿宋_GB2312" w:cs="仿宋_GB2312"/>
                      <w:color w:val="000000"/>
                      <w:sz w:val="22"/>
                    </w:rPr>
                    <w:t>3. 比色皿 2盒</w:t>
                  </w:r>
                </w:p>
                <w:p w14:paraId="46C6DF4C">
                  <w:pPr>
                    <w:pStyle w:val="4"/>
                  </w:pPr>
                  <w:r>
                    <w:rPr>
                      <w:rFonts w:ascii="仿宋_GB2312" w:hAnsi="仿宋_GB2312" w:eastAsia="仿宋_GB2312" w:cs="仿宋_GB2312"/>
                      <w:color w:val="000000"/>
                      <w:sz w:val="22"/>
                    </w:rPr>
                    <w:t>4. 电脑（处理器：酷睿i7及以上，主频≥2.9GHz，内存：≥ 16G，硬盘：≥ 1T，显示器：≥ 23英寸，带正版win11以上系统，预装office软件）</w:t>
                  </w:r>
                </w:p>
                <w:p w14:paraId="4E1F49DF">
                  <w:pPr>
                    <w:pStyle w:val="4"/>
                  </w:pPr>
                  <w:r>
                    <w:rPr>
                      <w:rFonts w:ascii="仿宋_GB2312" w:hAnsi="仿宋_GB2312" w:eastAsia="仿宋_GB2312" w:cs="仿宋_GB2312"/>
                      <w:color w:val="000000"/>
                      <w:sz w:val="22"/>
                    </w:rPr>
                    <w:t>5. 激光打印机（黑白、激光打印、自动双面打印/复印/扫描、有线USB/无线wifi/以太网、最小幅面A4、打印速度单面≥24页/分钟、纸张输入容量≥150页、支持输稿器/输稿器纸张输入容量≥40页、黑白模式打印最佳分辨率不低于600*600 dpi，自带原装硒鼓。）     1台</w:t>
                  </w:r>
                </w:p>
              </w:tc>
              <w:tc>
                <w:tcPr>
                  <w:tcW w:w="8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F7E9E9">
                  <w:pPr>
                    <w:pStyle w:val="4"/>
                  </w:pPr>
                  <w:r>
                    <w:rPr>
                      <w:rFonts w:ascii="仿宋_GB2312" w:hAnsi="仿宋_GB2312" w:eastAsia="仿宋_GB2312" w:cs="仿宋_GB2312"/>
                      <w:color w:val="000000"/>
                      <w:sz w:val="22"/>
                    </w:rPr>
                    <w:t>2</w:t>
                  </w:r>
                </w:p>
              </w:tc>
              <w:tc>
                <w:tcPr>
                  <w:tcW w:w="7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5A55E9">
                  <w:pPr>
                    <w:pStyle w:val="4"/>
                  </w:pPr>
                  <w:r>
                    <w:rPr>
                      <w:rFonts w:ascii="仿宋_GB2312" w:hAnsi="仿宋_GB2312" w:eastAsia="仿宋_GB2312" w:cs="仿宋_GB2312"/>
                      <w:color w:val="000000"/>
                      <w:sz w:val="22"/>
                    </w:rPr>
                    <w:t>台</w:t>
                  </w:r>
                </w:p>
              </w:tc>
            </w:tr>
            <w:tr w14:paraId="019C392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2EBE49">
                  <w:pPr>
                    <w:pStyle w:val="4"/>
                  </w:pPr>
                  <w:r>
                    <w:rPr>
                      <w:rFonts w:ascii="仿宋_GB2312" w:hAnsi="仿宋_GB2312" w:eastAsia="仿宋_GB2312" w:cs="仿宋_GB2312"/>
                      <w:color w:val="000000"/>
                      <w:sz w:val="22"/>
                    </w:rPr>
                    <w:t>2</w:t>
                  </w:r>
                </w:p>
              </w:tc>
              <w:tc>
                <w:tcPr>
                  <w:tcW w:w="8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ADD403">
                  <w:pPr>
                    <w:pStyle w:val="4"/>
                  </w:pPr>
                  <w:r>
                    <w:rPr>
                      <w:rFonts w:ascii="仿宋_GB2312" w:hAnsi="仿宋_GB2312" w:eastAsia="仿宋_GB2312" w:cs="仿宋_GB2312"/>
                      <w:color w:val="000000"/>
                      <w:sz w:val="22"/>
                    </w:rPr>
                    <w:t>紫外可见分光光度计</w:t>
                  </w:r>
                </w:p>
              </w:tc>
              <w:tc>
                <w:tcPr>
                  <w:tcW w:w="56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CCDF0A">
                  <w:pPr>
                    <w:pStyle w:val="4"/>
                  </w:pPr>
                  <w:r>
                    <w:rPr>
                      <w:rFonts w:ascii="仿宋_GB2312" w:hAnsi="仿宋_GB2312" w:eastAsia="仿宋_GB2312" w:cs="仿宋_GB2312"/>
                      <w:color w:val="000000"/>
                      <w:sz w:val="22"/>
                    </w:rPr>
                    <w:t>一、技术要求：</w:t>
                  </w:r>
                </w:p>
                <w:p w14:paraId="1255C162">
                  <w:pPr>
                    <w:pStyle w:val="4"/>
                  </w:pPr>
                  <w:r>
                    <w:rPr>
                      <w:rFonts w:ascii="仿宋_GB2312" w:hAnsi="仿宋_GB2312" w:eastAsia="仿宋_GB2312" w:cs="仿宋_GB2312"/>
                      <w:color w:val="000000"/>
                      <w:sz w:val="22"/>
                    </w:rPr>
                    <w:t>1、波长驱动：自动波长</w:t>
                  </w:r>
                </w:p>
                <w:p w14:paraId="594A394C">
                  <w:pPr>
                    <w:pStyle w:val="4"/>
                  </w:pPr>
                  <w:r>
                    <w:rPr>
                      <w:rFonts w:ascii="仿宋_GB2312" w:hAnsi="仿宋_GB2312" w:eastAsia="仿宋_GB2312" w:cs="仿宋_GB2312"/>
                      <w:color w:val="000000"/>
                      <w:sz w:val="22"/>
                    </w:rPr>
                    <w:t>2、波长范围：≥190-1100nm</w:t>
                  </w:r>
                </w:p>
                <w:p w14:paraId="269B6AA5">
                  <w:pPr>
                    <w:pStyle w:val="4"/>
                  </w:pPr>
                  <w:r>
                    <w:rPr>
                      <w:rFonts w:ascii="仿宋_GB2312" w:hAnsi="仿宋_GB2312" w:eastAsia="仿宋_GB2312" w:cs="仿宋_GB2312"/>
                      <w:color w:val="000000"/>
                      <w:sz w:val="22"/>
                    </w:rPr>
                    <w:t>3、波长准确度：≤±1nm</w:t>
                  </w:r>
                </w:p>
                <w:p w14:paraId="7996F2F3">
                  <w:pPr>
                    <w:pStyle w:val="4"/>
                  </w:pPr>
                  <w:r>
                    <w:rPr>
                      <w:rFonts w:ascii="仿宋_GB2312" w:hAnsi="仿宋_GB2312" w:eastAsia="仿宋_GB2312" w:cs="仿宋_GB2312"/>
                      <w:color w:val="000000"/>
                      <w:sz w:val="22"/>
                    </w:rPr>
                    <w:t>4、波长重复性：≤0.2nm</w:t>
                  </w:r>
                </w:p>
                <w:p w14:paraId="4622F5BA">
                  <w:pPr>
                    <w:pStyle w:val="4"/>
                  </w:pPr>
                  <w:r>
                    <w:rPr>
                      <w:rFonts w:ascii="仿宋_GB2312" w:hAnsi="仿宋_GB2312" w:eastAsia="仿宋_GB2312" w:cs="仿宋_GB2312"/>
                      <w:color w:val="000000"/>
                      <w:sz w:val="22"/>
                    </w:rPr>
                    <w:t>5、光谱带宽：≤2nm</w:t>
                  </w:r>
                </w:p>
                <w:p w14:paraId="4BE3D7C5">
                  <w:pPr>
                    <w:pStyle w:val="4"/>
                  </w:pPr>
                  <w:r>
                    <w:rPr>
                      <w:rFonts w:ascii="仿宋_GB2312" w:hAnsi="仿宋_GB2312" w:eastAsia="仿宋_GB2312" w:cs="仿宋_GB2312"/>
                      <w:color w:val="000000"/>
                      <w:sz w:val="22"/>
                    </w:rPr>
                    <w:t>6、透射比准确率：≤±0.5%T</w:t>
                  </w:r>
                </w:p>
                <w:p w14:paraId="5F6EA693">
                  <w:pPr>
                    <w:pStyle w:val="4"/>
                  </w:pPr>
                  <w:r>
                    <w:rPr>
                      <w:rFonts w:ascii="仿宋_GB2312" w:hAnsi="仿宋_GB2312" w:eastAsia="仿宋_GB2312" w:cs="仿宋_GB2312"/>
                      <w:color w:val="000000"/>
                      <w:sz w:val="22"/>
                    </w:rPr>
                    <w:t>7、透射比重复性：≤0.2%T</w:t>
                  </w:r>
                </w:p>
                <w:p w14:paraId="7870F723">
                  <w:pPr>
                    <w:pStyle w:val="4"/>
                  </w:pPr>
                  <w:r>
                    <w:rPr>
                      <w:rFonts w:ascii="仿宋_GB2312" w:hAnsi="仿宋_GB2312" w:eastAsia="仿宋_GB2312" w:cs="仿宋_GB2312"/>
                      <w:color w:val="000000"/>
                      <w:sz w:val="22"/>
                    </w:rPr>
                    <w:t>8、透射比范围：≥0.0-200%T</w:t>
                  </w:r>
                </w:p>
                <w:p w14:paraId="2FCD8C5C">
                  <w:pPr>
                    <w:pStyle w:val="4"/>
                  </w:pPr>
                  <w:r>
                    <w:rPr>
                      <w:rFonts w:ascii="仿宋_GB2312" w:hAnsi="仿宋_GB2312" w:eastAsia="仿宋_GB2312" w:cs="仿宋_GB2312"/>
                      <w:color w:val="000000"/>
                      <w:sz w:val="22"/>
                    </w:rPr>
                    <w:t>9、光度范围：-3-3A,0-200%T,0-9999C</w:t>
                  </w:r>
                </w:p>
                <w:p w14:paraId="510BAA33">
                  <w:pPr>
                    <w:pStyle w:val="4"/>
                  </w:pPr>
                  <w:r>
                    <w:rPr>
                      <w:rFonts w:ascii="仿宋_GB2312" w:hAnsi="仿宋_GB2312" w:eastAsia="仿宋_GB2312" w:cs="仿宋_GB2312"/>
                      <w:color w:val="000000"/>
                      <w:sz w:val="22"/>
                    </w:rPr>
                    <w:t>10、杂散光：≤0.2%T@220nm/360nm</w:t>
                  </w:r>
                </w:p>
                <w:p w14:paraId="2E157EA4">
                  <w:pPr>
                    <w:pStyle w:val="4"/>
                  </w:pPr>
                  <w:r>
                    <w:rPr>
                      <w:rFonts w:ascii="仿宋_GB2312" w:hAnsi="仿宋_GB2312" w:eastAsia="仿宋_GB2312" w:cs="仿宋_GB2312"/>
                      <w:color w:val="000000"/>
                      <w:sz w:val="22"/>
                    </w:rPr>
                    <w:t>11、稳定性：≤±0.002A/h@500nm</w:t>
                  </w:r>
                </w:p>
                <w:p w14:paraId="6849C7C1">
                  <w:pPr>
                    <w:pStyle w:val="4"/>
                  </w:pPr>
                  <w:r>
                    <w:rPr>
                      <w:rFonts w:ascii="仿宋_GB2312" w:hAnsi="仿宋_GB2312" w:eastAsia="仿宋_GB2312" w:cs="仿宋_GB2312"/>
                      <w:color w:val="000000"/>
                      <w:sz w:val="22"/>
                    </w:rPr>
                    <w:t>12、通讯方式：USB接口</w:t>
                  </w:r>
                </w:p>
                <w:p w14:paraId="12467C3E">
                  <w:pPr>
                    <w:pStyle w:val="4"/>
                  </w:pPr>
                  <w:r>
                    <w:rPr>
                      <w:rFonts w:ascii="仿宋_GB2312" w:hAnsi="仿宋_GB2312" w:eastAsia="仿宋_GB2312" w:cs="仿宋_GB2312"/>
                      <w:color w:val="000000"/>
                      <w:sz w:val="22"/>
                    </w:rPr>
                    <w:t>13、分析软件：支持</w:t>
                  </w:r>
                </w:p>
                <w:p w14:paraId="3DA3EB23">
                  <w:pPr>
                    <w:pStyle w:val="4"/>
                  </w:pPr>
                  <w:r>
                    <w:rPr>
                      <w:rFonts w:ascii="仿宋_GB2312" w:hAnsi="仿宋_GB2312" w:eastAsia="仿宋_GB2312" w:cs="仿宋_GB2312"/>
                      <w:color w:val="000000"/>
                      <w:sz w:val="22"/>
                    </w:rPr>
                    <w:t>14、噪声水平：≤0.001A/2min@500nm</w:t>
                  </w:r>
                </w:p>
                <w:p w14:paraId="0C14D2CF">
                  <w:pPr>
                    <w:pStyle w:val="4"/>
                  </w:pPr>
                  <w:r>
                    <w:rPr>
                      <w:rFonts w:ascii="仿宋_GB2312" w:hAnsi="仿宋_GB2312" w:eastAsia="仿宋_GB2312" w:cs="仿宋_GB2312"/>
                      <w:color w:val="000000"/>
                      <w:sz w:val="22"/>
                    </w:rPr>
                    <w:t>15、基线平直度：≤0.002A/h</w:t>
                  </w:r>
                </w:p>
                <w:p w14:paraId="23C9BB41">
                  <w:pPr>
                    <w:pStyle w:val="4"/>
                  </w:pPr>
                  <w:r>
                    <w:rPr>
                      <w:rFonts w:ascii="仿宋_GB2312" w:hAnsi="仿宋_GB2312" w:eastAsia="仿宋_GB2312" w:cs="仿宋_GB2312"/>
                      <w:color w:val="000000"/>
                      <w:sz w:val="22"/>
                    </w:rPr>
                    <w:t>二、配置要求：</w:t>
                  </w:r>
                </w:p>
                <w:p w14:paraId="249B4361">
                  <w:pPr>
                    <w:pStyle w:val="4"/>
                  </w:pPr>
                  <w:r>
                    <w:rPr>
                      <w:rFonts w:ascii="仿宋_GB2312" w:hAnsi="仿宋_GB2312" w:eastAsia="仿宋_GB2312" w:cs="仿宋_GB2312"/>
                      <w:color w:val="000000"/>
                      <w:sz w:val="22"/>
                    </w:rPr>
                    <w:t>1、紫外可见分光光度计 1台 (含比色皿槽4个)</w:t>
                  </w:r>
                </w:p>
                <w:p w14:paraId="7808341D">
                  <w:pPr>
                    <w:pStyle w:val="4"/>
                  </w:pPr>
                  <w:r>
                    <w:rPr>
                      <w:rFonts w:ascii="仿宋_GB2312" w:hAnsi="仿宋_GB2312" w:eastAsia="仿宋_GB2312" w:cs="仿宋_GB2312"/>
                      <w:color w:val="000000"/>
                      <w:sz w:val="22"/>
                    </w:rPr>
                    <w:t>2、操作软件 1套</w:t>
                  </w:r>
                </w:p>
                <w:p w14:paraId="000289F2">
                  <w:pPr>
                    <w:pStyle w:val="4"/>
                  </w:pPr>
                  <w:r>
                    <w:rPr>
                      <w:rFonts w:ascii="仿宋_GB2312" w:hAnsi="仿宋_GB2312" w:eastAsia="仿宋_GB2312" w:cs="仿宋_GB2312"/>
                      <w:color w:val="000000"/>
                      <w:sz w:val="22"/>
                    </w:rPr>
                    <w:t>3、石英比色皿 1盒（1cm比色皿  2个）</w:t>
                  </w:r>
                </w:p>
                <w:p w14:paraId="60520DF5">
                  <w:pPr>
                    <w:pStyle w:val="4"/>
                  </w:pPr>
                  <w:r>
                    <w:rPr>
                      <w:rFonts w:ascii="仿宋_GB2312" w:hAnsi="仿宋_GB2312" w:eastAsia="仿宋_GB2312" w:cs="仿宋_GB2312"/>
                      <w:color w:val="000000"/>
                      <w:sz w:val="22"/>
                    </w:rPr>
                    <w:t>4、玻璃比色皿 1盒（1cm比色皿  4个）</w:t>
                  </w:r>
                </w:p>
                <w:p w14:paraId="24D21E66">
                  <w:pPr>
                    <w:pStyle w:val="4"/>
                  </w:pPr>
                  <w:r>
                    <w:rPr>
                      <w:rFonts w:ascii="仿宋_GB2312" w:hAnsi="仿宋_GB2312" w:eastAsia="仿宋_GB2312" w:cs="仿宋_GB2312"/>
                      <w:color w:val="000000"/>
                      <w:sz w:val="22"/>
                    </w:rPr>
                    <w:t>5、电脑：处理器：≥酷睿i7，主频≥2.9GHz，内存：≥16G，硬盘：≥1T，显示器：≥23寸，带win11以上系统，预装office软件</w:t>
                  </w:r>
                </w:p>
              </w:tc>
              <w:tc>
                <w:tcPr>
                  <w:tcW w:w="8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47EDBD">
                  <w:pPr>
                    <w:pStyle w:val="4"/>
                  </w:pPr>
                  <w:r>
                    <w:rPr>
                      <w:rFonts w:ascii="仿宋_GB2312" w:hAnsi="仿宋_GB2312" w:eastAsia="仿宋_GB2312" w:cs="仿宋_GB2312"/>
                      <w:color w:val="000000"/>
                      <w:sz w:val="22"/>
                    </w:rPr>
                    <w:t>8</w:t>
                  </w:r>
                </w:p>
              </w:tc>
              <w:tc>
                <w:tcPr>
                  <w:tcW w:w="7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A14DC9">
                  <w:pPr>
                    <w:pStyle w:val="4"/>
                  </w:pPr>
                  <w:r>
                    <w:rPr>
                      <w:rFonts w:ascii="仿宋_GB2312" w:hAnsi="仿宋_GB2312" w:eastAsia="仿宋_GB2312" w:cs="仿宋_GB2312"/>
                      <w:color w:val="000000"/>
                      <w:sz w:val="22"/>
                    </w:rPr>
                    <w:t>台</w:t>
                  </w:r>
                </w:p>
              </w:tc>
            </w:tr>
            <w:tr w14:paraId="2411B3B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E19942">
                  <w:pPr>
                    <w:pStyle w:val="4"/>
                  </w:pPr>
                  <w:r>
                    <w:rPr>
                      <w:rFonts w:ascii="仿宋_GB2312" w:hAnsi="仿宋_GB2312" w:eastAsia="仿宋_GB2312" w:cs="仿宋_GB2312"/>
                      <w:color w:val="000000"/>
                      <w:sz w:val="22"/>
                    </w:rPr>
                    <w:t>3</w:t>
                  </w:r>
                </w:p>
              </w:tc>
              <w:tc>
                <w:tcPr>
                  <w:tcW w:w="8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AB753B">
                  <w:pPr>
                    <w:pStyle w:val="4"/>
                  </w:pPr>
                  <w:r>
                    <w:rPr>
                      <w:rFonts w:ascii="仿宋_GB2312" w:hAnsi="仿宋_GB2312" w:eastAsia="仿宋_GB2312" w:cs="仿宋_GB2312"/>
                      <w:color w:val="000000"/>
                      <w:sz w:val="22"/>
                    </w:rPr>
                    <w:t>★高效液相色谱仪（核心产品）</w:t>
                  </w:r>
                </w:p>
                <w:p w14:paraId="2F26BB90">
                  <w:pPr>
                    <w:pStyle w:val="4"/>
                  </w:pPr>
                </w:p>
              </w:tc>
              <w:tc>
                <w:tcPr>
                  <w:tcW w:w="56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4D2559">
                  <w:pPr>
                    <w:pStyle w:val="4"/>
                  </w:pPr>
                  <w:r>
                    <w:rPr>
                      <w:rFonts w:ascii="仿宋_GB2312" w:hAnsi="仿宋_GB2312" w:eastAsia="仿宋_GB2312" w:cs="仿宋_GB2312"/>
                      <w:color w:val="000000"/>
                      <w:sz w:val="22"/>
                    </w:rPr>
                    <w:t>技术要求：</w:t>
                  </w:r>
                  <w:r>
                    <w:br w:type="textWrapping"/>
                  </w:r>
                  <w:r>
                    <w:rPr>
                      <w:rFonts w:ascii="仿宋_GB2312" w:hAnsi="仿宋_GB2312" w:eastAsia="仿宋_GB2312" w:cs="仿宋_GB2312"/>
                      <w:color w:val="000000"/>
                      <w:sz w:val="22"/>
                    </w:rPr>
                    <w:t>1、液相系统配置要求：四元梯度混合泵、控温自动进样器、柱温箱、可变双波长紫外检测器、色谱软件、色谱柱、电脑等。</w:t>
                  </w:r>
                  <w:r>
                    <w:br w:type="textWrapping"/>
                  </w:r>
                  <w:r>
                    <w:rPr>
                      <w:rFonts w:ascii="仿宋_GB2312" w:hAnsi="仿宋_GB2312" w:eastAsia="仿宋_GB2312" w:cs="仿宋_GB2312"/>
                      <w:color w:val="000000"/>
                      <w:sz w:val="22"/>
                    </w:rPr>
                    <w:t>1.1四元泵</w:t>
                  </w:r>
                  <w:r>
                    <w:br w:type="textWrapping"/>
                  </w:r>
                  <w:r>
                    <w:rPr>
                      <w:rFonts w:ascii="仿宋_GB2312" w:hAnsi="仿宋_GB2312" w:eastAsia="仿宋_GB2312" w:cs="仿宋_GB2312"/>
                      <w:color w:val="000000"/>
                      <w:sz w:val="22"/>
                    </w:rPr>
                    <w:t>1.1.1工作原理：串联双柱塞</w:t>
                  </w:r>
                  <w:r>
                    <w:br w:type="textWrapping"/>
                  </w:r>
                  <w:r>
                    <w:rPr>
                      <w:rFonts w:ascii="仿宋_GB2312" w:hAnsi="仿宋_GB2312" w:eastAsia="仿宋_GB2312" w:cs="仿宋_GB2312"/>
                      <w:color w:val="000000"/>
                      <w:sz w:val="22"/>
                    </w:rPr>
                    <w:t>1.1.2通道数量：≥4个</w:t>
                  </w:r>
                  <w:r>
                    <w:br w:type="textWrapping"/>
                  </w:r>
                  <w:r>
                    <w:rPr>
                      <w:rFonts w:ascii="仿宋_GB2312" w:hAnsi="仿宋_GB2312" w:eastAsia="仿宋_GB2312" w:cs="仿宋_GB2312"/>
                      <w:color w:val="000000"/>
                      <w:sz w:val="22"/>
                    </w:rPr>
                    <w:t>1.1.3流量范围涵盖：0.001~10.000 mL/min，步进0.001 mL/min</w:t>
                  </w:r>
                  <w:r>
                    <w:br w:type="textWrapping"/>
                  </w:r>
                  <w:r>
                    <w:rPr>
                      <w:rFonts w:ascii="仿宋_GB2312" w:hAnsi="仿宋_GB2312" w:eastAsia="仿宋_GB2312" w:cs="仿宋_GB2312"/>
                      <w:color w:val="000000"/>
                      <w:sz w:val="22"/>
                    </w:rPr>
                    <w:t>▲1.1.4最大压力：≥50MPa</w:t>
                  </w:r>
                </w:p>
                <w:p w14:paraId="5D90F928">
                  <w:pPr>
                    <w:pStyle w:val="4"/>
                  </w:pPr>
                  <w:r>
                    <w:rPr>
                      <w:rFonts w:ascii="仿宋_GB2312" w:hAnsi="仿宋_GB2312" w:eastAsia="仿宋_GB2312" w:cs="仿宋_GB2312"/>
                      <w:color w:val="000000"/>
                      <w:sz w:val="22"/>
                    </w:rPr>
                    <w:t>1.1.5流量准确度：≤±0.1%</w:t>
                  </w:r>
                  <w:r>
                    <w:br w:type="textWrapping"/>
                  </w:r>
                  <w:r>
                    <w:rPr>
                      <w:rFonts w:ascii="仿宋_GB2312" w:hAnsi="仿宋_GB2312" w:eastAsia="仿宋_GB2312" w:cs="仿宋_GB2312"/>
                      <w:color w:val="000000"/>
                      <w:sz w:val="22"/>
                    </w:rPr>
                    <w:t>▲1.1.6流量精度：≤0.05% RSD 或 ≤0.01 min SD</w:t>
                  </w:r>
                  <w:r>
                    <w:br w:type="textWrapping"/>
                  </w:r>
                  <w:r>
                    <w:rPr>
                      <w:rFonts w:ascii="仿宋_GB2312" w:hAnsi="仿宋_GB2312" w:eastAsia="仿宋_GB2312" w:cs="仿宋_GB2312"/>
                      <w:color w:val="000000"/>
                      <w:sz w:val="22"/>
                    </w:rPr>
                    <w:t>1.1.7 混合器体积：标配400μL</w:t>
                  </w:r>
                  <w:r>
                    <w:br w:type="textWrapping"/>
                  </w:r>
                  <w:r>
                    <w:rPr>
                      <w:rFonts w:ascii="仿宋_GB2312" w:hAnsi="仿宋_GB2312" w:eastAsia="仿宋_GB2312" w:cs="仿宋_GB2312"/>
                      <w:color w:val="000000"/>
                      <w:sz w:val="22"/>
                    </w:rPr>
                    <w:t>1.1.8 兼容正相</w:t>
                  </w:r>
                </w:p>
                <w:p w14:paraId="26EFF77B">
                  <w:pPr>
                    <w:pStyle w:val="4"/>
                  </w:pPr>
                  <w:r>
                    <w:rPr>
                      <w:rFonts w:ascii="仿宋_GB2312" w:hAnsi="仿宋_GB2312" w:eastAsia="仿宋_GB2312" w:cs="仿宋_GB2312"/>
                      <w:color w:val="000000"/>
                      <w:sz w:val="22"/>
                    </w:rPr>
                    <w:t>1.1.9 内置脱气模块</w:t>
                  </w:r>
                  <w:r>
                    <w:br w:type="textWrapping"/>
                  </w:r>
                  <w:r>
                    <w:rPr>
                      <w:rFonts w:ascii="仿宋_GB2312" w:hAnsi="仿宋_GB2312" w:eastAsia="仿宋_GB2312" w:cs="仿宋_GB2312"/>
                      <w:color w:val="000000"/>
                      <w:sz w:val="22"/>
                    </w:rPr>
                    <w:t xml:space="preserve">1.2自动进样器： </w:t>
                  </w:r>
                  <w:r>
                    <w:br w:type="textWrapping"/>
                  </w:r>
                  <w:r>
                    <w:rPr>
                      <w:rFonts w:ascii="仿宋_GB2312" w:hAnsi="仿宋_GB2312" w:eastAsia="仿宋_GB2312" w:cs="仿宋_GB2312"/>
                      <w:color w:val="000000"/>
                      <w:sz w:val="22"/>
                    </w:rPr>
                    <w:t xml:space="preserve">1.2.1样品瓶位：≥200位（1.5 mL样品瓶） </w:t>
                  </w:r>
                  <w:r>
                    <w:br w:type="textWrapping"/>
                  </w:r>
                  <w:r>
                    <w:rPr>
                      <w:rFonts w:ascii="仿宋_GB2312" w:hAnsi="仿宋_GB2312" w:eastAsia="仿宋_GB2312" w:cs="仿宋_GB2312"/>
                      <w:color w:val="000000"/>
                      <w:sz w:val="22"/>
                    </w:rPr>
                    <w:t xml:space="preserve">1.2.2进样方式：流经针环模式，无样品损失，无残留                 </w:t>
                  </w:r>
                  <w:r>
                    <w:br w:type="textWrapping"/>
                  </w:r>
                  <w:r>
                    <w:rPr>
                      <w:rFonts w:ascii="仿宋_GB2312" w:hAnsi="仿宋_GB2312" w:eastAsia="仿宋_GB2312" w:cs="仿宋_GB2312"/>
                      <w:color w:val="000000"/>
                      <w:sz w:val="22"/>
                    </w:rPr>
                    <w:t>1.2.3进样体积涵盖：0.01~100μL</w:t>
                  </w:r>
                  <w:r>
                    <w:br w:type="textWrapping"/>
                  </w:r>
                  <w:r>
                    <w:rPr>
                      <w:rFonts w:ascii="仿宋_GB2312" w:hAnsi="仿宋_GB2312" w:eastAsia="仿宋_GB2312" w:cs="仿宋_GB2312"/>
                      <w:color w:val="000000"/>
                      <w:sz w:val="22"/>
                    </w:rPr>
                    <w:t>1.2.4进样准确度：≤±0.5%</w:t>
                  </w:r>
                  <w:r>
                    <w:br w:type="textWrapping"/>
                  </w:r>
                  <w:r>
                    <w:rPr>
                      <w:rFonts w:ascii="仿宋_GB2312" w:hAnsi="仿宋_GB2312" w:eastAsia="仿宋_GB2312" w:cs="仿宋_GB2312"/>
                      <w:color w:val="000000"/>
                      <w:sz w:val="22"/>
                    </w:rPr>
                    <w:t>1.2.5进样量精度：≤0.25% RSD</w:t>
                  </w:r>
                  <w:r>
                    <w:br w:type="textWrapping"/>
                  </w:r>
                  <w:r>
                    <w:rPr>
                      <w:rFonts w:ascii="仿宋_GB2312" w:hAnsi="仿宋_GB2312" w:eastAsia="仿宋_GB2312" w:cs="仿宋_GB2312"/>
                      <w:color w:val="000000"/>
                      <w:sz w:val="22"/>
                    </w:rPr>
                    <w:t xml:space="preserve">1.2.6进样周期：≤8s </w:t>
                  </w:r>
                  <w:r>
                    <w:br w:type="textWrapping"/>
                  </w:r>
                  <w:r>
                    <w:rPr>
                      <w:rFonts w:ascii="仿宋_GB2312" w:hAnsi="仿宋_GB2312" w:eastAsia="仿宋_GB2312" w:cs="仿宋_GB2312"/>
                      <w:color w:val="000000"/>
                      <w:sz w:val="22"/>
                    </w:rPr>
                    <w:t>1.2.7温控范围涵盖：4-40℃</w:t>
                  </w:r>
                  <w:r>
                    <w:br w:type="textWrapping"/>
                  </w:r>
                  <w:r>
                    <w:rPr>
                      <w:rFonts w:ascii="仿宋_GB2312" w:hAnsi="仿宋_GB2312" w:eastAsia="仿宋_GB2312" w:cs="仿宋_GB2312"/>
                      <w:color w:val="000000"/>
                      <w:sz w:val="22"/>
                    </w:rPr>
                    <w:t xml:space="preserve">1.3柱温箱： </w:t>
                  </w:r>
                  <w:r>
                    <w:br w:type="textWrapping"/>
                  </w:r>
                  <w:r>
                    <w:rPr>
                      <w:rFonts w:ascii="仿宋_GB2312" w:hAnsi="仿宋_GB2312" w:eastAsia="仿宋_GB2312" w:cs="仿宋_GB2312"/>
                      <w:color w:val="000000"/>
                      <w:sz w:val="22"/>
                    </w:rPr>
                    <w:t>1.3.1安全性能：防止误开门功能，内置温度、湿度、气体传感器，在线监测漏液情况。</w:t>
                  </w:r>
                  <w:r>
                    <w:br w:type="textWrapping"/>
                  </w:r>
                  <w:r>
                    <w:rPr>
                      <w:rFonts w:ascii="仿宋_GB2312" w:hAnsi="仿宋_GB2312" w:eastAsia="仿宋_GB2312" w:cs="仿宋_GB2312"/>
                      <w:color w:val="000000"/>
                      <w:sz w:val="22"/>
                    </w:rPr>
                    <w:t>1.3.2控温原理：帕尔贴温控，直接加热模式</w:t>
                  </w:r>
                  <w:r>
                    <w:br w:type="textWrapping"/>
                  </w:r>
                  <w:r>
                    <w:rPr>
                      <w:rFonts w:ascii="仿宋_GB2312" w:hAnsi="仿宋_GB2312" w:eastAsia="仿宋_GB2312" w:cs="仿宋_GB2312"/>
                      <w:color w:val="000000"/>
                      <w:sz w:val="22"/>
                    </w:rPr>
                    <w:t>▲1.3.3温控范围涵盖：5~85℃</w:t>
                  </w:r>
                  <w:r>
                    <w:br w:type="textWrapping"/>
                  </w:r>
                  <w:r>
                    <w:rPr>
                      <w:rFonts w:ascii="仿宋_GB2312" w:hAnsi="仿宋_GB2312" w:eastAsia="仿宋_GB2312" w:cs="仿宋_GB2312"/>
                      <w:color w:val="000000"/>
                      <w:sz w:val="22"/>
                    </w:rPr>
                    <w:t>1.3.4温度准确度：≤±0.5℃</w:t>
                  </w:r>
                  <w:r>
                    <w:br w:type="textWrapping"/>
                  </w:r>
                  <w:r>
                    <w:rPr>
                      <w:rFonts w:ascii="仿宋_GB2312" w:hAnsi="仿宋_GB2312" w:eastAsia="仿宋_GB2312" w:cs="仿宋_GB2312"/>
                      <w:color w:val="000000"/>
                      <w:sz w:val="22"/>
                    </w:rPr>
                    <w:t>1.3.5温度稳定性：≤±0.05℃</w:t>
                  </w:r>
                  <w:r>
                    <w:br w:type="textWrapping"/>
                  </w:r>
                  <w:r>
                    <w:rPr>
                      <w:rFonts w:ascii="仿宋_GB2312" w:hAnsi="仿宋_GB2312" w:eastAsia="仿宋_GB2312" w:cs="仿宋_GB2312"/>
                      <w:color w:val="000000"/>
                      <w:sz w:val="22"/>
                    </w:rPr>
                    <w:t>1.3.9预留额外的一个六通阀或七通阀位置，可用于在线样品前处理等应用</w:t>
                  </w:r>
                  <w:r>
                    <w:br w:type="textWrapping"/>
                  </w:r>
                  <w:r>
                    <w:rPr>
                      <w:rFonts w:ascii="仿宋_GB2312" w:hAnsi="仿宋_GB2312" w:eastAsia="仿宋_GB2312" w:cs="仿宋_GB2312"/>
                      <w:color w:val="000000"/>
                      <w:sz w:val="22"/>
                    </w:rPr>
                    <w:t xml:space="preserve">1.3.10温度精度：≤0.1℃ </w:t>
                  </w:r>
                  <w:r>
                    <w:br w:type="textWrapping"/>
                  </w:r>
                  <w:r>
                    <w:rPr>
                      <w:rFonts w:ascii="仿宋_GB2312" w:hAnsi="仿宋_GB2312" w:eastAsia="仿宋_GB2312" w:cs="仿宋_GB2312"/>
                      <w:color w:val="000000"/>
                      <w:sz w:val="22"/>
                    </w:rPr>
                    <w:t xml:space="preserve">1.4 紫外检测器： </w:t>
                  </w:r>
                  <w:r>
                    <w:br w:type="textWrapping"/>
                  </w:r>
                  <w:r>
                    <w:rPr>
                      <w:rFonts w:ascii="仿宋_GB2312" w:hAnsi="仿宋_GB2312" w:eastAsia="仿宋_GB2312" w:cs="仿宋_GB2312"/>
                      <w:color w:val="000000"/>
                      <w:sz w:val="22"/>
                    </w:rPr>
                    <w:t>1.4.1 原理：双波长，可变波长</w:t>
                  </w:r>
                  <w:r>
                    <w:br w:type="textWrapping"/>
                  </w:r>
                  <w:r>
                    <w:rPr>
                      <w:rFonts w:ascii="仿宋_GB2312" w:hAnsi="仿宋_GB2312" w:eastAsia="仿宋_GB2312" w:cs="仿宋_GB2312"/>
                      <w:color w:val="000000"/>
                      <w:sz w:val="22"/>
                    </w:rPr>
                    <w:t>1.4.2 光源：氘灯+钨灯</w:t>
                  </w:r>
                  <w:r>
                    <w:br w:type="textWrapping"/>
                  </w:r>
                  <w:r>
                    <w:rPr>
                      <w:rFonts w:ascii="仿宋_GB2312" w:hAnsi="仿宋_GB2312" w:eastAsia="仿宋_GB2312" w:cs="仿宋_GB2312"/>
                      <w:color w:val="000000"/>
                      <w:sz w:val="22"/>
                    </w:rPr>
                    <w:t>1.4.3 频带宽度：254 nm波长时，6nm</w:t>
                  </w:r>
                  <w:r>
                    <w:br w:type="textWrapping"/>
                  </w:r>
                  <w:r>
                    <w:rPr>
                      <w:rFonts w:ascii="仿宋_GB2312" w:hAnsi="仿宋_GB2312" w:eastAsia="仿宋_GB2312" w:cs="仿宋_GB2312"/>
                      <w:color w:val="000000"/>
                      <w:sz w:val="22"/>
                    </w:rPr>
                    <w:t>1.4.4 通道数量：≥2个</w:t>
                  </w:r>
                  <w:r>
                    <w:br w:type="textWrapping"/>
                  </w:r>
                  <w:r>
                    <w:rPr>
                      <w:rFonts w:ascii="仿宋_GB2312" w:hAnsi="仿宋_GB2312" w:eastAsia="仿宋_GB2312" w:cs="仿宋_GB2312"/>
                      <w:color w:val="000000"/>
                      <w:sz w:val="22"/>
                    </w:rPr>
                    <w:t>1.4.5 波长范围涵盖：190-700 nm</w:t>
                  </w:r>
                  <w:r>
                    <w:br w:type="textWrapping"/>
                  </w:r>
                  <w:r>
                    <w:rPr>
                      <w:rFonts w:ascii="仿宋_GB2312" w:hAnsi="仿宋_GB2312" w:eastAsia="仿宋_GB2312" w:cs="仿宋_GB2312"/>
                      <w:color w:val="000000"/>
                      <w:sz w:val="22"/>
                    </w:rPr>
                    <w:t>1.4.6 波长准确度：≤±1 nm</w:t>
                  </w:r>
                  <w:r>
                    <w:br w:type="textWrapping"/>
                  </w:r>
                  <w:r>
                    <w:rPr>
                      <w:rFonts w:ascii="仿宋_GB2312" w:hAnsi="仿宋_GB2312" w:eastAsia="仿宋_GB2312" w:cs="仿宋_GB2312"/>
                      <w:color w:val="000000"/>
                      <w:sz w:val="22"/>
                    </w:rPr>
                    <w:t>1.4.7 波长精确度：≤±0.1 nm</w:t>
                  </w:r>
                  <w:r>
                    <w:br w:type="textWrapping"/>
                  </w:r>
                  <w:r>
                    <w:rPr>
                      <w:rFonts w:ascii="仿宋_GB2312" w:hAnsi="仿宋_GB2312" w:eastAsia="仿宋_GB2312" w:cs="仿宋_GB2312"/>
                      <w:color w:val="000000"/>
                      <w:sz w:val="22"/>
                    </w:rPr>
                    <w:t xml:space="preserve">1.4.8 线性范围：2.5 AU 时≤5% </w:t>
                  </w:r>
                  <w:r>
                    <w:br w:type="textWrapping"/>
                  </w:r>
                  <w:r>
                    <w:rPr>
                      <w:rFonts w:ascii="仿宋_GB2312" w:hAnsi="仿宋_GB2312" w:eastAsia="仿宋_GB2312" w:cs="仿宋_GB2312"/>
                      <w:color w:val="000000"/>
                      <w:sz w:val="22"/>
                    </w:rPr>
                    <w:t>1.4.9 数据采集频率：≥100Hz（单通道），≥5Hz（多通道）</w:t>
                  </w:r>
                  <w:r>
                    <w:br w:type="textWrapping"/>
                  </w:r>
                  <w:r>
                    <w:rPr>
                      <w:rFonts w:ascii="仿宋_GB2312" w:hAnsi="仿宋_GB2312" w:eastAsia="仿宋_GB2312" w:cs="仿宋_GB2312"/>
                      <w:color w:val="000000"/>
                      <w:sz w:val="22"/>
                    </w:rPr>
                    <w:t>1.4.10 噪声：在254 nm 下 ≤±2.5μAU（单通道）；在 254 nm 和 280 nm 下 &lt;±10μAU（多通道）</w:t>
                  </w:r>
                  <w:r>
                    <w:br w:type="textWrapping"/>
                  </w:r>
                  <w:r>
                    <w:rPr>
                      <w:rFonts w:ascii="仿宋_GB2312" w:hAnsi="仿宋_GB2312" w:eastAsia="仿宋_GB2312" w:cs="仿宋_GB2312"/>
                      <w:color w:val="000000"/>
                      <w:sz w:val="22"/>
                    </w:rPr>
                    <w:t xml:space="preserve">1.4.11 漂移：在254nm下≤0.1 mAU/h </w:t>
                  </w:r>
                  <w:r>
                    <w:br w:type="textWrapping"/>
                  </w:r>
                  <w:r>
                    <w:rPr>
                      <w:rFonts w:ascii="仿宋_GB2312" w:hAnsi="仿宋_GB2312" w:eastAsia="仿宋_GB2312" w:cs="仿宋_GB2312"/>
                      <w:color w:val="000000"/>
                      <w:sz w:val="22"/>
                    </w:rPr>
                    <w:t xml:space="preserve">1.5   软件： </w:t>
                  </w:r>
                  <w:r>
                    <w:br w:type="textWrapping"/>
                  </w:r>
                  <w:r>
                    <w:rPr>
                      <w:rFonts w:ascii="仿宋_GB2312" w:hAnsi="仿宋_GB2312" w:eastAsia="仿宋_GB2312" w:cs="仿宋_GB2312"/>
                      <w:color w:val="000000"/>
                      <w:sz w:val="22"/>
                    </w:rPr>
                    <w:t>1.5.1 数据库：支持甲骨文或者SQL Server关系型数据库，全面保障数据的完整性和安全性。原始数据、仪器条件和处理参数等信息的关联由软件自动建立，用户无需记忆就能找到相应的信息。支持多种查询条件的组合，支持模糊查找与精确查找。</w:t>
                  </w:r>
                  <w:r>
                    <w:br w:type="textWrapping"/>
                  </w:r>
                  <w:r>
                    <w:rPr>
                      <w:rFonts w:ascii="仿宋_GB2312" w:hAnsi="仿宋_GB2312" w:eastAsia="仿宋_GB2312" w:cs="仿宋_GB2312"/>
                      <w:color w:val="000000"/>
                      <w:sz w:val="22"/>
                    </w:rPr>
                    <w:t>1.5.2 仪器控制：可以控制多个HPLC、 LC和GC仪器，实现完全的双向控制、命令选项和事件追踪。可以双向连接（仪器控制和数据采集）原厂生产的紫外检测器、二极管阵列检测器、荧光检测器、电雾式检测器、单级质谱以及串级质谱等液相检测器，也可双向连接（仪器控制和数据采集）原厂生产的色谱质谱产品。</w:t>
                  </w:r>
                  <w:r>
                    <w:br w:type="textWrapping"/>
                  </w:r>
                  <w:r>
                    <w:rPr>
                      <w:rFonts w:ascii="仿宋_GB2312" w:hAnsi="仿宋_GB2312" w:eastAsia="仿宋_GB2312" w:cs="仿宋_GB2312"/>
                      <w:color w:val="000000"/>
                      <w:sz w:val="22"/>
                    </w:rPr>
                    <w:t>1.5.3数据报告：集成了电子表格功能，无需特别培训即可掌握报告模版、自定义变量的编辑。支持单个报告和综合报告。报告模板可包含多项内容，例如积分、校准、峰分析、审计追踪等。支持多种格式（PDF、Excel等格式）的输出。</w:t>
                  </w:r>
                  <w:r>
                    <w:br w:type="textWrapping"/>
                  </w:r>
                  <w:r>
                    <w:rPr>
                      <w:rFonts w:ascii="仿宋_GB2312" w:hAnsi="仿宋_GB2312" w:eastAsia="仿宋_GB2312" w:cs="仿宋_GB2312"/>
                      <w:color w:val="000000"/>
                      <w:sz w:val="22"/>
                    </w:rPr>
                    <w:t>★2.配置要求</w:t>
                  </w:r>
                  <w:r>
                    <w:br w:type="textWrapping"/>
                  </w:r>
                  <w:r>
                    <w:rPr>
                      <w:rFonts w:ascii="仿宋_GB2312" w:hAnsi="仿宋_GB2312" w:eastAsia="仿宋_GB2312" w:cs="仿宋_GB2312"/>
                      <w:color w:val="000000"/>
                      <w:sz w:val="22"/>
                    </w:rPr>
                    <w:t xml:space="preserve">2.1高效液相色谱主机（含四元泵、柱温箱、控温自动进样器 ）      1台  </w:t>
                  </w:r>
                  <w:r>
                    <w:br w:type="textWrapping"/>
                  </w:r>
                  <w:r>
                    <w:rPr>
                      <w:rFonts w:ascii="仿宋_GB2312" w:hAnsi="仿宋_GB2312" w:eastAsia="仿宋_GB2312" w:cs="仿宋_GB2312"/>
                      <w:color w:val="000000"/>
                      <w:sz w:val="22"/>
                    </w:rPr>
                    <w:t xml:space="preserve">2.2可变双波长紫外检测器                                       1台        </w:t>
                  </w:r>
                  <w:r>
                    <w:br w:type="textWrapping"/>
                  </w:r>
                  <w:r>
                    <w:rPr>
                      <w:rFonts w:ascii="仿宋_GB2312" w:hAnsi="仿宋_GB2312" w:eastAsia="仿宋_GB2312" w:cs="仿宋_GB2312"/>
                      <w:color w:val="000000"/>
                      <w:sz w:val="22"/>
                    </w:rPr>
                    <w:t>2.3仪器操作软件及数据处理软件                                 1套</w:t>
                  </w:r>
                  <w:r>
                    <w:br w:type="textWrapping"/>
                  </w:r>
                  <w:r>
                    <w:rPr>
                      <w:rFonts w:ascii="仿宋_GB2312" w:hAnsi="仿宋_GB2312" w:eastAsia="仿宋_GB2312" w:cs="仿宋_GB2312"/>
                      <w:color w:val="000000"/>
                      <w:sz w:val="22"/>
                    </w:rPr>
                    <w:t>2.4样品瓶：1.5mL，配套瓶盖及瓶垫。                             100个</w:t>
                  </w:r>
                  <w:r>
                    <w:br w:type="textWrapping"/>
                  </w:r>
                  <w:r>
                    <w:rPr>
                      <w:rFonts w:ascii="仿宋_GB2312" w:hAnsi="仿宋_GB2312" w:eastAsia="仿宋_GB2312" w:cs="仿宋_GB2312"/>
                      <w:color w:val="000000"/>
                      <w:sz w:val="22"/>
                    </w:rPr>
                    <w:t>2.5 流动相瓶：1L/个                                             4个</w:t>
                  </w:r>
                  <w:r>
                    <w:br w:type="textWrapping"/>
                  </w:r>
                  <w:r>
                    <w:rPr>
                      <w:rFonts w:ascii="仿宋_GB2312" w:hAnsi="仿宋_GB2312" w:eastAsia="仿宋_GB2312" w:cs="仿宋_GB2312"/>
                      <w:color w:val="000000"/>
                      <w:sz w:val="22"/>
                    </w:rPr>
                    <w:t>2.6 色谱柱：C18柱，5μm，250*4.6mm                           1根</w:t>
                  </w:r>
                  <w:r>
                    <w:br w:type="textWrapping"/>
                  </w:r>
                  <w:r>
                    <w:rPr>
                      <w:rFonts w:ascii="仿宋_GB2312" w:hAnsi="仿宋_GB2312" w:eastAsia="仿宋_GB2312" w:cs="仿宋_GB2312"/>
                      <w:color w:val="000000"/>
                      <w:sz w:val="22"/>
                    </w:rPr>
                    <w:t>2.7 安装工具包                                                1套</w:t>
                  </w:r>
                  <w:r>
                    <w:br w:type="textWrapping"/>
                  </w:r>
                  <w:r>
                    <w:rPr>
                      <w:rFonts w:ascii="仿宋_GB2312" w:hAnsi="仿宋_GB2312" w:eastAsia="仿宋_GB2312" w:cs="仿宋_GB2312"/>
                      <w:color w:val="000000"/>
                      <w:sz w:val="22"/>
                    </w:rPr>
                    <w:t>2.8 电脑：处理器：≥酷睿i7，主频≥2.9GHz，内存：≥16G，硬盘：≥1T，显示器：≥23寸，带win11以上系统，预装office软件</w:t>
                  </w:r>
                </w:p>
                <w:p w14:paraId="7137EEF5">
                  <w:pPr>
                    <w:pStyle w:val="4"/>
                  </w:pPr>
                  <w:r>
                    <w:rPr>
                      <w:rFonts w:ascii="仿宋_GB2312" w:hAnsi="仿宋_GB2312" w:eastAsia="仿宋_GB2312" w:cs="仿宋_GB2312"/>
                      <w:color w:val="000000"/>
                      <w:sz w:val="22"/>
                    </w:rPr>
                    <w:t>2.9 激光打印机（黑白、激光打印、自动双面打印/复印/扫描、有线USB/无线wifi/以太网、最小幅面A4、打印速度单面≥24页/分钟、纸张输入容量≥150页、支持输稿器/输稿器纸张输入容量≥40页、黑白模式打印最佳分辨率≥600*600 dpi，自带原装硒鼓）  1台</w:t>
                  </w:r>
                </w:p>
              </w:tc>
              <w:tc>
                <w:tcPr>
                  <w:tcW w:w="8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F27A0F">
                  <w:pPr>
                    <w:pStyle w:val="4"/>
                  </w:pPr>
                  <w:r>
                    <w:rPr>
                      <w:rFonts w:ascii="仿宋_GB2312" w:hAnsi="仿宋_GB2312" w:eastAsia="仿宋_GB2312" w:cs="仿宋_GB2312"/>
                      <w:color w:val="000000"/>
                      <w:sz w:val="22"/>
                    </w:rPr>
                    <w:t>2</w:t>
                  </w:r>
                </w:p>
              </w:tc>
              <w:tc>
                <w:tcPr>
                  <w:tcW w:w="7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04719D">
                  <w:pPr>
                    <w:pStyle w:val="4"/>
                  </w:pPr>
                  <w:r>
                    <w:rPr>
                      <w:rFonts w:ascii="仿宋_GB2312" w:hAnsi="仿宋_GB2312" w:eastAsia="仿宋_GB2312" w:cs="仿宋_GB2312"/>
                      <w:color w:val="000000"/>
                      <w:sz w:val="22"/>
                    </w:rPr>
                    <w:t>台</w:t>
                  </w:r>
                </w:p>
              </w:tc>
            </w:tr>
            <w:tr w14:paraId="5AFD2C7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BF1C10">
                  <w:pPr>
                    <w:pStyle w:val="4"/>
                  </w:pPr>
                  <w:r>
                    <w:rPr>
                      <w:rFonts w:ascii="仿宋_GB2312" w:hAnsi="仿宋_GB2312" w:eastAsia="仿宋_GB2312" w:cs="仿宋_GB2312"/>
                      <w:color w:val="000000"/>
                      <w:sz w:val="22"/>
                    </w:rPr>
                    <w:t>4</w:t>
                  </w:r>
                </w:p>
              </w:tc>
              <w:tc>
                <w:tcPr>
                  <w:tcW w:w="8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223B92">
                  <w:pPr>
                    <w:pStyle w:val="4"/>
                    <w:jc w:val="both"/>
                  </w:pPr>
                  <w:r>
                    <w:rPr>
                      <w:rFonts w:ascii="仿宋_GB2312" w:hAnsi="仿宋_GB2312" w:eastAsia="仿宋_GB2312" w:cs="仿宋_GB2312"/>
                      <w:color w:val="000000"/>
                      <w:sz w:val="22"/>
                    </w:rPr>
                    <w:t>气相色谱仪</w:t>
                  </w:r>
                </w:p>
              </w:tc>
              <w:tc>
                <w:tcPr>
                  <w:tcW w:w="56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190D24">
                  <w:pPr>
                    <w:pStyle w:val="4"/>
                  </w:pPr>
                  <w:r>
                    <w:rPr>
                      <w:rFonts w:ascii="仿宋_GB2312" w:hAnsi="仿宋_GB2312" w:eastAsia="仿宋_GB2312" w:cs="仿宋_GB2312"/>
                      <w:color w:val="000000"/>
                      <w:sz w:val="22"/>
                    </w:rPr>
                    <w:t>一、技术要求：</w:t>
                  </w:r>
                </w:p>
                <w:p w14:paraId="526F91D3">
                  <w:pPr>
                    <w:pStyle w:val="4"/>
                  </w:pPr>
                  <w:r>
                    <w:rPr>
                      <w:rFonts w:ascii="仿宋_GB2312" w:hAnsi="仿宋_GB2312" w:eastAsia="仿宋_GB2312" w:cs="仿宋_GB2312"/>
                      <w:color w:val="000000"/>
                      <w:sz w:val="22"/>
                    </w:rPr>
                    <w:t>1.气相色谱主机</w:t>
                  </w:r>
                </w:p>
                <w:p w14:paraId="4E6DFC88">
                  <w:pPr>
                    <w:pStyle w:val="4"/>
                  </w:pPr>
                  <w:r>
                    <w:rPr>
                      <w:rFonts w:ascii="仿宋_GB2312" w:hAnsi="仿宋_GB2312" w:eastAsia="仿宋_GB2312" w:cs="仿宋_GB2312"/>
                      <w:color w:val="000000"/>
                      <w:sz w:val="22"/>
                    </w:rPr>
                    <w:t>1.1 保留时间重复性＜0.2%</w:t>
                  </w:r>
                </w:p>
                <w:p w14:paraId="139EE99B">
                  <w:pPr>
                    <w:pStyle w:val="4"/>
                  </w:pPr>
                  <w:r>
                    <w:rPr>
                      <w:rFonts w:ascii="仿宋_GB2312" w:hAnsi="仿宋_GB2312" w:eastAsia="仿宋_GB2312" w:cs="仿宋_GB2312"/>
                      <w:color w:val="000000"/>
                      <w:sz w:val="22"/>
                    </w:rPr>
                    <w:t>1.2 峰面积重复性＜2%</w:t>
                  </w:r>
                </w:p>
                <w:p w14:paraId="17CB35BE">
                  <w:pPr>
                    <w:pStyle w:val="4"/>
                  </w:pPr>
                  <w:r>
                    <w:rPr>
                      <w:rFonts w:ascii="仿宋_GB2312" w:hAnsi="仿宋_GB2312" w:eastAsia="仿宋_GB2312" w:cs="仿宋_GB2312"/>
                      <w:color w:val="000000"/>
                      <w:sz w:val="22"/>
                    </w:rPr>
                    <w:t>1.3 全气路可实现电子流量/压力显示</w:t>
                  </w:r>
                </w:p>
                <w:p w14:paraId="5644E08A">
                  <w:pPr>
                    <w:pStyle w:val="4"/>
                  </w:pPr>
                  <w:r>
                    <w:rPr>
                      <w:rFonts w:ascii="仿宋_GB2312" w:hAnsi="仿宋_GB2312" w:eastAsia="仿宋_GB2312" w:cs="仿宋_GB2312"/>
                      <w:color w:val="000000"/>
                      <w:sz w:val="22"/>
                    </w:rPr>
                    <w:t>1.4 同时安装≥3个进样口</w:t>
                  </w:r>
                </w:p>
                <w:p w14:paraId="1AEA61A3">
                  <w:pPr>
                    <w:pStyle w:val="4"/>
                  </w:pPr>
                  <w:r>
                    <w:rPr>
                      <w:rFonts w:ascii="仿宋_GB2312" w:hAnsi="仿宋_GB2312" w:eastAsia="仿宋_GB2312" w:cs="仿宋_GB2312"/>
                      <w:color w:val="000000"/>
                      <w:sz w:val="22"/>
                    </w:rPr>
                    <w:t>1.5 同时安装≥3个检测器(包括FID、TCD、ECD、FPD、NPD等)，且可依据需求进行组合，实现一机多用，简单分析</w:t>
                  </w:r>
                </w:p>
                <w:p w14:paraId="271867F2">
                  <w:pPr>
                    <w:pStyle w:val="4"/>
                  </w:pPr>
                  <w:r>
                    <w:rPr>
                      <w:rFonts w:ascii="仿宋_GB2312" w:hAnsi="仿宋_GB2312" w:eastAsia="仿宋_GB2312" w:cs="仿宋_GB2312"/>
                      <w:color w:val="000000"/>
                      <w:sz w:val="22"/>
                    </w:rPr>
                    <w:t>1.6 除柱温箱外，可提供≥8路独立48V交流加热单元</w:t>
                  </w:r>
                </w:p>
                <w:p w14:paraId="421B44DA">
                  <w:pPr>
                    <w:pStyle w:val="4"/>
                  </w:pPr>
                  <w:r>
                    <w:rPr>
                      <w:rFonts w:ascii="仿宋_GB2312" w:hAnsi="仿宋_GB2312" w:eastAsia="仿宋_GB2312" w:cs="仿宋_GB2312"/>
                      <w:color w:val="000000"/>
                      <w:sz w:val="22"/>
                    </w:rPr>
                    <w:t>1.7 具备智能维护跟踪与提醒，可以提示进样垫、衬管等更换时间</w:t>
                  </w:r>
                </w:p>
                <w:p w14:paraId="3217F1FB">
                  <w:pPr>
                    <w:pStyle w:val="4"/>
                  </w:pPr>
                  <w:r>
                    <w:rPr>
                      <w:rFonts w:ascii="仿宋_GB2312" w:hAnsi="仿宋_GB2312" w:eastAsia="仿宋_GB2312" w:cs="仿宋_GB2312"/>
                      <w:color w:val="000000"/>
                      <w:sz w:val="22"/>
                    </w:rPr>
                    <w:t>1.8 色谱前后通道可实现同步或异步独立控制、操作</w:t>
                  </w:r>
                </w:p>
                <w:p w14:paraId="19F9F817">
                  <w:pPr>
                    <w:pStyle w:val="4"/>
                  </w:pPr>
                  <w:r>
                    <w:rPr>
                      <w:rFonts w:ascii="仿宋_GB2312" w:hAnsi="仿宋_GB2312" w:eastAsia="仿宋_GB2312" w:cs="仿宋_GB2312"/>
                      <w:color w:val="000000"/>
                      <w:sz w:val="22"/>
                    </w:rPr>
                    <w:t>1.9 主机具有电容式触摸屏，屏幕≥7英寸，可访问控制仪器，实时显示仪器状态及各项参数，具有分析启动、停止物理按键</w:t>
                  </w:r>
                </w:p>
                <w:p w14:paraId="7DD40DBA">
                  <w:pPr>
                    <w:pStyle w:val="4"/>
                  </w:pPr>
                  <w:r>
                    <w:rPr>
                      <w:rFonts w:ascii="仿宋_GB2312" w:hAnsi="仿宋_GB2312" w:eastAsia="仿宋_GB2312" w:cs="仿宋_GB2312"/>
                      <w:color w:val="000000"/>
                      <w:sz w:val="22"/>
                    </w:rPr>
                    <w:t>2  柱温箱</w:t>
                  </w:r>
                </w:p>
                <w:p w14:paraId="1CA785EC">
                  <w:pPr>
                    <w:pStyle w:val="4"/>
                  </w:pPr>
                  <w:r>
                    <w:rPr>
                      <w:rFonts w:ascii="仿宋_GB2312" w:hAnsi="仿宋_GB2312" w:eastAsia="仿宋_GB2312" w:cs="仿宋_GB2312"/>
                      <w:color w:val="000000"/>
                      <w:sz w:val="22"/>
                    </w:rPr>
                    <w:t>2.1 温度范围：室温+6℃~400℃</w:t>
                  </w:r>
                </w:p>
                <w:p w14:paraId="5364305C">
                  <w:pPr>
                    <w:pStyle w:val="4"/>
                  </w:pPr>
                  <w:r>
                    <w:rPr>
                      <w:rFonts w:ascii="仿宋_GB2312" w:hAnsi="仿宋_GB2312" w:eastAsia="仿宋_GB2312" w:cs="仿宋_GB2312"/>
                      <w:color w:val="000000"/>
                      <w:sz w:val="22"/>
                    </w:rPr>
                    <w:t>2.2 温度设定增量：≤0.1℃</w:t>
                  </w:r>
                </w:p>
                <w:p w14:paraId="4D6D9AD3">
                  <w:pPr>
                    <w:pStyle w:val="4"/>
                  </w:pPr>
                  <w:r>
                    <w:rPr>
                      <w:rFonts w:ascii="仿宋_GB2312" w:hAnsi="仿宋_GB2312" w:eastAsia="仿宋_GB2312" w:cs="仿宋_GB2312"/>
                      <w:color w:val="000000"/>
                      <w:sz w:val="22"/>
                    </w:rPr>
                    <w:t>2.3 温度控制精度: ≤±0.1℃</w:t>
                  </w:r>
                </w:p>
                <w:p w14:paraId="7EE99B9E">
                  <w:pPr>
                    <w:pStyle w:val="4"/>
                  </w:pPr>
                  <w:r>
                    <w:rPr>
                      <w:rFonts w:ascii="仿宋_GB2312" w:hAnsi="仿宋_GB2312" w:eastAsia="仿宋_GB2312" w:cs="仿宋_GB2312"/>
                      <w:color w:val="000000"/>
                      <w:sz w:val="22"/>
                    </w:rPr>
                    <w:t>▲2.4 程序升温：≥30阶，可程序降温</w:t>
                  </w:r>
                </w:p>
                <w:p w14:paraId="3D03764A">
                  <w:pPr>
                    <w:pStyle w:val="4"/>
                  </w:pPr>
                  <w:r>
                    <w:rPr>
                      <w:rFonts w:ascii="仿宋_GB2312" w:hAnsi="仿宋_GB2312" w:eastAsia="仿宋_GB2312" w:cs="仿宋_GB2312"/>
                      <w:color w:val="000000"/>
                      <w:sz w:val="22"/>
                    </w:rPr>
                    <w:t>2.5 最大单阶运行时间：9999min</w:t>
                  </w:r>
                </w:p>
                <w:p w14:paraId="6A1A3CAB">
                  <w:pPr>
                    <w:pStyle w:val="4"/>
                  </w:pPr>
                  <w:r>
                    <w:rPr>
                      <w:rFonts w:ascii="仿宋_GB2312" w:hAnsi="仿宋_GB2312" w:eastAsia="仿宋_GB2312" w:cs="仿宋_GB2312"/>
                      <w:color w:val="000000"/>
                      <w:sz w:val="22"/>
                    </w:rPr>
                    <w:t>▲2.6最高升温速率：120℃/min</w:t>
                  </w:r>
                </w:p>
                <w:p w14:paraId="4529A7B4">
                  <w:pPr>
                    <w:pStyle w:val="4"/>
                  </w:pPr>
                  <w:r>
                    <w:rPr>
                      <w:rFonts w:ascii="仿宋_GB2312" w:hAnsi="仿宋_GB2312" w:eastAsia="仿宋_GB2312" w:cs="仿宋_GB2312"/>
                      <w:color w:val="000000"/>
                      <w:sz w:val="22"/>
                    </w:rPr>
                    <w:t>2.7 柱温箱冷却降温（室温 21℃）：从350 ℃降至100℃时间≤7min</w:t>
                  </w:r>
                </w:p>
                <w:p w14:paraId="22C956C2">
                  <w:pPr>
                    <w:pStyle w:val="4"/>
                  </w:pPr>
                  <w:r>
                    <w:rPr>
                      <w:rFonts w:ascii="仿宋_GB2312" w:hAnsi="仿宋_GB2312" w:eastAsia="仿宋_GB2312" w:cs="仿宋_GB2312"/>
                      <w:color w:val="000000"/>
                      <w:sz w:val="22"/>
                    </w:rPr>
                    <w:t>2.8 环境敏感度：环境温度变化≥1℃，柱箱温度变化＜0.01℃，快速响应环境温度0.1℃变化</w:t>
                  </w:r>
                </w:p>
                <w:p w14:paraId="6A10B5D4">
                  <w:pPr>
                    <w:pStyle w:val="4"/>
                  </w:pPr>
                  <w:r>
                    <w:rPr>
                      <w:rFonts w:ascii="仿宋_GB2312" w:hAnsi="仿宋_GB2312" w:eastAsia="仿宋_GB2312" w:cs="仿宋_GB2312"/>
                      <w:color w:val="000000"/>
                      <w:sz w:val="22"/>
                    </w:rPr>
                    <w:t>3进样口系统</w:t>
                  </w:r>
                </w:p>
                <w:p w14:paraId="10D73031">
                  <w:pPr>
                    <w:pStyle w:val="4"/>
                  </w:pPr>
                  <w:r>
                    <w:rPr>
                      <w:rFonts w:ascii="仿宋_GB2312" w:hAnsi="仿宋_GB2312" w:eastAsia="仿宋_GB2312" w:cs="仿宋_GB2312"/>
                      <w:color w:val="000000"/>
                      <w:sz w:val="22"/>
                    </w:rPr>
                    <w:t>3.1 最高使用温度：400℃</w:t>
                  </w:r>
                </w:p>
                <w:p w14:paraId="01895182">
                  <w:pPr>
                    <w:pStyle w:val="4"/>
                  </w:pPr>
                  <w:r>
                    <w:rPr>
                      <w:rFonts w:ascii="仿宋_GB2312" w:hAnsi="仿宋_GB2312" w:eastAsia="仿宋_GB2312" w:cs="仿宋_GB2312"/>
                      <w:color w:val="000000"/>
                      <w:sz w:val="22"/>
                    </w:rPr>
                    <w:t>3.2进样口安装数量：不少于3个进样口</w:t>
                  </w:r>
                </w:p>
                <w:p w14:paraId="3A2A4DEB">
                  <w:pPr>
                    <w:pStyle w:val="4"/>
                  </w:pPr>
                  <w:r>
                    <w:rPr>
                      <w:rFonts w:ascii="仿宋_GB2312" w:hAnsi="仿宋_GB2312" w:eastAsia="仿宋_GB2312" w:cs="仿宋_GB2312"/>
                      <w:color w:val="000000"/>
                      <w:sz w:val="22"/>
                    </w:rPr>
                    <w:t>3.3 最大分流比：4500:1</w:t>
                  </w:r>
                </w:p>
                <w:p w14:paraId="4630EDA9">
                  <w:pPr>
                    <w:pStyle w:val="4"/>
                  </w:pPr>
                  <w:r>
                    <w:rPr>
                      <w:rFonts w:ascii="仿宋_GB2312" w:hAnsi="仿宋_GB2312" w:eastAsia="仿宋_GB2312" w:cs="仿宋_GB2312"/>
                      <w:color w:val="000000"/>
                      <w:sz w:val="22"/>
                    </w:rPr>
                    <w:t>4 氢火焰检测器（FID）</w:t>
                  </w:r>
                </w:p>
                <w:p w14:paraId="136EEFFE">
                  <w:pPr>
                    <w:pStyle w:val="4"/>
                  </w:pPr>
                  <w:r>
                    <w:rPr>
                      <w:rFonts w:ascii="仿宋_GB2312" w:hAnsi="仿宋_GB2312" w:eastAsia="仿宋_GB2312" w:cs="仿宋_GB2312"/>
                      <w:color w:val="000000"/>
                      <w:sz w:val="22"/>
                    </w:rPr>
                    <w:t>4.1宽量程数字化输出，提升线性范围</w:t>
                  </w:r>
                </w:p>
                <w:p w14:paraId="6177B011">
                  <w:pPr>
                    <w:pStyle w:val="4"/>
                  </w:pPr>
                  <w:r>
                    <w:rPr>
                      <w:rFonts w:ascii="仿宋_GB2312" w:hAnsi="仿宋_GB2312" w:eastAsia="仿宋_GB2312" w:cs="仿宋_GB2312"/>
                      <w:color w:val="000000"/>
                      <w:sz w:val="22"/>
                    </w:rPr>
                    <w:t>4.2最高使用温度：400℃</w:t>
                  </w:r>
                </w:p>
                <w:p w14:paraId="24049129">
                  <w:pPr>
                    <w:pStyle w:val="4"/>
                  </w:pPr>
                  <w:r>
                    <w:rPr>
                      <w:rFonts w:ascii="仿宋_GB2312" w:hAnsi="仿宋_GB2312" w:eastAsia="仿宋_GB2312" w:cs="仿宋_GB2312"/>
                      <w:color w:val="000000"/>
                      <w:sz w:val="22"/>
                    </w:rPr>
                    <w:t>▲4.3最低检测限：≤2pg C/s（正十六烷）</w:t>
                  </w:r>
                </w:p>
                <w:p w14:paraId="059BC431">
                  <w:pPr>
                    <w:pStyle w:val="4"/>
                  </w:pPr>
                  <w:r>
                    <w:rPr>
                      <w:rFonts w:ascii="仿宋_GB2312" w:hAnsi="仿宋_GB2312" w:eastAsia="仿宋_GB2312" w:cs="仿宋_GB2312"/>
                      <w:color w:val="000000"/>
                      <w:sz w:val="22"/>
                    </w:rPr>
                    <w:t>4.4动态线性范围：≥10</w:t>
                  </w:r>
                  <w:r>
                    <w:rPr>
                      <w:rFonts w:ascii="仿宋_GB2312" w:hAnsi="仿宋_GB2312" w:eastAsia="仿宋_GB2312" w:cs="仿宋_GB2312"/>
                      <w:color w:val="000000"/>
                      <w:sz w:val="22"/>
                      <w:vertAlign w:val="superscript"/>
                    </w:rPr>
                    <w:t>7</w:t>
                  </w:r>
                </w:p>
                <w:p w14:paraId="4FBDB66A">
                  <w:pPr>
                    <w:pStyle w:val="4"/>
                  </w:pPr>
                  <w:r>
                    <w:rPr>
                      <w:rFonts w:ascii="仿宋_GB2312" w:hAnsi="仿宋_GB2312" w:eastAsia="仿宋_GB2312" w:cs="仿宋_GB2312"/>
                      <w:color w:val="000000"/>
                      <w:sz w:val="22"/>
                    </w:rPr>
                    <w:t>5  热导检测器（TCD）</w:t>
                  </w:r>
                </w:p>
                <w:p w14:paraId="77D83FAE">
                  <w:pPr>
                    <w:pStyle w:val="4"/>
                  </w:pPr>
                  <w:r>
                    <w:rPr>
                      <w:rFonts w:ascii="仿宋_GB2312" w:hAnsi="仿宋_GB2312" w:eastAsia="仿宋_GB2312" w:cs="仿宋_GB2312"/>
                      <w:color w:val="000000"/>
                      <w:sz w:val="22"/>
                    </w:rPr>
                    <w:t>5.1最高使用温度：400℃</w:t>
                  </w:r>
                </w:p>
                <w:p w14:paraId="2949DB31">
                  <w:pPr>
                    <w:pStyle w:val="4"/>
                  </w:pPr>
                  <w:r>
                    <w:rPr>
                      <w:rFonts w:ascii="仿宋_GB2312" w:hAnsi="仿宋_GB2312" w:eastAsia="仿宋_GB2312" w:cs="仿宋_GB2312"/>
                      <w:color w:val="000000"/>
                      <w:sz w:val="22"/>
                    </w:rPr>
                    <w:t>5.2 灵敏度：≥8000mV·mL/mg（苯-甲苯）</w:t>
                  </w:r>
                </w:p>
                <w:p w14:paraId="5AAD2CEF">
                  <w:pPr>
                    <w:pStyle w:val="4"/>
                  </w:pPr>
                  <w:r>
                    <w:rPr>
                      <w:rFonts w:ascii="仿宋_GB2312" w:hAnsi="仿宋_GB2312" w:eastAsia="仿宋_GB2312" w:cs="仿宋_GB2312"/>
                      <w:color w:val="000000"/>
                      <w:sz w:val="22"/>
                    </w:rPr>
                    <w:t>5.3 动态线性范围：≥10</w:t>
                  </w:r>
                  <w:r>
                    <w:rPr>
                      <w:rFonts w:ascii="仿宋_GB2312" w:hAnsi="仿宋_GB2312" w:eastAsia="仿宋_GB2312" w:cs="仿宋_GB2312"/>
                      <w:color w:val="000000"/>
                      <w:sz w:val="22"/>
                      <w:vertAlign w:val="superscript"/>
                    </w:rPr>
                    <w:t>4</w:t>
                  </w:r>
                </w:p>
                <w:p w14:paraId="054632EF">
                  <w:pPr>
                    <w:pStyle w:val="4"/>
                  </w:pPr>
                  <w:r>
                    <w:rPr>
                      <w:rFonts w:ascii="仿宋_GB2312" w:hAnsi="仿宋_GB2312" w:eastAsia="仿宋_GB2312" w:cs="仿宋_GB2312"/>
                      <w:color w:val="000000"/>
                      <w:sz w:val="22"/>
                    </w:rPr>
                    <w:t>6  电子捕获检测器（ECD）</w:t>
                  </w:r>
                </w:p>
                <w:p w14:paraId="649D2DEE">
                  <w:pPr>
                    <w:pStyle w:val="4"/>
                  </w:pPr>
                  <w:r>
                    <w:rPr>
                      <w:rFonts w:ascii="仿宋_GB2312" w:hAnsi="仿宋_GB2312" w:eastAsia="仿宋_GB2312" w:cs="仿宋_GB2312"/>
                      <w:color w:val="000000"/>
                      <w:sz w:val="22"/>
                    </w:rPr>
                    <w:t>6.1使用温度：≥400℃</w:t>
                  </w:r>
                </w:p>
                <w:p w14:paraId="0F1B353E">
                  <w:pPr>
                    <w:pStyle w:val="4"/>
                  </w:pPr>
                  <w:r>
                    <w:rPr>
                      <w:rFonts w:ascii="仿宋_GB2312" w:hAnsi="仿宋_GB2312" w:eastAsia="仿宋_GB2312" w:cs="仿宋_GB2312"/>
                      <w:color w:val="000000"/>
                      <w:sz w:val="22"/>
                    </w:rPr>
                    <w:t>6.2检测限：≤1×10</w:t>
                  </w:r>
                  <w:r>
                    <w:rPr>
                      <w:rFonts w:ascii="仿宋_GB2312" w:hAnsi="仿宋_GB2312" w:eastAsia="仿宋_GB2312" w:cs="仿宋_GB2312"/>
                      <w:color w:val="000000"/>
                      <w:sz w:val="22"/>
                      <w:vertAlign w:val="superscript"/>
                    </w:rPr>
                    <w:t>-13</w:t>
                  </w:r>
                  <w:r>
                    <w:rPr>
                      <w:rFonts w:ascii="仿宋_GB2312" w:hAnsi="仿宋_GB2312" w:eastAsia="仿宋_GB2312" w:cs="仿宋_GB2312"/>
                      <w:color w:val="000000"/>
                      <w:sz w:val="22"/>
                    </w:rPr>
                    <w:t>g/mL（γ-666）</w:t>
                  </w:r>
                </w:p>
                <w:p w14:paraId="507F8BF3">
                  <w:pPr>
                    <w:pStyle w:val="4"/>
                  </w:pPr>
                  <w:r>
                    <w:rPr>
                      <w:rFonts w:ascii="仿宋_GB2312" w:hAnsi="仿宋_GB2312" w:eastAsia="仿宋_GB2312" w:cs="仿宋_GB2312"/>
                      <w:color w:val="000000"/>
                      <w:sz w:val="22"/>
                    </w:rPr>
                    <w:t>6.3动态线性范围：≥10</w:t>
                  </w:r>
                  <w:r>
                    <w:rPr>
                      <w:rFonts w:ascii="仿宋_GB2312" w:hAnsi="仿宋_GB2312" w:eastAsia="仿宋_GB2312" w:cs="仿宋_GB2312"/>
                      <w:color w:val="000000"/>
                      <w:sz w:val="22"/>
                      <w:vertAlign w:val="superscript"/>
                    </w:rPr>
                    <w:t>4</w:t>
                  </w:r>
                </w:p>
                <w:p w14:paraId="478E21A4">
                  <w:pPr>
                    <w:pStyle w:val="4"/>
                  </w:pPr>
                  <w:r>
                    <w:rPr>
                      <w:rFonts w:ascii="仿宋_GB2312" w:hAnsi="仿宋_GB2312" w:eastAsia="仿宋_GB2312" w:cs="仿宋_GB2312"/>
                      <w:color w:val="000000"/>
                      <w:sz w:val="22"/>
                    </w:rPr>
                    <w:t>7  自动进样器</w:t>
                  </w:r>
                </w:p>
                <w:p w14:paraId="0710E4D3">
                  <w:pPr>
                    <w:pStyle w:val="4"/>
                  </w:pPr>
                  <w:r>
                    <w:rPr>
                      <w:rFonts w:ascii="仿宋_GB2312" w:hAnsi="仿宋_GB2312" w:eastAsia="仿宋_GB2312" w:cs="仿宋_GB2312"/>
                      <w:color w:val="000000"/>
                      <w:sz w:val="22"/>
                    </w:rPr>
                    <w:t>7.1支持单塔、双塔和大盘位自动进样器</w:t>
                  </w:r>
                </w:p>
                <w:p w14:paraId="7BE66178">
                  <w:pPr>
                    <w:pStyle w:val="4"/>
                  </w:pPr>
                  <w:r>
                    <w:rPr>
                      <w:rFonts w:ascii="仿宋_GB2312" w:hAnsi="仿宋_GB2312" w:eastAsia="仿宋_GB2312" w:cs="仿宋_GB2312"/>
                      <w:color w:val="000000"/>
                      <w:sz w:val="22"/>
                    </w:rPr>
                    <w:t>7.2自动进样器位数≥150位</w:t>
                  </w:r>
                </w:p>
                <w:p w14:paraId="68BB095A">
                  <w:pPr>
                    <w:pStyle w:val="4"/>
                  </w:pPr>
                  <w:r>
                    <w:rPr>
                      <w:rFonts w:ascii="仿宋_GB2312" w:hAnsi="仿宋_GB2312" w:eastAsia="仿宋_GB2312" w:cs="仿宋_GB2312"/>
                      <w:color w:val="000000"/>
                      <w:sz w:val="22"/>
                    </w:rPr>
                    <w:t>7.3 进样量：≤0.01μL</w:t>
                  </w:r>
                </w:p>
                <w:p w14:paraId="414C4B20">
                  <w:pPr>
                    <w:pStyle w:val="4"/>
                  </w:pPr>
                  <w:r>
                    <w:rPr>
                      <w:rFonts w:ascii="仿宋_GB2312" w:hAnsi="仿宋_GB2312" w:eastAsia="仿宋_GB2312" w:cs="仿宋_GB2312"/>
                      <w:color w:val="000000"/>
                      <w:sz w:val="22"/>
                    </w:rPr>
                    <w:t>7.4支持双塔进样前后通道同步或异步进样模式</w:t>
                  </w:r>
                </w:p>
                <w:p w14:paraId="02984E34">
                  <w:pPr>
                    <w:pStyle w:val="4"/>
                  </w:pPr>
                  <w:r>
                    <w:rPr>
                      <w:rFonts w:ascii="仿宋_GB2312" w:hAnsi="仿宋_GB2312" w:eastAsia="仿宋_GB2312" w:cs="仿宋_GB2312"/>
                      <w:color w:val="000000"/>
                      <w:sz w:val="22"/>
                    </w:rPr>
                    <w:t>7.5残留/交叉污染：≤1/100000</w:t>
                  </w:r>
                </w:p>
                <w:p w14:paraId="7D512507">
                  <w:pPr>
                    <w:pStyle w:val="4"/>
                  </w:pPr>
                  <w:r>
                    <w:rPr>
                      <w:rFonts w:ascii="仿宋_GB2312" w:hAnsi="仿宋_GB2312" w:eastAsia="仿宋_GB2312" w:cs="仿宋_GB2312"/>
                      <w:color w:val="000000"/>
                      <w:sz w:val="22"/>
                    </w:rPr>
                    <w:t>7.6 进样周期：≤100ms</w:t>
                  </w:r>
                </w:p>
                <w:p w14:paraId="50F9CEA7">
                  <w:pPr>
                    <w:pStyle w:val="4"/>
                  </w:pPr>
                  <w:r>
                    <w:rPr>
                      <w:rFonts w:ascii="仿宋_GB2312" w:hAnsi="仿宋_GB2312" w:eastAsia="仿宋_GB2312" w:cs="仿宋_GB2312"/>
                      <w:color w:val="000000"/>
                      <w:sz w:val="22"/>
                    </w:rPr>
                    <w:t>7.7色谱工作站软件可以反控设置自动进样器</w:t>
                  </w:r>
                </w:p>
                <w:p w14:paraId="227C82C3">
                  <w:pPr>
                    <w:pStyle w:val="4"/>
                  </w:pPr>
                  <w:r>
                    <w:rPr>
                      <w:rFonts w:ascii="仿宋_GB2312" w:hAnsi="仿宋_GB2312" w:eastAsia="仿宋_GB2312" w:cs="仿宋_GB2312"/>
                      <w:color w:val="000000"/>
                      <w:sz w:val="22"/>
                    </w:rPr>
                    <w:t>8 色谱工作站</w:t>
                  </w:r>
                </w:p>
                <w:p w14:paraId="797CCB9B">
                  <w:pPr>
                    <w:pStyle w:val="4"/>
                  </w:pPr>
                  <w:r>
                    <w:rPr>
                      <w:rFonts w:ascii="仿宋_GB2312" w:hAnsi="仿宋_GB2312" w:eastAsia="仿宋_GB2312" w:cs="仿宋_GB2312"/>
                      <w:color w:val="000000"/>
                      <w:sz w:val="22"/>
                    </w:rPr>
                    <w:t>8.1支持多个检测器同时采集：工作站支持≥3个检测器信号的同时采集；</w:t>
                  </w:r>
                </w:p>
                <w:p w14:paraId="043D8E03">
                  <w:pPr>
                    <w:pStyle w:val="4"/>
                  </w:pPr>
                  <w:r>
                    <w:rPr>
                      <w:rFonts w:ascii="仿宋_GB2312" w:hAnsi="仿宋_GB2312" w:eastAsia="仿宋_GB2312" w:cs="仿宋_GB2312"/>
                      <w:color w:val="000000"/>
                      <w:sz w:val="22"/>
                    </w:rPr>
                    <w:t>8.2自诊断系统：智能化的自诊断系统，自动识别错误操作信息并做出相应的自我保护措施；</w:t>
                  </w:r>
                </w:p>
                <w:p w14:paraId="616964B7">
                  <w:pPr>
                    <w:pStyle w:val="4"/>
                  </w:pPr>
                  <w:r>
                    <w:rPr>
                      <w:rFonts w:ascii="仿宋_GB2312" w:hAnsi="仿宋_GB2312" w:eastAsia="仿宋_GB2312" w:cs="仿宋_GB2312"/>
                      <w:color w:val="000000"/>
                      <w:sz w:val="22"/>
                    </w:rPr>
                    <w:t>8.3在线反控功能：实时控制及控制各模块的温度，可随时调出温度控制曲线，包括柱箱、进样口、检测器及辅助加热模块；可随时调出流量/压力控制曲线；</w:t>
                  </w:r>
                </w:p>
                <w:p w14:paraId="3D009E5B">
                  <w:pPr>
                    <w:pStyle w:val="4"/>
                  </w:pPr>
                  <w:r>
                    <w:rPr>
                      <w:rFonts w:ascii="仿宋_GB2312" w:hAnsi="仿宋_GB2312" w:eastAsia="仿宋_GB2312" w:cs="仿宋_GB2312"/>
                      <w:color w:val="000000"/>
                      <w:sz w:val="22"/>
                    </w:rPr>
                    <w:t>8.4支持多内标分析；</w:t>
                  </w:r>
                </w:p>
                <w:p w14:paraId="668A74A5">
                  <w:pPr>
                    <w:pStyle w:val="4"/>
                  </w:pPr>
                  <w:r>
                    <w:rPr>
                      <w:rFonts w:ascii="仿宋_GB2312" w:hAnsi="仿宋_GB2312" w:eastAsia="仿宋_GB2312" w:cs="仿宋_GB2312"/>
                      <w:color w:val="000000"/>
                      <w:sz w:val="22"/>
                    </w:rPr>
                    <w:t>8.5在线分析预览功能：使得谱图未采集完毕，可提前知道关键组分的含量信息；</w:t>
                  </w:r>
                </w:p>
                <w:p w14:paraId="204F0C57">
                  <w:pPr>
                    <w:pStyle w:val="4"/>
                  </w:pPr>
                  <w:r>
                    <w:rPr>
                      <w:rFonts w:ascii="仿宋_GB2312" w:hAnsi="仿宋_GB2312" w:eastAsia="仿宋_GB2312" w:cs="仿宋_GB2312"/>
                      <w:color w:val="000000"/>
                      <w:sz w:val="22"/>
                    </w:rPr>
                    <w:t>8.6一键恢复功能：一键调用谱图中的仪器控制参数信息、积分信息；</w:t>
                  </w:r>
                </w:p>
                <w:p w14:paraId="7D0ECB4F">
                  <w:pPr>
                    <w:pStyle w:val="4"/>
                  </w:pPr>
                  <w:r>
                    <w:rPr>
                      <w:rFonts w:ascii="仿宋_GB2312" w:hAnsi="仿宋_GB2312" w:eastAsia="仿宋_GB2312" w:cs="仿宋_GB2312"/>
                      <w:color w:val="000000"/>
                      <w:sz w:val="22"/>
                    </w:rPr>
                    <w:t>▲8.7 支持模拟进样；</w:t>
                  </w:r>
                </w:p>
                <w:p w14:paraId="0F3042DC">
                  <w:pPr>
                    <w:pStyle w:val="4"/>
                  </w:pPr>
                  <w:r>
                    <w:rPr>
                      <w:rFonts w:ascii="仿宋_GB2312" w:hAnsi="仿宋_GB2312" w:eastAsia="仿宋_GB2312" w:cs="仿宋_GB2312"/>
                      <w:color w:val="000000"/>
                      <w:sz w:val="22"/>
                    </w:rPr>
                    <w:t>8.8 具备项目分组功能：具有样品谱图管理功能。</w:t>
                  </w:r>
                </w:p>
                <w:p w14:paraId="0B9ECF2B">
                  <w:pPr>
                    <w:pStyle w:val="4"/>
                  </w:pPr>
                  <w:r>
                    <w:rPr>
                      <w:rFonts w:ascii="仿宋_GB2312" w:hAnsi="仿宋_GB2312" w:eastAsia="仿宋_GB2312" w:cs="仿宋_GB2312"/>
                      <w:color w:val="000000"/>
                      <w:sz w:val="22"/>
                    </w:rPr>
                    <w:t>9．配置要求：</w:t>
                  </w:r>
                </w:p>
                <w:p w14:paraId="1C2404BA">
                  <w:pPr>
                    <w:pStyle w:val="4"/>
                  </w:pPr>
                  <w:r>
                    <w:rPr>
                      <w:rFonts w:ascii="仿宋_GB2312" w:hAnsi="仿宋_GB2312" w:eastAsia="仿宋_GB2312" w:cs="仿宋_GB2312"/>
                      <w:color w:val="000000"/>
                      <w:sz w:val="22"/>
                    </w:rPr>
                    <w:t>9.1 气相主机        1套</w:t>
                  </w:r>
                </w:p>
                <w:p w14:paraId="161BCED1">
                  <w:pPr>
                    <w:pStyle w:val="4"/>
                  </w:pPr>
                  <w:r>
                    <w:rPr>
                      <w:rFonts w:ascii="仿宋_GB2312" w:hAnsi="仿宋_GB2312" w:eastAsia="仿宋_GB2312" w:cs="仿宋_GB2312"/>
                      <w:color w:val="000000"/>
                      <w:sz w:val="22"/>
                    </w:rPr>
                    <w:t>9.2 反控工作站      1套</w:t>
                  </w:r>
                </w:p>
                <w:p w14:paraId="5C2A8CF8">
                  <w:pPr>
                    <w:pStyle w:val="4"/>
                  </w:pPr>
                  <w:r>
                    <w:rPr>
                      <w:rFonts w:ascii="仿宋_GB2312" w:hAnsi="仿宋_GB2312" w:eastAsia="仿宋_GB2312" w:cs="仿宋_GB2312"/>
                      <w:color w:val="000000"/>
                      <w:sz w:val="22"/>
                    </w:rPr>
                    <w:t>9.3 毛细进样系统    1套</w:t>
                  </w:r>
                </w:p>
                <w:p w14:paraId="211E5C04">
                  <w:pPr>
                    <w:pStyle w:val="4"/>
                  </w:pPr>
                  <w:r>
                    <w:rPr>
                      <w:rFonts w:ascii="仿宋_GB2312" w:hAnsi="仿宋_GB2312" w:eastAsia="仿宋_GB2312" w:cs="仿宋_GB2312"/>
                      <w:color w:val="000000"/>
                      <w:sz w:val="22"/>
                    </w:rPr>
                    <w:t>9.4 填充进样系统    1套</w:t>
                  </w:r>
                </w:p>
                <w:p w14:paraId="3BD24255">
                  <w:pPr>
                    <w:pStyle w:val="4"/>
                  </w:pPr>
                  <w:r>
                    <w:rPr>
                      <w:rFonts w:ascii="仿宋_GB2312" w:hAnsi="仿宋_GB2312" w:eastAsia="仿宋_GB2312" w:cs="仿宋_GB2312"/>
                      <w:color w:val="000000"/>
                      <w:sz w:val="22"/>
                    </w:rPr>
                    <w:t>9.5 FID检测器       1套</w:t>
                  </w:r>
                </w:p>
                <w:p w14:paraId="1AAD1BF4">
                  <w:pPr>
                    <w:pStyle w:val="4"/>
                  </w:pPr>
                  <w:r>
                    <w:rPr>
                      <w:rFonts w:ascii="仿宋_GB2312" w:hAnsi="仿宋_GB2312" w:eastAsia="仿宋_GB2312" w:cs="仿宋_GB2312"/>
                      <w:color w:val="000000"/>
                      <w:sz w:val="22"/>
                    </w:rPr>
                    <w:t>9.6 TCD检测器      1套</w:t>
                  </w:r>
                </w:p>
                <w:p w14:paraId="188771CF">
                  <w:pPr>
                    <w:pStyle w:val="4"/>
                  </w:pPr>
                  <w:r>
                    <w:rPr>
                      <w:rFonts w:ascii="仿宋_GB2312" w:hAnsi="仿宋_GB2312" w:eastAsia="仿宋_GB2312" w:cs="仿宋_GB2312"/>
                      <w:color w:val="000000"/>
                      <w:sz w:val="22"/>
                    </w:rPr>
                    <w:t>9.7 ECD检测器      1套</w:t>
                  </w:r>
                </w:p>
                <w:p w14:paraId="6CC5EC51">
                  <w:pPr>
                    <w:pStyle w:val="4"/>
                  </w:pPr>
                  <w:r>
                    <w:rPr>
                      <w:rFonts w:ascii="仿宋_GB2312" w:hAnsi="仿宋_GB2312" w:eastAsia="仿宋_GB2312" w:cs="仿宋_GB2312"/>
                      <w:color w:val="000000"/>
                      <w:sz w:val="22"/>
                    </w:rPr>
                    <w:t>9.8 自动进样器      1套</w:t>
                  </w:r>
                </w:p>
                <w:p w14:paraId="0805C2B0">
                  <w:pPr>
                    <w:pStyle w:val="4"/>
                  </w:pPr>
                  <w:r>
                    <w:rPr>
                      <w:rFonts w:ascii="仿宋_GB2312" w:hAnsi="仿宋_GB2312" w:eastAsia="仿宋_GB2312" w:cs="仿宋_GB2312"/>
                      <w:color w:val="000000"/>
                      <w:sz w:val="22"/>
                    </w:rPr>
                    <w:t>9.9 毛细色谱柱  30m*0.32mm*0.25μm   1根</w:t>
                  </w:r>
                </w:p>
                <w:p w14:paraId="706AE26E">
                  <w:pPr>
                    <w:pStyle w:val="4"/>
                  </w:pPr>
                  <w:r>
                    <w:rPr>
                      <w:rFonts w:ascii="仿宋_GB2312" w:hAnsi="仿宋_GB2312" w:eastAsia="仿宋_GB2312" w:cs="仿宋_GB2312"/>
                      <w:color w:val="000000"/>
                      <w:sz w:val="22"/>
                    </w:rPr>
                    <w:t>9.10填充柱 3mm*2m                  1根</w:t>
                  </w:r>
                </w:p>
                <w:p w14:paraId="37E5E758">
                  <w:pPr>
                    <w:pStyle w:val="4"/>
                  </w:pPr>
                  <w:r>
                    <w:rPr>
                      <w:rFonts w:ascii="仿宋_GB2312" w:hAnsi="仿宋_GB2312" w:eastAsia="仿宋_GB2312" w:cs="仿宋_GB2312"/>
                      <w:color w:val="000000"/>
                      <w:sz w:val="22"/>
                    </w:rPr>
                    <w:t>9.11 脱氧管                          1根</w:t>
                  </w:r>
                </w:p>
                <w:p w14:paraId="07E763CB">
                  <w:pPr>
                    <w:pStyle w:val="4"/>
                  </w:pPr>
                  <w:r>
                    <w:rPr>
                      <w:rFonts w:ascii="仿宋_GB2312" w:hAnsi="仿宋_GB2312" w:eastAsia="仿宋_GB2312" w:cs="仿宋_GB2312"/>
                      <w:color w:val="000000"/>
                      <w:sz w:val="22"/>
                    </w:rPr>
                    <w:t>9.12 气体净化器                      1套</w:t>
                  </w:r>
                </w:p>
                <w:p w14:paraId="2563BF9B">
                  <w:pPr>
                    <w:pStyle w:val="4"/>
                  </w:pPr>
                  <w:r>
                    <w:rPr>
                      <w:rFonts w:ascii="仿宋_GB2312" w:hAnsi="仿宋_GB2312" w:eastAsia="仿宋_GB2312" w:cs="仿宋_GB2312"/>
                      <w:color w:val="000000"/>
                      <w:sz w:val="22"/>
                    </w:rPr>
                    <w:t>9.13 空气发生器：输出流量：0-2000 mL/min(连续可调)，输出压力：0-0.4 MPa，压力稳定性：&lt; 0.003 MPa，工作噪音：&lt; 35dB(A)                      1台</w:t>
                  </w:r>
                </w:p>
                <w:p w14:paraId="06299F66">
                  <w:pPr>
                    <w:pStyle w:val="4"/>
                  </w:pPr>
                  <w:r>
                    <w:rPr>
                      <w:rFonts w:ascii="仿宋_GB2312" w:hAnsi="仿宋_GB2312" w:eastAsia="仿宋_GB2312" w:cs="仿宋_GB2312"/>
                      <w:color w:val="000000"/>
                      <w:sz w:val="22"/>
                    </w:rPr>
                    <w:t>9.14氢气发生器：氢气纯度：99.999 %，氢气流量：0-300 mL/min(连续可调)，输出压力：0-0.4 MPa，0-0.6 MPa (两档连续可调)，压力稳定性：&lt; 0.001 MPa               1台</w:t>
                  </w:r>
                </w:p>
                <w:p w14:paraId="3DCEF0A5">
                  <w:pPr>
                    <w:pStyle w:val="4"/>
                  </w:pPr>
                  <w:r>
                    <w:rPr>
                      <w:rFonts w:ascii="仿宋_GB2312" w:hAnsi="仿宋_GB2312" w:eastAsia="仿宋_GB2312" w:cs="仿宋_GB2312"/>
                      <w:color w:val="000000"/>
                      <w:sz w:val="22"/>
                    </w:rPr>
                    <w:t>9.15高纯氮气（≥99.999%）：钢瓶含减压阀，40 L/瓶，压力≥13.5MPa                     1套</w:t>
                  </w:r>
                </w:p>
                <w:p w14:paraId="3A437043">
                  <w:pPr>
                    <w:pStyle w:val="4"/>
                  </w:pPr>
                  <w:r>
                    <w:rPr>
                      <w:rFonts w:ascii="仿宋_GB2312" w:hAnsi="仿宋_GB2312" w:eastAsia="仿宋_GB2312" w:cs="仿宋_GB2312"/>
                      <w:color w:val="000000"/>
                      <w:sz w:val="22"/>
                    </w:rPr>
                    <w:t>9.16  备件包                           1套</w:t>
                  </w:r>
                </w:p>
                <w:p w14:paraId="47AC19FA">
                  <w:pPr>
                    <w:pStyle w:val="4"/>
                  </w:pPr>
                  <w:r>
                    <w:rPr>
                      <w:rFonts w:ascii="仿宋_GB2312" w:hAnsi="仿宋_GB2312" w:eastAsia="仿宋_GB2312" w:cs="仿宋_GB2312"/>
                      <w:color w:val="000000"/>
                      <w:sz w:val="22"/>
                    </w:rPr>
                    <w:t xml:space="preserve">9.17、计算机（1、CPU  i7 以上，主频≥2.9GHz ；2、内存16G 以上；3、≥显示屏23寸；4、≥硬盘2T ；5、操作系统WIN10 64位专业版以上，带office软件)      1台                            </w:t>
                  </w:r>
                </w:p>
                <w:p w14:paraId="000DEF9D">
                  <w:pPr>
                    <w:pStyle w:val="4"/>
                  </w:pPr>
                  <w:r>
                    <w:rPr>
                      <w:rFonts w:ascii="仿宋_GB2312" w:hAnsi="仿宋_GB2312" w:eastAsia="仿宋_GB2312" w:cs="仿宋_GB2312"/>
                      <w:color w:val="000000"/>
                      <w:sz w:val="22"/>
                    </w:rPr>
                    <w:t>9.18激光打印机（黑白、激光打印、自动双面打印/复印/扫描、有线USB/无线wifi/以太网、最小幅面A4、打印速度单面≥24页/分钟、纸张输入容量≥150页、支持输稿器/输稿器纸张输入容量≥40页、黑白模式打印最佳分辨率≥600*600 dpi，自带原装硒鼓。）       1台</w:t>
                  </w:r>
                </w:p>
              </w:tc>
              <w:tc>
                <w:tcPr>
                  <w:tcW w:w="8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EE8DC7">
                  <w:pPr>
                    <w:pStyle w:val="4"/>
                  </w:pPr>
                  <w:r>
                    <w:rPr>
                      <w:rFonts w:ascii="仿宋_GB2312" w:hAnsi="仿宋_GB2312" w:eastAsia="仿宋_GB2312" w:cs="仿宋_GB2312"/>
                      <w:color w:val="000000"/>
                      <w:sz w:val="22"/>
                    </w:rPr>
                    <w:t>1</w:t>
                  </w:r>
                </w:p>
              </w:tc>
              <w:tc>
                <w:tcPr>
                  <w:tcW w:w="7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DA417F">
                  <w:pPr>
                    <w:pStyle w:val="4"/>
                  </w:pPr>
                  <w:r>
                    <w:rPr>
                      <w:rFonts w:ascii="仿宋_GB2312" w:hAnsi="仿宋_GB2312" w:eastAsia="仿宋_GB2312" w:cs="仿宋_GB2312"/>
                      <w:color w:val="000000"/>
                      <w:sz w:val="22"/>
                    </w:rPr>
                    <w:t>台</w:t>
                  </w:r>
                </w:p>
              </w:tc>
            </w:tr>
            <w:tr w14:paraId="631D15C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D5C54E">
                  <w:pPr>
                    <w:pStyle w:val="4"/>
                  </w:pPr>
                  <w:r>
                    <w:rPr>
                      <w:rFonts w:ascii="仿宋_GB2312" w:hAnsi="仿宋_GB2312" w:eastAsia="仿宋_GB2312" w:cs="仿宋_GB2312"/>
                      <w:color w:val="000000"/>
                      <w:sz w:val="22"/>
                    </w:rPr>
                    <w:t>5</w:t>
                  </w:r>
                </w:p>
              </w:tc>
              <w:tc>
                <w:tcPr>
                  <w:tcW w:w="8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EC6F60">
                  <w:pPr>
                    <w:pStyle w:val="4"/>
                  </w:pPr>
                  <w:r>
                    <w:rPr>
                      <w:rFonts w:ascii="仿宋_GB2312" w:hAnsi="仿宋_GB2312" w:eastAsia="仿宋_GB2312" w:cs="仿宋_GB2312"/>
                      <w:color w:val="000000"/>
                      <w:sz w:val="22"/>
                    </w:rPr>
                    <w:t>原子吸收光谱仪</w:t>
                  </w:r>
                </w:p>
              </w:tc>
              <w:tc>
                <w:tcPr>
                  <w:tcW w:w="56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CB7107">
                  <w:pPr>
                    <w:pStyle w:val="4"/>
                  </w:pPr>
                  <w:r>
                    <w:rPr>
                      <w:rFonts w:ascii="仿宋_GB2312" w:hAnsi="仿宋_GB2312" w:eastAsia="仿宋_GB2312" w:cs="仿宋_GB2312"/>
                      <w:color w:val="000000"/>
                      <w:sz w:val="22"/>
                    </w:rPr>
                    <w:t>一、技术要求</w:t>
                  </w:r>
                </w:p>
                <w:p w14:paraId="2B9DCED2">
                  <w:pPr>
                    <w:pStyle w:val="4"/>
                  </w:pPr>
                  <w:r>
                    <w:rPr>
                      <w:rFonts w:ascii="仿宋_GB2312" w:hAnsi="仿宋_GB2312" w:eastAsia="仿宋_GB2312" w:cs="仿宋_GB2312"/>
                      <w:color w:val="000000"/>
                      <w:sz w:val="22"/>
                    </w:rPr>
                    <w:t>1、分光系统</w:t>
                  </w:r>
                </w:p>
                <w:p w14:paraId="7CA4AC6E">
                  <w:pPr>
                    <w:pStyle w:val="4"/>
                  </w:pPr>
                  <w:r>
                    <w:rPr>
                      <w:rFonts w:ascii="仿宋_GB2312" w:hAnsi="仿宋_GB2312" w:eastAsia="仿宋_GB2312" w:cs="仿宋_GB2312"/>
                      <w:color w:val="000000"/>
                      <w:sz w:val="22"/>
                    </w:rPr>
                    <w:t>1.1 光栅刻线密度：≥ 1800 条/mm。</w:t>
                  </w:r>
                </w:p>
                <w:p w14:paraId="7D3E955E">
                  <w:pPr>
                    <w:pStyle w:val="4"/>
                  </w:pPr>
                  <w:r>
                    <w:rPr>
                      <w:rFonts w:ascii="仿宋_GB2312" w:hAnsi="仿宋_GB2312" w:eastAsia="仿宋_GB2312" w:cs="仿宋_GB2312"/>
                      <w:color w:val="000000"/>
                      <w:sz w:val="22"/>
                    </w:rPr>
                    <w:t>1.2 光栅有效刻线面积: ≥ 50×50 mm²。</w:t>
                  </w:r>
                </w:p>
                <w:p w14:paraId="5CDEEBD6">
                  <w:pPr>
                    <w:pStyle w:val="4"/>
                  </w:pPr>
                  <w:r>
                    <w:rPr>
                      <w:rFonts w:ascii="仿宋_GB2312" w:hAnsi="仿宋_GB2312" w:eastAsia="仿宋_GB2312" w:cs="仿宋_GB2312"/>
                      <w:color w:val="000000"/>
                      <w:sz w:val="22"/>
                    </w:rPr>
                    <w:t>1.3 波长范围：190-900 nm。</w:t>
                  </w:r>
                </w:p>
                <w:p w14:paraId="6F9A531B">
                  <w:pPr>
                    <w:pStyle w:val="4"/>
                  </w:pPr>
                  <w:r>
                    <w:rPr>
                      <w:rFonts w:ascii="仿宋_GB2312" w:hAnsi="仿宋_GB2312" w:eastAsia="仿宋_GB2312" w:cs="仿宋_GB2312"/>
                      <w:color w:val="000000"/>
                      <w:sz w:val="22"/>
                    </w:rPr>
                    <w:t>1.4 光谱带宽：至少有0.1、0.2、0.4、1.0、2.0 nm五档自动可调，自动设定波长狭缝宽度和能量。</w:t>
                  </w:r>
                </w:p>
                <w:p w14:paraId="6E247D2E">
                  <w:pPr>
                    <w:pStyle w:val="4"/>
                  </w:pPr>
                  <w:r>
                    <w:rPr>
                      <w:rFonts w:ascii="仿宋_GB2312" w:hAnsi="仿宋_GB2312" w:eastAsia="仿宋_GB2312" w:cs="仿宋_GB2312"/>
                      <w:color w:val="000000"/>
                      <w:sz w:val="22"/>
                    </w:rPr>
                    <w:t>1.5 波长准确度：≤0.15 nm，波长重复性: ≤±0.1 nm。</w:t>
                  </w:r>
                </w:p>
                <w:p w14:paraId="66B61D3C">
                  <w:pPr>
                    <w:pStyle w:val="4"/>
                  </w:pPr>
                  <w:r>
                    <w:rPr>
                      <w:rFonts w:ascii="仿宋_GB2312" w:hAnsi="仿宋_GB2312" w:eastAsia="仿宋_GB2312" w:cs="仿宋_GB2312"/>
                      <w:color w:val="000000"/>
                      <w:sz w:val="22"/>
                    </w:rPr>
                    <w:t>1.6 基线漂移：静态≤±0.002 A/30分钟，动态≤±0.005 A/30分钟。</w:t>
                  </w:r>
                </w:p>
                <w:p w14:paraId="22D078EF">
                  <w:pPr>
                    <w:pStyle w:val="4"/>
                  </w:pPr>
                  <w:r>
                    <w:rPr>
                      <w:rFonts w:ascii="仿宋_GB2312" w:hAnsi="仿宋_GB2312" w:eastAsia="仿宋_GB2312" w:cs="仿宋_GB2312"/>
                      <w:color w:val="000000"/>
                      <w:sz w:val="22"/>
                    </w:rPr>
                    <w:t>1.7 仪器光谱分辨能力：可分辨279.5 nm和279.8 nm锰双线，且光谱通带0.2 nm/mm时，两线间峰谷能量 ≤ 30%。</w:t>
                  </w:r>
                </w:p>
                <w:p w14:paraId="6ED8D032">
                  <w:pPr>
                    <w:pStyle w:val="4"/>
                  </w:pPr>
                  <w:r>
                    <w:rPr>
                      <w:rFonts w:ascii="仿宋_GB2312" w:hAnsi="仿宋_GB2312" w:eastAsia="仿宋_GB2312" w:cs="仿宋_GB2312"/>
                      <w:color w:val="000000"/>
                      <w:sz w:val="22"/>
                    </w:rPr>
                    <w:t>1.8 光源：≥6灯且可自动切换转塔，自动准直。</w:t>
                  </w:r>
                </w:p>
                <w:p w14:paraId="2CFECB23">
                  <w:pPr>
                    <w:pStyle w:val="4"/>
                  </w:pPr>
                  <w:r>
                    <w:rPr>
                      <w:rFonts w:ascii="仿宋_GB2312" w:hAnsi="仿宋_GB2312" w:eastAsia="仿宋_GB2312" w:cs="仿宋_GB2312"/>
                      <w:color w:val="000000"/>
                      <w:sz w:val="22"/>
                    </w:rPr>
                    <w:t>1.9 灯电流设置：0-30 mA， 计算机自动设定。</w:t>
                  </w:r>
                </w:p>
                <w:p w14:paraId="792D8C5B">
                  <w:pPr>
                    <w:pStyle w:val="4"/>
                  </w:pPr>
                  <w:r>
                    <w:rPr>
                      <w:rFonts w:ascii="仿宋_GB2312" w:hAnsi="仿宋_GB2312" w:eastAsia="仿宋_GB2312" w:cs="仿宋_GB2312"/>
                      <w:color w:val="000000"/>
                      <w:sz w:val="22"/>
                    </w:rPr>
                    <w:t>1.10 电源：内置双阴极电源。</w:t>
                  </w:r>
                </w:p>
                <w:p w14:paraId="0047C5C9">
                  <w:pPr>
                    <w:pStyle w:val="4"/>
                  </w:pPr>
                  <w:r>
                    <w:rPr>
                      <w:rFonts w:ascii="仿宋_GB2312" w:hAnsi="仿宋_GB2312" w:eastAsia="仿宋_GB2312" w:cs="仿宋_GB2312"/>
                      <w:color w:val="000000"/>
                      <w:sz w:val="22"/>
                    </w:rPr>
                    <w:t>2、火焰原子化器</w:t>
                  </w:r>
                </w:p>
                <w:p w14:paraId="2B78B5DB">
                  <w:pPr>
                    <w:pStyle w:val="4"/>
                  </w:pPr>
                  <w:r>
                    <w:rPr>
                      <w:rFonts w:ascii="仿宋_GB2312" w:hAnsi="仿宋_GB2312" w:eastAsia="仿宋_GB2312" w:cs="仿宋_GB2312"/>
                      <w:color w:val="000000"/>
                      <w:sz w:val="22"/>
                    </w:rPr>
                    <w:t>2.1 特征浓度（Cu）：≤ 0.015 μg/mL/1%。</w:t>
                  </w:r>
                </w:p>
                <w:p w14:paraId="5289E389">
                  <w:pPr>
                    <w:pStyle w:val="4"/>
                  </w:pPr>
                  <w:r>
                    <w:rPr>
                      <w:rFonts w:ascii="仿宋_GB2312" w:hAnsi="仿宋_GB2312" w:eastAsia="仿宋_GB2312" w:cs="仿宋_GB2312"/>
                      <w:color w:val="000000"/>
                      <w:sz w:val="22"/>
                    </w:rPr>
                    <w:t>2.2 检出限（Cu）：≤0.002 μg/mL。</w:t>
                  </w:r>
                </w:p>
                <w:p w14:paraId="5260AF0C">
                  <w:pPr>
                    <w:pStyle w:val="4"/>
                  </w:pPr>
                  <w:r>
                    <w:rPr>
                      <w:rFonts w:ascii="仿宋_GB2312" w:hAnsi="仿宋_GB2312" w:eastAsia="仿宋_GB2312" w:cs="仿宋_GB2312"/>
                      <w:color w:val="000000"/>
                      <w:sz w:val="22"/>
                    </w:rPr>
                    <w:t>2.3 精密度：RSD ≤ 0.5%。</w:t>
                  </w:r>
                </w:p>
                <w:p w14:paraId="74A3129D">
                  <w:pPr>
                    <w:pStyle w:val="4"/>
                  </w:pPr>
                  <w:r>
                    <w:rPr>
                      <w:rFonts w:ascii="仿宋_GB2312" w:hAnsi="仿宋_GB2312" w:eastAsia="仿宋_GB2312" w:cs="仿宋_GB2312"/>
                      <w:color w:val="000000"/>
                      <w:sz w:val="22"/>
                    </w:rPr>
                    <w:t>2.4 燃烧头：钛制燃烧头，50 mm或100 mm通用燃烧头。</w:t>
                  </w:r>
                </w:p>
                <w:p w14:paraId="5C133AD5">
                  <w:pPr>
                    <w:pStyle w:val="4"/>
                  </w:pPr>
                  <w:r>
                    <w:rPr>
                      <w:rFonts w:ascii="仿宋_GB2312" w:hAnsi="仿宋_GB2312" w:eastAsia="仿宋_GB2312" w:cs="仿宋_GB2312"/>
                      <w:color w:val="000000"/>
                      <w:sz w:val="22"/>
                    </w:rPr>
                    <w:t>2.5 雾化器：Pt-Ir 毛细管，特氟隆喷嘴，陶瓷撞击球（可用于氢氟酸）。(功能：原子吸收样品吸取，将液体转化成气溶胶。提升量3-5mL/min，表观雾化率≥15%。)</w:t>
                  </w:r>
                </w:p>
                <w:p w14:paraId="25E8AD1E">
                  <w:pPr>
                    <w:pStyle w:val="4"/>
                  </w:pPr>
                  <w:r>
                    <w:rPr>
                      <w:rFonts w:ascii="仿宋_GB2312" w:hAnsi="仿宋_GB2312" w:eastAsia="仿宋_GB2312" w:cs="仿宋_GB2312"/>
                      <w:color w:val="000000"/>
                      <w:sz w:val="22"/>
                    </w:rPr>
                    <w:t>2.6.雾化室：防爆型耐腐蚀材料雾化室，≥50*50*130mm(防爆型耐腐蚀材料雾化室，特氟龙涂层，有效体积≥40*40*100mm。功能：样品气溶胶、乙炔和空气充分混合后喷出燃烧。耐酸碱腐蚀，耐有机溶剂，有爆燃保护，废液排除顺畅。)</w:t>
                  </w:r>
                </w:p>
                <w:p w14:paraId="0661C2A8">
                  <w:pPr>
                    <w:pStyle w:val="4"/>
                  </w:pPr>
                  <w:r>
                    <w:rPr>
                      <w:rFonts w:ascii="仿宋_GB2312" w:hAnsi="仿宋_GB2312" w:eastAsia="仿宋_GB2312" w:cs="仿宋_GB2312"/>
                      <w:color w:val="000000"/>
                      <w:sz w:val="22"/>
                    </w:rPr>
                    <w:t>2.7.点火方式：微机控制，自动点火。</w:t>
                  </w:r>
                </w:p>
                <w:p w14:paraId="38A46C30">
                  <w:pPr>
                    <w:pStyle w:val="4"/>
                  </w:pPr>
                  <w:r>
                    <w:rPr>
                      <w:rFonts w:ascii="仿宋_GB2312" w:hAnsi="仿宋_GB2312" w:eastAsia="仿宋_GB2312" w:cs="仿宋_GB2312"/>
                      <w:color w:val="000000"/>
                      <w:sz w:val="22"/>
                    </w:rPr>
                    <w:t>2.8.气体控制：全自动气体控制。</w:t>
                  </w:r>
                </w:p>
                <w:p w14:paraId="27D1CE62">
                  <w:pPr>
                    <w:pStyle w:val="4"/>
                  </w:pPr>
                  <w:r>
                    <w:rPr>
                      <w:rFonts w:ascii="仿宋_GB2312" w:hAnsi="仿宋_GB2312" w:eastAsia="仿宋_GB2312" w:cs="仿宋_GB2312"/>
                      <w:color w:val="000000"/>
                      <w:sz w:val="22"/>
                    </w:rPr>
                    <w:t>2.9.调节系统：全自动PC控制火焰/石墨炉自动切换，并自动最佳化。</w:t>
                  </w:r>
                </w:p>
                <w:p w14:paraId="75F9E4F4">
                  <w:pPr>
                    <w:pStyle w:val="4"/>
                  </w:pPr>
                  <w:r>
                    <w:rPr>
                      <w:rFonts w:ascii="仿宋_GB2312" w:hAnsi="仿宋_GB2312" w:eastAsia="仿宋_GB2312" w:cs="仿宋_GB2312"/>
                      <w:color w:val="000000"/>
                      <w:sz w:val="22"/>
                    </w:rPr>
                    <w:t>2.10.安全保护：具有自动安全保护功能，防回火自动气路保护，乙炔漏气报警、自动关闭系统，出现异常自动断电。</w:t>
                  </w:r>
                </w:p>
                <w:p w14:paraId="70AF5E59">
                  <w:pPr>
                    <w:pStyle w:val="4"/>
                  </w:pPr>
                  <w:r>
                    <w:rPr>
                      <w:rFonts w:ascii="仿宋_GB2312" w:hAnsi="仿宋_GB2312" w:eastAsia="仿宋_GB2312" w:cs="仿宋_GB2312"/>
                      <w:color w:val="000000"/>
                      <w:sz w:val="22"/>
                    </w:rPr>
                    <w:t>3、背景校正：火焰：氘灯+自吸背景校正：可校正1A背景。</w:t>
                  </w:r>
                </w:p>
                <w:p w14:paraId="30466F25">
                  <w:pPr>
                    <w:pStyle w:val="4"/>
                  </w:pPr>
                  <w:r>
                    <w:rPr>
                      <w:rFonts w:ascii="仿宋_GB2312" w:hAnsi="仿宋_GB2312" w:eastAsia="仿宋_GB2312" w:cs="仿宋_GB2312"/>
                      <w:color w:val="000000"/>
                      <w:sz w:val="22"/>
                    </w:rPr>
                    <w:t>4、数据处理</w:t>
                  </w:r>
                </w:p>
                <w:p w14:paraId="07D75BCF">
                  <w:pPr>
                    <w:pStyle w:val="4"/>
                  </w:pPr>
                  <w:r>
                    <w:rPr>
                      <w:rFonts w:ascii="仿宋_GB2312" w:hAnsi="仿宋_GB2312" w:eastAsia="仿宋_GB2312" w:cs="仿宋_GB2312"/>
                      <w:color w:val="000000"/>
                      <w:sz w:val="22"/>
                    </w:rPr>
                    <w:t>4.1.测量方式：火焰法、氢化物法。</w:t>
                  </w:r>
                </w:p>
                <w:p w14:paraId="5F6FFEA3">
                  <w:pPr>
                    <w:pStyle w:val="4"/>
                  </w:pPr>
                  <w:r>
                    <w:rPr>
                      <w:rFonts w:ascii="仿宋_GB2312" w:hAnsi="仿宋_GB2312" w:eastAsia="仿宋_GB2312" w:cs="仿宋_GB2312"/>
                      <w:color w:val="000000"/>
                      <w:sz w:val="22"/>
                    </w:rPr>
                    <w:t>4.2.浓度计算方式：标准曲线法（1～3次曲线），自动拟合，标准加入法。</w:t>
                  </w:r>
                </w:p>
                <w:p w14:paraId="5B4C410E">
                  <w:pPr>
                    <w:pStyle w:val="4"/>
                  </w:pPr>
                  <w:r>
                    <w:rPr>
                      <w:rFonts w:ascii="仿宋_GB2312" w:hAnsi="仿宋_GB2312" w:eastAsia="仿宋_GB2312" w:cs="仿宋_GB2312"/>
                      <w:color w:val="000000"/>
                      <w:sz w:val="22"/>
                    </w:rPr>
                    <w:t>4.3.重复测量次数：1-99次、计算平均值、给出标准偏差和相对标准偏差。</w:t>
                  </w:r>
                </w:p>
                <w:p w14:paraId="57C12035">
                  <w:pPr>
                    <w:pStyle w:val="4"/>
                  </w:pPr>
                  <w:r>
                    <w:rPr>
                      <w:rFonts w:ascii="仿宋_GB2312" w:hAnsi="仿宋_GB2312" w:eastAsia="仿宋_GB2312" w:cs="仿宋_GB2312"/>
                      <w:color w:val="000000"/>
                      <w:sz w:val="22"/>
                    </w:rPr>
                    <w:t>4.4.结果打印：参数打印，数据结果打印，图形打印，可导出WORD、EXCEL文档。</w:t>
                  </w:r>
                </w:p>
                <w:p w14:paraId="2A1C1B35">
                  <w:pPr>
                    <w:pStyle w:val="4"/>
                  </w:pPr>
                  <w:r>
                    <w:rPr>
                      <w:rFonts w:ascii="仿宋_GB2312" w:hAnsi="仿宋_GB2312" w:eastAsia="仿宋_GB2312" w:cs="仿宋_GB2312"/>
                      <w:color w:val="000000"/>
                      <w:sz w:val="22"/>
                    </w:rPr>
                    <w:t>4.5.全中文界面，可通过软件操作，实现火焰原子化器和石墨炉原子化器的自动转换。</w:t>
                  </w:r>
                </w:p>
                <w:p w14:paraId="14D657AC">
                  <w:pPr>
                    <w:pStyle w:val="4"/>
                  </w:pPr>
                  <w:r>
                    <w:rPr>
                      <w:rFonts w:ascii="仿宋_GB2312" w:hAnsi="仿宋_GB2312" w:eastAsia="仿宋_GB2312" w:cs="仿宋_GB2312"/>
                      <w:color w:val="000000"/>
                      <w:sz w:val="22"/>
                    </w:rPr>
                    <w:t xml:space="preserve">4.6.通讯接口：计算机与主机USB接口通讯。   </w:t>
                  </w:r>
                </w:p>
                <w:p w14:paraId="26FAE763">
                  <w:pPr>
                    <w:pStyle w:val="4"/>
                  </w:pPr>
                  <w:r>
                    <w:rPr>
                      <w:rFonts w:ascii="仿宋_GB2312" w:hAnsi="仿宋_GB2312" w:eastAsia="仿宋_GB2312" w:cs="仿宋_GB2312"/>
                      <w:color w:val="000000"/>
                      <w:sz w:val="22"/>
                    </w:rPr>
                    <w:t>二、配置要求</w:t>
                  </w:r>
                </w:p>
                <w:p w14:paraId="78060036">
                  <w:pPr>
                    <w:pStyle w:val="4"/>
                  </w:pPr>
                  <w:r>
                    <w:rPr>
                      <w:rFonts w:ascii="仿宋_GB2312" w:hAnsi="仿宋_GB2312" w:eastAsia="仿宋_GB2312" w:cs="仿宋_GB2312"/>
                      <w:color w:val="000000"/>
                      <w:sz w:val="22"/>
                    </w:rPr>
                    <w:t>1.火焰原子化器的主机：1台</w:t>
                  </w:r>
                </w:p>
                <w:p w14:paraId="43C9EB93">
                  <w:pPr>
                    <w:pStyle w:val="4"/>
                  </w:pPr>
                  <w:r>
                    <w:rPr>
                      <w:rFonts w:ascii="仿宋_GB2312" w:hAnsi="仿宋_GB2312" w:eastAsia="仿宋_GB2312" w:cs="仿宋_GB2312"/>
                      <w:color w:val="000000"/>
                      <w:sz w:val="22"/>
                    </w:rPr>
                    <w:t>2.元素空心阴极灯及标液各一套：铜、镍、锌、铁、锰、铅、镁(标液每种元素各一套，≥20μL/种)</w:t>
                  </w:r>
                </w:p>
                <w:p w14:paraId="515DD3CB">
                  <w:pPr>
                    <w:pStyle w:val="4"/>
                  </w:pPr>
                  <w:r>
                    <w:rPr>
                      <w:rFonts w:ascii="仿宋_GB2312" w:hAnsi="仿宋_GB2312" w:eastAsia="仿宋_GB2312" w:cs="仿宋_GB2312"/>
                      <w:color w:val="000000"/>
                      <w:sz w:val="22"/>
                    </w:rPr>
                    <w:t>3.空气压缩机： 1台</w:t>
                  </w:r>
                </w:p>
                <w:p w14:paraId="678F46C6">
                  <w:pPr>
                    <w:pStyle w:val="4"/>
                  </w:pPr>
                  <w:r>
                    <w:rPr>
                      <w:rFonts w:ascii="仿宋_GB2312" w:hAnsi="仿宋_GB2312" w:eastAsia="仿宋_GB2312" w:cs="仿宋_GB2312"/>
                      <w:color w:val="000000"/>
                      <w:sz w:val="22"/>
                    </w:rPr>
                    <w:t>4.计算机：处理器：酷睿i7及以上，主频≥2.9GHz；内存：≥ 16G，硬盘：≥ 2T，显示器：≥ 23英寸，带win11以上系统，预装正版office软件</w:t>
                  </w:r>
                </w:p>
                <w:p w14:paraId="7C5C082D">
                  <w:pPr>
                    <w:pStyle w:val="4"/>
                  </w:pPr>
                  <w:r>
                    <w:rPr>
                      <w:rFonts w:ascii="仿宋_GB2312" w:hAnsi="仿宋_GB2312" w:eastAsia="仿宋_GB2312" w:cs="仿宋_GB2312"/>
                      <w:color w:val="000000"/>
                      <w:sz w:val="22"/>
                    </w:rPr>
                    <w:t>5.激光打印机：（黑白、激光打印、自动双面打印/复印/扫描、有线USB/无线wifi/以太网、最小幅面A4、打印速度单面≥ 24页/分钟、纸张输入容量≥ 150页、支持输稿器/输稿器纸张输入容量≥ 40页、黑白模式打印最佳分辨率≥600*600 dpi，自带原装硒鼓。）     1台</w:t>
                  </w:r>
                </w:p>
                <w:p w14:paraId="2AAD22D0">
                  <w:pPr>
                    <w:pStyle w:val="4"/>
                  </w:pPr>
                  <w:r>
                    <w:rPr>
                      <w:rFonts w:ascii="仿宋_GB2312" w:hAnsi="仿宋_GB2312" w:eastAsia="仿宋_GB2312" w:cs="仿宋_GB2312"/>
                      <w:color w:val="000000"/>
                      <w:sz w:val="22"/>
                    </w:rPr>
                    <w:t>6.乙炔气钢瓶（含纯度≥99.9%的乙炔气≥12.5MPa，含乙炔气减压阀）                1套</w:t>
                  </w:r>
                </w:p>
              </w:tc>
              <w:tc>
                <w:tcPr>
                  <w:tcW w:w="8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CDF432">
                  <w:pPr>
                    <w:pStyle w:val="4"/>
                  </w:pPr>
                  <w:r>
                    <w:rPr>
                      <w:rFonts w:ascii="仿宋_GB2312" w:hAnsi="仿宋_GB2312" w:eastAsia="仿宋_GB2312" w:cs="仿宋_GB2312"/>
                      <w:color w:val="000000"/>
                      <w:sz w:val="22"/>
                    </w:rPr>
                    <w:t>1</w:t>
                  </w:r>
                </w:p>
              </w:tc>
              <w:tc>
                <w:tcPr>
                  <w:tcW w:w="7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C2815E">
                  <w:pPr>
                    <w:pStyle w:val="4"/>
                  </w:pPr>
                  <w:r>
                    <w:rPr>
                      <w:rFonts w:ascii="仿宋_GB2312" w:hAnsi="仿宋_GB2312" w:eastAsia="仿宋_GB2312" w:cs="仿宋_GB2312"/>
                      <w:color w:val="000000"/>
                      <w:sz w:val="22"/>
                    </w:rPr>
                    <w:t>台</w:t>
                  </w:r>
                </w:p>
              </w:tc>
            </w:tr>
            <w:tr w14:paraId="25427E7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201FDC">
                  <w:pPr>
                    <w:pStyle w:val="4"/>
                  </w:pPr>
                  <w:r>
                    <w:rPr>
                      <w:rFonts w:ascii="仿宋_GB2312" w:hAnsi="仿宋_GB2312" w:eastAsia="仿宋_GB2312" w:cs="仿宋_GB2312"/>
                      <w:color w:val="000000"/>
                      <w:sz w:val="22"/>
                    </w:rPr>
                    <w:t>6</w:t>
                  </w:r>
                </w:p>
              </w:tc>
              <w:tc>
                <w:tcPr>
                  <w:tcW w:w="8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95A516">
                  <w:pPr>
                    <w:pStyle w:val="4"/>
                  </w:pPr>
                  <w:r>
                    <w:rPr>
                      <w:rFonts w:ascii="仿宋_GB2312" w:hAnsi="仿宋_GB2312" w:eastAsia="仿宋_GB2312" w:cs="仿宋_GB2312"/>
                      <w:color w:val="000000"/>
                      <w:sz w:val="22"/>
                    </w:rPr>
                    <w:t>红外光谱仪</w:t>
                  </w:r>
                </w:p>
              </w:tc>
              <w:tc>
                <w:tcPr>
                  <w:tcW w:w="56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5A8D50">
                  <w:pPr>
                    <w:pStyle w:val="4"/>
                  </w:pPr>
                  <w:r>
                    <w:rPr>
                      <w:rFonts w:ascii="仿宋_GB2312" w:hAnsi="仿宋_GB2312" w:eastAsia="仿宋_GB2312" w:cs="仿宋_GB2312"/>
                      <w:color w:val="000000"/>
                      <w:sz w:val="22"/>
                    </w:rPr>
                    <w:t>一、技术参数</w:t>
                  </w:r>
                </w:p>
                <w:p w14:paraId="0EE6C43C">
                  <w:pPr>
                    <w:pStyle w:val="4"/>
                  </w:pPr>
                  <w:r>
                    <w:rPr>
                      <w:rFonts w:ascii="仿宋_GB2312" w:hAnsi="仿宋_GB2312" w:eastAsia="仿宋_GB2312" w:cs="仿宋_GB2312"/>
                      <w:color w:val="000000"/>
                      <w:sz w:val="22"/>
                    </w:rPr>
                    <w:t>1.1红外主机：光学腔为密封、干燥设计。</w:t>
                  </w:r>
                </w:p>
                <w:p w14:paraId="017162E5">
                  <w:pPr>
                    <w:pStyle w:val="4"/>
                  </w:pPr>
                  <w:r>
                    <w:rPr>
                      <w:rFonts w:ascii="仿宋_GB2312" w:hAnsi="仿宋_GB2312" w:eastAsia="仿宋_GB2312" w:cs="仿宋_GB2312"/>
                      <w:color w:val="000000"/>
                      <w:sz w:val="22"/>
                    </w:rPr>
                    <w:t>1.2光谱范围：7800~350 cm</w:t>
                  </w:r>
                  <w:r>
                    <w:rPr>
                      <w:rFonts w:ascii="仿宋_GB2312" w:hAnsi="仿宋_GB2312" w:eastAsia="仿宋_GB2312" w:cs="仿宋_GB2312"/>
                      <w:color w:val="000000"/>
                      <w:sz w:val="22"/>
                      <w:vertAlign w:val="superscript"/>
                    </w:rPr>
                    <w:t>-1</w:t>
                  </w:r>
                  <w:r>
                    <w:rPr>
                      <w:rFonts w:ascii="仿宋_GB2312" w:hAnsi="仿宋_GB2312" w:eastAsia="仿宋_GB2312" w:cs="仿宋_GB2312"/>
                      <w:color w:val="000000"/>
                      <w:sz w:val="22"/>
                    </w:rPr>
                    <w:t>。</w:t>
                  </w:r>
                </w:p>
                <w:p w14:paraId="76E48555">
                  <w:pPr>
                    <w:pStyle w:val="4"/>
                  </w:pPr>
                  <w:r>
                    <w:rPr>
                      <w:rFonts w:ascii="仿宋_GB2312" w:hAnsi="仿宋_GB2312" w:eastAsia="仿宋_GB2312" w:cs="仿宋_GB2312"/>
                      <w:color w:val="000000"/>
                      <w:sz w:val="22"/>
                    </w:rPr>
                    <w:t>▲1.3光谱分辨率：≤0.5 cm</w:t>
                  </w:r>
                  <w:r>
                    <w:rPr>
                      <w:rFonts w:ascii="仿宋_GB2312" w:hAnsi="仿宋_GB2312" w:eastAsia="仿宋_GB2312" w:cs="仿宋_GB2312"/>
                      <w:color w:val="000000"/>
                      <w:sz w:val="22"/>
                      <w:vertAlign w:val="superscript"/>
                    </w:rPr>
                    <w:t>-1</w:t>
                  </w:r>
                  <w:r>
                    <w:rPr>
                      <w:rFonts w:ascii="仿宋_GB2312" w:hAnsi="仿宋_GB2312" w:eastAsia="仿宋_GB2312" w:cs="仿宋_GB2312"/>
                      <w:color w:val="000000"/>
                      <w:sz w:val="22"/>
                    </w:rPr>
                    <w:t>。</w:t>
                  </w:r>
                </w:p>
                <w:p w14:paraId="3FCC2D8B">
                  <w:pPr>
                    <w:pStyle w:val="4"/>
                  </w:pPr>
                  <w:r>
                    <w:rPr>
                      <w:rFonts w:ascii="仿宋_GB2312" w:hAnsi="仿宋_GB2312" w:eastAsia="仿宋_GB2312" w:cs="仿宋_GB2312"/>
                      <w:color w:val="000000"/>
                      <w:sz w:val="22"/>
                    </w:rPr>
                    <w:t>▲1.4 ASTM线性度指标：对0.0%T的偏离≤0.15%T。</w:t>
                  </w:r>
                </w:p>
                <w:p w14:paraId="6387620A">
                  <w:pPr>
                    <w:pStyle w:val="4"/>
                  </w:pPr>
                  <w:r>
                    <w:rPr>
                      <w:rFonts w:ascii="仿宋_GB2312" w:hAnsi="仿宋_GB2312" w:eastAsia="仿宋_GB2312" w:cs="仿宋_GB2312"/>
                      <w:color w:val="000000"/>
                      <w:sz w:val="22"/>
                    </w:rPr>
                    <w:t>▲1.5 灵敏度：峰-峰值性噪比≥45,000：1。</w:t>
                  </w:r>
                </w:p>
                <w:p w14:paraId="53EF3E74">
                  <w:pPr>
                    <w:pStyle w:val="4"/>
                  </w:pPr>
                  <w:r>
                    <w:rPr>
                      <w:rFonts w:ascii="仿宋_GB2312" w:hAnsi="仿宋_GB2312" w:eastAsia="仿宋_GB2312" w:cs="仿宋_GB2312"/>
                      <w:color w:val="000000"/>
                      <w:sz w:val="22"/>
                    </w:rPr>
                    <w:t>1.6干涉仪：无摩擦电磁驱动式干涉仪，配置三维激光控制系统，有全自动调整和每秒10万次以上高速扫描动态准直控制功能。</w:t>
                  </w:r>
                </w:p>
                <w:p w14:paraId="765F16CD">
                  <w:pPr>
                    <w:pStyle w:val="4"/>
                  </w:pPr>
                  <w:r>
                    <w:rPr>
                      <w:rFonts w:ascii="仿宋_GB2312" w:hAnsi="仿宋_GB2312" w:eastAsia="仿宋_GB2312" w:cs="仿宋_GB2312"/>
                      <w:color w:val="000000"/>
                      <w:sz w:val="22"/>
                    </w:rPr>
                    <w:t>1.7 红外光源：无热点迁移效应SiN高能量单点光源红外光源，峰型重现性优。</w:t>
                  </w:r>
                </w:p>
                <w:p w14:paraId="6310074E">
                  <w:pPr>
                    <w:pStyle w:val="4"/>
                  </w:pPr>
                  <w:r>
                    <w:rPr>
                      <w:rFonts w:ascii="仿宋_GB2312" w:hAnsi="仿宋_GB2312" w:eastAsia="仿宋_GB2312" w:cs="仿宋_GB2312"/>
                      <w:color w:val="000000"/>
                      <w:sz w:val="22"/>
                    </w:rPr>
                    <w:t>1.8 检测器：高性能DTGS检测器。</w:t>
                  </w:r>
                </w:p>
                <w:p w14:paraId="6A1271F8">
                  <w:pPr>
                    <w:pStyle w:val="4"/>
                  </w:pPr>
                  <w:r>
                    <w:rPr>
                      <w:rFonts w:ascii="仿宋_GB2312" w:hAnsi="仿宋_GB2312" w:eastAsia="仿宋_GB2312" w:cs="仿宋_GB2312"/>
                      <w:color w:val="000000"/>
                      <w:sz w:val="22"/>
                    </w:rPr>
                    <w:t>1.9 分束器：镀锗溴化钾分束器。</w:t>
                  </w:r>
                </w:p>
                <w:p w14:paraId="6F1409FC">
                  <w:pPr>
                    <w:pStyle w:val="4"/>
                  </w:pPr>
                  <w:r>
                    <w:rPr>
                      <w:rFonts w:ascii="仿宋_GB2312" w:hAnsi="仿宋_GB2312" w:eastAsia="仿宋_GB2312" w:cs="仿宋_GB2312"/>
                      <w:color w:val="000000"/>
                      <w:sz w:val="22"/>
                    </w:rPr>
                    <w:t>1.10激光器：固态控温半导体激光器。</w:t>
                  </w:r>
                </w:p>
                <w:p w14:paraId="07188921">
                  <w:pPr>
                    <w:pStyle w:val="4"/>
                  </w:pPr>
                  <w:r>
                    <w:rPr>
                      <w:rFonts w:ascii="仿宋_GB2312" w:hAnsi="仿宋_GB2312" w:eastAsia="仿宋_GB2312" w:cs="仿宋_GB2312"/>
                      <w:color w:val="000000"/>
                      <w:sz w:val="22"/>
                    </w:rPr>
                    <w:t>1.11红外软件：软件提供各种常规分析处理功能，并包括光谱采集自动光谱质量检查和判断提示，自动谱峰查找定量分析、智能定量模型编辑、衰减全反射(ATR)检测多模式精确校正、高精确物质鉴别等各种应用功能。软件操作界面可进行中英文等多语言切换，适应不同操作者需求。</w:t>
                  </w:r>
                </w:p>
                <w:p w14:paraId="0D4C1BF2">
                  <w:pPr>
                    <w:pStyle w:val="4"/>
                  </w:pPr>
                  <w:r>
                    <w:rPr>
                      <w:rFonts w:ascii="仿宋_GB2312" w:hAnsi="仿宋_GB2312" w:eastAsia="仿宋_GB2312" w:cs="仿宋_GB2312"/>
                      <w:color w:val="000000"/>
                      <w:sz w:val="22"/>
                    </w:rPr>
                    <w:t>二、配置要求</w:t>
                  </w:r>
                </w:p>
                <w:p w14:paraId="0CD53C78">
                  <w:pPr>
                    <w:pStyle w:val="4"/>
                  </w:pPr>
                  <w:r>
                    <w:rPr>
                      <w:rFonts w:ascii="仿宋_GB2312" w:hAnsi="仿宋_GB2312" w:eastAsia="仿宋_GB2312" w:cs="仿宋_GB2312"/>
                      <w:color w:val="000000"/>
                      <w:sz w:val="22"/>
                    </w:rPr>
                    <w:t>2.1红外光谱仪主机      1台</w:t>
                  </w:r>
                </w:p>
                <w:p w14:paraId="4EF4273F">
                  <w:pPr>
                    <w:pStyle w:val="4"/>
                  </w:pPr>
                  <w:r>
                    <w:rPr>
                      <w:rFonts w:ascii="仿宋_GB2312" w:hAnsi="仿宋_GB2312" w:eastAsia="仿宋_GB2312" w:cs="仿宋_GB2312"/>
                      <w:color w:val="000000"/>
                      <w:sz w:val="22"/>
                    </w:rPr>
                    <w:t>2.2 金刚石ATR附件：用于样品仓的单反射金刚石ATR附件，用于分析强吸收物质（如聚合物、橡胶、涂料、纤维等、较硬的样品或者腐蚀性样品，与红外光谱仪同品牌。        1套</w:t>
                  </w:r>
                </w:p>
                <w:p w14:paraId="48B275E9">
                  <w:pPr>
                    <w:pStyle w:val="4"/>
                  </w:pPr>
                  <w:r>
                    <w:rPr>
                      <w:rFonts w:ascii="仿宋_GB2312" w:hAnsi="仿宋_GB2312" w:eastAsia="仿宋_GB2312" w:cs="仿宋_GB2312"/>
                      <w:color w:val="000000"/>
                      <w:sz w:val="22"/>
                    </w:rPr>
                    <w:t>2.3 透射附件                  1套</w:t>
                  </w:r>
                </w:p>
                <w:p w14:paraId="40F55F4B">
                  <w:pPr>
                    <w:pStyle w:val="4"/>
                  </w:pPr>
                  <w:r>
                    <w:rPr>
                      <w:rFonts w:ascii="仿宋_GB2312" w:hAnsi="仿宋_GB2312" w:eastAsia="仿宋_GB2312" w:cs="仿宋_GB2312"/>
                      <w:color w:val="000000"/>
                      <w:sz w:val="22"/>
                    </w:rPr>
                    <w:t>2.4  15吨压片机              1台</w:t>
                  </w:r>
                </w:p>
                <w:p w14:paraId="07AF29BE">
                  <w:pPr>
                    <w:pStyle w:val="4"/>
                  </w:pPr>
                  <w:r>
                    <w:rPr>
                      <w:rFonts w:ascii="仿宋_GB2312" w:hAnsi="仿宋_GB2312" w:eastAsia="仿宋_GB2312" w:cs="仿宋_GB2312"/>
                      <w:color w:val="000000"/>
                      <w:sz w:val="22"/>
                    </w:rPr>
                    <w:t>2.5  13mm压片模具(标准)      1套</w:t>
                  </w:r>
                </w:p>
                <w:p w14:paraId="58D6835C">
                  <w:pPr>
                    <w:pStyle w:val="4"/>
                  </w:pPr>
                  <w:r>
                    <w:rPr>
                      <w:rFonts w:ascii="仿宋_GB2312" w:hAnsi="仿宋_GB2312" w:eastAsia="仿宋_GB2312" w:cs="仿宋_GB2312"/>
                      <w:color w:val="000000"/>
                      <w:sz w:val="22"/>
                    </w:rPr>
                    <w:t>2.6  玛瑙研钵（内径≥40mm，外径≥50mm，深度≥12mm，研钵棒直径≥18mm，研钵棒长度≥50mm）             1套</w:t>
                  </w:r>
                </w:p>
                <w:p w14:paraId="594EB589">
                  <w:pPr>
                    <w:pStyle w:val="4"/>
                  </w:pPr>
                  <w:r>
                    <w:rPr>
                      <w:rFonts w:ascii="仿宋_GB2312" w:hAnsi="仿宋_GB2312" w:eastAsia="仿宋_GB2312" w:cs="仿宋_GB2312"/>
                      <w:color w:val="000000"/>
                      <w:sz w:val="22"/>
                    </w:rPr>
                    <w:t>2.7 溴化钾(光谱纯)              50g</w:t>
                  </w:r>
                </w:p>
                <w:p w14:paraId="01F5BA41">
                  <w:pPr>
                    <w:pStyle w:val="4"/>
                  </w:pPr>
                  <w:r>
                    <w:rPr>
                      <w:rFonts w:ascii="仿宋_GB2312" w:hAnsi="仿宋_GB2312" w:eastAsia="仿宋_GB2312" w:cs="仿宋_GB2312"/>
                      <w:color w:val="000000"/>
                      <w:sz w:val="22"/>
                    </w:rPr>
                    <w:t>2.8 电脑处理器：酷睿i7及以上，主频≥2.9GHz，内存：≥ 16G，硬盘：≥ 2T，显示器：≥ 23英寸，带win11以上系统，预装office软件。             1台</w:t>
                  </w:r>
                </w:p>
                <w:p w14:paraId="570361B1">
                  <w:pPr>
                    <w:pStyle w:val="4"/>
                  </w:pPr>
                  <w:r>
                    <w:rPr>
                      <w:rFonts w:ascii="仿宋_GB2312" w:hAnsi="仿宋_GB2312" w:eastAsia="仿宋_GB2312" w:cs="仿宋_GB2312"/>
                      <w:color w:val="000000"/>
                      <w:sz w:val="22"/>
                    </w:rPr>
                    <w:t>2.9 激光打印机（黑白、激光打印、自动双面打印/复印/扫描、有线USB/无线wifi/以太网、最小幅面A4、打印速度单面≥ 24页/分钟、纸张输入容量≥ 150页、支持输稿器/输稿器纸张输入容量≥ 40页、黑白模式打印最佳分辨率≥600*600 dpi，自带原装硒鼓。）        1台</w:t>
                  </w:r>
                </w:p>
              </w:tc>
              <w:tc>
                <w:tcPr>
                  <w:tcW w:w="8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39D9B6">
                  <w:pPr>
                    <w:pStyle w:val="4"/>
                  </w:pPr>
                  <w:r>
                    <w:rPr>
                      <w:rFonts w:ascii="仿宋_GB2312" w:hAnsi="仿宋_GB2312" w:eastAsia="仿宋_GB2312" w:cs="仿宋_GB2312"/>
                      <w:color w:val="000000"/>
                      <w:sz w:val="22"/>
                    </w:rPr>
                    <w:t>1</w:t>
                  </w:r>
                </w:p>
              </w:tc>
              <w:tc>
                <w:tcPr>
                  <w:tcW w:w="7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CC44AA">
                  <w:pPr>
                    <w:pStyle w:val="4"/>
                  </w:pPr>
                  <w:r>
                    <w:rPr>
                      <w:rFonts w:ascii="仿宋_GB2312" w:hAnsi="仿宋_GB2312" w:eastAsia="仿宋_GB2312" w:cs="仿宋_GB2312"/>
                      <w:color w:val="000000"/>
                      <w:sz w:val="22"/>
                    </w:rPr>
                    <w:t>台</w:t>
                  </w:r>
                </w:p>
              </w:tc>
            </w:tr>
            <w:tr w14:paraId="364C715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CD4BFC">
                  <w:pPr>
                    <w:pStyle w:val="4"/>
                  </w:pPr>
                  <w:r>
                    <w:rPr>
                      <w:rFonts w:ascii="仿宋_GB2312" w:hAnsi="仿宋_GB2312" w:eastAsia="仿宋_GB2312" w:cs="仿宋_GB2312"/>
                      <w:color w:val="000000"/>
                      <w:sz w:val="22"/>
                    </w:rPr>
                    <w:t>7</w:t>
                  </w:r>
                </w:p>
              </w:tc>
              <w:tc>
                <w:tcPr>
                  <w:tcW w:w="8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D98E0B">
                  <w:pPr>
                    <w:pStyle w:val="4"/>
                  </w:pPr>
                  <w:r>
                    <w:rPr>
                      <w:rFonts w:ascii="仿宋_GB2312" w:hAnsi="仿宋_GB2312" w:eastAsia="仿宋_GB2312" w:cs="仿宋_GB2312"/>
                      <w:color w:val="000000"/>
                      <w:sz w:val="22"/>
                    </w:rPr>
                    <w:t>红外线快速干燥箱</w:t>
                  </w:r>
                </w:p>
              </w:tc>
              <w:tc>
                <w:tcPr>
                  <w:tcW w:w="56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B3DF16">
                  <w:pPr>
                    <w:pStyle w:val="4"/>
                  </w:pPr>
                  <w:r>
                    <w:rPr>
                      <w:rFonts w:ascii="仿宋_GB2312" w:hAnsi="仿宋_GB2312" w:eastAsia="仿宋_GB2312" w:cs="仿宋_GB2312"/>
                      <w:color w:val="000000"/>
                      <w:sz w:val="22"/>
                    </w:rPr>
                    <w:t>技术要求：</w:t>
                  </w:r>
                </w:p>
                <w:p w14:paraId="631BA854">
                  <w:pPr>
                    <w:pStyle w:val="4"/>
                  </w:pPr>
                  <w:r>
                    <w:rPr>
                      <w:rFonts w:ascii="仿宋_GB2312" w:hAnsi="仿宋_GB2312" w:eastAsia="仿宋_GB2312" w:cs="仿宋_GB2312"/>
                      <w:color w:val="000000"/>
                      <w:sz w:val="22"/>
                    </w:rPr>
                    <w:t>1. 消耗功率：≤ 550 W， 275 W灯泡2只。</w:t>
                  </w:r>
                </w:p>
                <w:p w14:paraId="4EB2702C">
                  <w:pPr>
                    <w:pStyle w:val="4"/>
                  </w:pPr>
                  <w:r>
                    <w:rPr>
                      <w:rFonts w:ascii="仿宋_GB2312" w:hAnsi="仿宋_GB2312" w:eastAsia="仿宋_GB2312" w:cs="仿宋_GB2312"/>
                      <w:color w:val="000000"/>
                      <w:sz w:val="22"/>
                    </w:rPr>
                    <w:t>2. 绝缘电阻：10 MΩ。</w:t>
                  </w:r>
                </w:p>
                <w:p w14:paraId="041DDEC2">
                  <w:pPr>
                    <w:pStyle w:val="4"/>
                    <w:jc w:val="both"/>
                  </w:pPr>
                  <w:r>
                    <w:rPr>
                      <w:rFonts w:ascii="仿宋_GB2312" w:hAnsi="仿宋_GB2312" w:eastAsia="仿宋_GB2312" w:cs="仿宋_GB2312"/>
                      <w:color w:val="000000"/>
                      <w:sz w:val="22"/>
                    </w:rPr>
                    <w:t>3. 有效容积 ≥ 5 L。</w:t>
                  </w:r>
                </w:p>
              </w:tc>
              <w:tc>
                <w:tcPr>
                  <w:tcW w:w="8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DAA6AB">
                  <w:pPr>
                    <w:pStyle w:val="4"/>
                  </w:pPr>
                  <w:r>
                    <w:rPr>
                      <w:rFonts w:ascii="仿宋_GB2312" w:hAnsi="仿宋_GB2312" w:eastAsia="仿宋_GB2312" w:cs="仿宋_GB2312"/>
                      <w:color w:val="000000"/>
                      <w:sz w:val="22"/>
                    </w:rPr>
                    <w:t>3</w:t>
                  </w:r>
                </w:p>
              </w:tc>
              <w:tc>
                <w:tcPr>
                  <w:tcW w:w="7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F7CEA7">
                  <w:pPr>
                    <w:pStyle w:val="4"/>
                  </w:pPr>
                  <w:r>
                    <w:rPr>
                      <w:rFonts w:ascii="仿宋_GB2312" w:hAnsi="仿宋_GB2312" w:eastAsia="仿宋_GB2312" w:cs="仿宋_GB2312"/>
                      <w:color w:val="000000"/>
                      <w:sz w:val="22"/>
                    </w:rPr>
                    <w:t>台</w:t>
                  </w:r>
                </w:p>
              </w:tc>
            </w:tr>
            <w:tr w14:paraId="05BDC4A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3C561A">
                  <w:pPr>
                    <w:pStyle w:val="4"/>
                  </w:pPr>
                  <w:r>
                    <w:rPr>
                      <w:rFonts w:ascii="仿宋_GB2312" w:hAnsi="仿宋_GB2312" w:eastAsia="仿宋_GB2312" w:cs="仿宋_GB2312"/>
                      <w:color w:val="000000"/>
                      <w:sz w:val="22"/>
                    </w:rPr>
                    <w:t>8</w:t>
                  </w:r>
                </w:p>
              </w:tc>
              <w:tc>
                <w:tcPr>
                  <w:tcW w:w="8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EF7696">
                  <w:pPr>
                    <w:pStyle w:val="4"/>
                  </w:pPr>
                  <w:r>
                    <w:rPr>
                      <w:rFonts w:ascii="仿宋_GB2312" w:hAnsi="仿宋_GB2312" w:eastAsia="仿宋_GB2312" w:cs="仿宋_GB2312"/>
                      <w:color w:val="000000"/>
                      <w:sz w:val="22"/>
                    </w:rPr>
                    <w:t>离子计</w:t>
                  </w:r>
                </w:p>
              </w:tc>
              <w:tc>
                <w:tcPr>
                  <w:tcW w:w="56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C2916D">
                  <w:pPr>
                    <w:pStyle w:val="4"/>
                  </w:pPr>
                  <w:r>
                    <w:rPr>
                      <w:rFonts w:ascii="仿宋_GB2312" w:hAnsi="仿宋_GB2312" w:eastAsia="仿宋_GB2312" w:cs="仿宋_GB2312"/>
                      <w:color w:val="000000"/>
                      <w:sz w:val="22"/>
                    </w:rPr>
                    <w:t>一、技术要求：</w:t>
                  </w:r>
                </w:p>
                <w:p w14:paraId="3B76F48B">
                  <w:pPr>
                    <w:pStyle w:val="4"/>
                  </w:pPr>
                  <w:r>
                    <w:rPr>
                      <w:rFonts w:ascii="仿宋_GB2312" w:hAnsi="仿宋_GB2312" w:eastAsia="仿宋_GB2312" w:cs="仿宋_GB2312"/>
                      <w:color w:val="000000"/>
                      <w:sz w:val="22"/>
                    </w:rPr>
                    <w:t>1.测量范围：</w:t>
                  </w:r>
                </w:p>
                <w:p w14:paraId="2623317B">
                  <w:pPr>
                    <w:pStyle w:val="4"/>
                  </w:pPr>
                  <w:r>
                    <w:rPr>
                      <w:rFonts w:ascii="仿宋_GB2312" w:hAnsi="仿宋_GB2312" w:eastAsia="仿宋_GB2312" w:cs="仿宋_GB2312"/>
                      <w:color w:val="000000"/>
                      <w:sz w:val="22"/>
                    </w:rPr>
                    <w:t xml:space="preserve">    pX：0.000 pX～14.000 pX；</w:t>
                  </w:r>
                </w:p>
                <w:p w14:paraId="441C1A89">
                  <w:pPr>
                    <w:pStyle w:val="4"/>
                  </w:pPr>
                  <w:r>
                    <w:rPr>
                      <w:rFonts w:ascii="仿宋_GB2312" w:hAnsi="仿宋_GB2312" w:eastAsia="仿宋_GB2312" w:cs="仿宋_GB2312"/>
                      <w:color w:val="000000"/>
                      <w:sz w:val="22"/>
                    </w:rPr>
                    <w:t xml:space="preserve">    mV：-1800 mV～1800 mV；</w:t>
                  </w:r>
                </w:p>
                <w:p w14:paraId="1CD3BA05">
                  <w:pPr>
                    <w:pStyle w:val="4"/>
                  </w:pPr>
                  <w:r>
                    <w:rPr>
                      <w:rFonts w:ascii="仿宋_GB2312" w:hAnsi="仿宋_GB2312" w:eastAsia="仿宋_GB2312" w:cs="仿宋_GB2312"/>
                      <w:color w:val="000000"/>
                      <w:sz w:val="22"/>
                    </w:rPr>
                    <w:t xml:space="preserve">    温度：(0.0～60.0)℃</w:t>
                  </w:r>
                </w:p>
                <w:p w14:paraId="68E73651">
                  <w:pPr>
                    <w:pStyle w:val="4"/>
                  </w:pPr>
                  <w:r>
                    <w:rPr>
                      <w:rFonts w:ascii="仿宋_GB2312" w:hAnsi="仿宋_GB2312" w:eastAsia="仿宋_GB2312" w:cs="仿宋_GB2312"/>
                      <w:color w:val="000000"/>
                      <w:sz w:val="22"/>
                    </w:rPr>
                    <w:t>2.分辨率：</w:t>
                  </w:r>
                </w:p>
                <w:p w14:paraId="275545A7">
                  <w:pPr>
                    <w:pStyle w:val="4"/>
                  </w:pPr>
                  <w:r>
                    <w:rPr>
                      <w:rFonts w:ascii="仿宋_GB2312" w:hAnsi="仿宋_GB2312" w:eastAsia="仿宋_GB2312" w:cs="仿宋_GB2312"/>
                      <w:color w:val="000000"/>
                      <w:sz w:val="22"/>
                    </w:rPr>
                    <w:t xml:space="preserve">    pH/pX：≤ 0.01 pH/pX；</w:t>
                  </w:r>
                </w:p>
                <w:p w14:paraId="4C7DCE5A">
                  <w:pPr>
                    <w:pStyle w:val="4"/>
                  </w:pPr>
                  <w:r>
                    <w:rPr>
                      <w:rFonts w:ascii="仿宋_GB2312" w:hAnsi="仿宋_GB2312" w:eastAsia="仿宋_GB2312" w:cs="仿宋_GB2312"/>
                      <w:color w:val="000000"/>
                      <w:sz w:val="22"/>
                    </w:rPr>
                    <w:t xml:space="preserve">    mV：≤ 0.1 mV；</w:t>
                  </w:r>
                </w:p>
                <w:p w14:paraId="64E3DE39">
                  <w:pPr>
                    <w:pStyle w:val="4"/>
                  </w:pPr>
                  <w:r>
                    <w:rPr>
                      <w:rFonts w:ascii="仿宋_GB2312" w:hAnsi="仿宋_GB2312" w:eastAsia="仿宋_GB2312" w:cs="仿宋_GB2312"/>
                      <w:color w:val="000000"/>
                      <w:sz w:val="22"/>
                    </w:rPr>
                    <w:t xml:space="preserve">    温度：≤ 0.1 ℃ </w:t>
                  </w:r>
                </w:p>
                <w:p w14:paraId="24F37E93">
                  <w:pPr>
                    <w:pStyle w:val="4"/>
                  </w:pPr>
                  <w:r>
                    <w:rPr>
                      <w:rFonts w:ascii="仿宋_GB2312" w:hAnsi="仿宋_GB2312" w:eastAsia="仿宋_GB2312" w:cs="仿宋_GB2312"/>
                      <w:color w:val="000000"/>
                      <w:sz w:val="22"/>
                    </w:rPr>
                    <w:t>3.电子单元基本误差：</w:t>
                  </w:r>
                </w:p>
                <w:p w14:paraId="4C68C663">
                  <w:pPr>
                    <w:pStyle w:val="4"/>
                  </w:pPr>
                  <w:r>
                    <w:rPr>
                      <w:rFonts w:ascii="仿宋_GB2312" w:hAnsi="仿宋_GB2312" w:eastAsia="仿宋_GB2312" w:cs="仿宋_GB2312"/>
                      <w:color w:val="000000"/>
                      <w:sz w:val="22"/>
                    </w:rPr>
                    <w:t xml:space="preserve">    pH/pX：≤ ±0.01 pH/pX；</w:t>
                  </w:r>
                </w:p>
                <w:p w14:paraId="688D2A7D">
                  <w:pPr>
                    <w:pStyle w:val="4"/>
                  </w:pPr>
                  <w:r>
                    <w:rPr>
                      <w:rFonts w:ascii="仿宋_GB2312" w:hAnsi="仿宋_GB2312" w:eastAsia="仿宋_GB2312" w:cs="仿宋_GB2312"/>
                      <w:color w:val="000000"/>
                      <w:sz w:val="22"/>
                    </w:rPr>
                    <w:t xml:space="preserve">    mV：≤ ±0.1 %FS；</w:t>
                  </w:r>
                </w:p>
                <w:p w14:paraId="37C7CFA4">
                  <w:pPr>
                    <w:pStyle w:val="4"/>
                  </w:pPr>
                  <w:r>
                    <w:rPr>
                      <w:rFonts w:ascii="仿宋_GB2312" w:hAnsi="仿宋_GB2312" w:eastAsia="仿宋_GB2312" w:cs="仿宋_GB2312"/>
                      <w:color w:val="000000"/>
                      <w:sz w:val="22"/>
                    </w:rPr>
                    <w:t xml:space="preserve">    温度：≤ ±0.3 ℃。</w:t>
                  </w:r>
                </w:p>
                <w:p w14:paraId="1BC67BB9">
                  <w:pPr>
                    <w:pStyle w:val="4"/>
                  </w:pPr>
                  <w:r>
                    <w:rPr>
                      <w:rFonts w:ascii="仿宋_GB2312" w:hAnsi="仿宋_GB2312" w:eastAsia="仿宋_GB2312" w:cs="仿宋_GB2312"/>
                      <w:color w:val="000000"/>
                      <w:sz w:val="22"/>
                    </w:rPr>
                    <w:t>二、配置要求：</w:t>
                  </w:r>
                </w:p>
                <w:p w14:paraId="229349BB">
                  <w:pPr>
                    <w:pStyle w:val="4"/>
                  </w:pPr>
                  <w:r>
                    <w:rPr>
                      <w:rFonts w:ascii="仿宋_GB2312" w:hAnsi="仿宋_GB2312" w:eastAsia="仿宋_GB2312" w:cs="仿宋_GB2312"/>
                      <w:color w:val="000000"/>
                      <w:sz w:val="22"/>
                    </w:rPr>
                    <w:t>1. 主机 1台</w:t>
                  </w:r>
                </w:p>
                <w:p w14:paraId="1721D50D">
                  <w:pPr>
                    <w:pStyle w:val="4"/>
                  </w:pPr>
                  <w:r>
                    <w:rPr>
                      <w:rFonts w:ascii="仿宋_GB2312" w:hAnsi="仿宋_GB2312" w:eastAsia="仿宋_GB2312" w:cs="仿宋_GB2312"/>
                      <w:color w:val="000000"/>
                      <w:sz w:val="22"/>
                    </w:rPr>
                    <w:t>2. 氟离子电极 1支</w:t>
                  </w:r>
                </w:p>
                <w:p w14:paraId="615BF3C6">
                  <w:pPr>
                    <w:pStyle w:val="4"/>
                  </w:pPr>
                  <w:r>
                    <w:rPr>
                      <w:rFonts w:ascii="仿宋_GB2312" w:hAnsi="仿宋_GB2312" w:eastAsia="仿宋_GB2312" w:cs="仿宋_GB2312"/>
                      <w:color w:val="000000"/>
                      <w:sz w:val="22"/>
                    </w:rPr>
                    <w:t>3. 电极支架 1套</w:t>
                  </w:r>
                </w:p>
                <w:p w14:paraId="7D786BD1">
                  <w:pPr>
                    <w:pStyle w:val="4"/>
                  </w:pPr>
                  <w:r>
                    <w:rPr>
                      <w:rFonts w:ascii="仿宋_GB2312" w:hAnsi="仿宋_GB2312" w:eastAsia="仿宋_GB2312" w:cs="仿宋_GB2312"/>
                      <w:color w:val="000000"/>
                      <w:sz w:val="22"/>
                    </w:rPr>
                    <w:t>4. 电源适配器 1个</w:t>
                  </w:r>
                </w:p>
              </w:tc>
              <w:tc>
                <w:tcPr>
                  <w:tcW w:w="8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21D780">
                  <w:pPr>
                    <w:pStyle w:val="4"/>
                  </w:pPr>
                  <w:r>
                    <w:rPr>
                      <w:rFonts w:ascii="仿宋_GB2312" w:hAnsi="仿宋_GB2312" w:eastAsia="仿宋_GB2312" w:cs="仿宋_GB2312"/>
                      <w:color w:val="000000"/>
                      <w:sz w:val="22"/>
                    </w:rPr>
                    <w:t>2</w:t>
                  </w:r>
                </w:p>
              </w:tc>
              <w:tc>
                <w:tcPr>
                  <w:tcW w:w="7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8DCD69">
                  <w:pPr>
                    <w:pStyle w:val="4"/>
                  </w:pPr>
                  <w:r>
                    <w:rPr>
                      <w:rFonts w:ascii="仿宋_GB2312" w:hAnsi="仿宋_GB2312" w:eastAsia="仿宋_GB2312" w:cs="仿宋_GB2312"/>
                      <w:color w:val="000000"/>
                      <w:sz w:val="22"/>
                    </w:rPr>
                    <w:t>台</w:t>
                  </w:r>
                </w:p>
              </w:tc>
            </w:tr>
            <w:tr w14:paraId="4095315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F1D063">
                  <w:pPr>
                    <w:pStyle w:val="4"/>
                  </w:pPr>
                  <w:r>
                    <w:rPr>
                      <w:rFonts w:ascii="仿宋_GB2312" w:hAnsi="仿宋_GB2312" w:eastAsia="仿宋_GB2312" w:cs="仿宋_GB2312"/>
                      <w:color w:val="000000"/>
                      <w:sz w:val="22"/>
                    </w:rPr>
                    <w:t>9</w:t>
                  </w:r>
                </w:p>
              </w:tc>
              <w:tc>
                <w:tcPr>
                  <w:tcW w:w="8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6A7CE9">
                  <w:pPr>
                    <w:pStyle w:val="4"/>
                    <w:jc w:val="both"/>
                  </w:pPr>
                  <w:r>
                    <w:rPr>
                      <w:rFonts w:ascii="仿宋_GB2312" w:hAnsi="仿宋_GB2312" w:eastAsia="仿宋_GB2312" w:cs="仿宋_GB2312"/>
                      <w:color w:val="000000"/>
                      <w:sz w:val="22"/>
                    </w:rPr>
                    <w:t>电导率仪</w:t>
                  </w:r>
                </w:p>
              </w:tc>
              <w:tc>
                <w:tcPr>
                  <w:tcW w:w="56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2AB6EE">
                  <w:pPr>
                    <w:pStyle w:val="4"/>
                  </w:pPr>
                  <w:r>
                    <w:rPr>
                      <w:rFonts w:ascii="仿宋_GB2312" w:hAnsi="仿宋_GB2312" w:eastAsia="仿宋_GB2312" w:cs="仿宋_GB2312"/>
                      <w:color w:val="000000"/>
                      <w:sz w:val="22"/>
                    </w:rPr>
                    <w:t>技术要求：</w:t>
                  </w:r>
                </w:p>
                <w:p w14:paraId="3D61A896">
                  <w:pPr>
                    <w:pStyle w:val="4"/>
                  </w:pPr>
                  <w:r>
                    <w:rPr>
                      <w:rFonts w:ascii="仿宋_GB2312" w:hAnsi="仿宋_GB2312" w:eastAsia="仿宋_GB2312" w:cs="仿宋_GB2312"/>
                      <w:color w:val="000000"/>
                      <w:sz w:val="22"/>
                    </w:rPr>
                    <w:t>1. 仪器级别：1.0级及以上</w:t>
                  </w:r>
                </w:p>
                <w:p w14:paraId="0C160B6B">
                  <w:pPr>
                    <w:pStyle w:val="4"/>
                  </w:pPr>
                  <w:r>
                    <w:rPr>
                      <w:rFonts w:ascii="仿宋_GB2312" w:hAnsi="仿宋_GB2312" w:eastAsia="仿宋_GB2312" w:cs="仿宋_GB2312"/>
                      <w:color w:val="000000"/>
                      <w:sz w:val="22"/>
                    </w:rPr>
                    <w:t>2. 电导率测量范围：0～1×10</w:t>
                  </w:r>
                  <w:r>
                    <w:rPr>
                      <w:rFonts w:ascii="仿宋_GB2312" w:hAnsi="仿宋_GB2312" w:eastAsia="仿宋_GB2312" w:cs="仿宋_GB2312"/>
                      <w:color w:val="000000"/>
                      <w:sz w:val="22"/>
                      <w:vertAlign w:val="superscript"/>
                    </w:rPr>
                    <w:t xml:space="preserve">5 </w:t>
                  </w:r>
                  <w:r>
                    <w:rPr>
                      <w:rFonts w:ascii="仿宋_GB2312" w:hAnsi="仿宋_GB2312" w:eastAsia="仿宋_GB2312" w:cs="仿宋_GB2312"/>
                      <w:color w:val="000000"/>
                      <w:sz w:val="22"/>
                    </w:rPr>
                    <w:t>μS/cm</w:t>
                  </w:r>
                </w:p>
                <w:p w14:paraId="5A638214">
                  <w:pPr>
                    <w:pStyle w:val="4"/>
                  </w:pPr>
                  <w:r>
                    <w:rPr>
                      <w:rFonts w:ascii="仿宋_GB2312" w:hAnsi="仿宋_GB2312" w:eastAsia="仿宋_GB2312" w:cs="仿宋_GB2312"/>
                      <w:color w:val="000000"/>
                      <w:sz w:val="22"/>
                    </w:rPr>
                    <w:t>3. 基本误差：≤±0.5 %(FS) ±1个字</w:t>
                  </w:r>
                </w:p>
                <w:p w14:paraId="2DDD9CB6">
                  <w:pPr>
                    <w:pStyle w:val="4"/>
                  </w:pPr>
                  <w:r>
                    <w:rPr>
                      <w:rFonts w:ascii="仿宋_GB2312" w:hAnsi="仿宋_GB2312" w:eastAsia="仿宋_GB2312" w:cs="仿宋_GB2312"/>
                      <w:color w:val="000000"/>
                      <w:sz w:val="22"/>
                    </w:rPr>
                    <w:t>4. 稳定性：≤±0.33 %(FS) ±1个字/ 3h</w:t>
                  </w:r>
                </w:p>
                <w:p w14:paraId="279B6D84">
                  <w:pPr>
                    <w:pStyle w:val="4"/>
                  </w:pPr>
                  <w:r>
                    <w:rPr>
                      <w:rFonts w:ascii="仿宋_GB2312" w:hAnsi="仿宋_GB2312" w:eastAsia="仿宋_GB2312" w:cs="仿宋_GB2312"/>
                      <w:color w:val="000000"/>
                      <w:sz w:val="22"/>
                    </w:rPr>
                    <w:t>5. 温度：0~60℃</w:t>
                  </w:r>
                </w:p>
                <w:p w14:paraId="58A5C361">
                  <w:pPr>
                    <w:pStyle w:val="4"/>
                    <w:jc w:val="both"/>
                  </w:pPr>
                  <w:r>
                    <w:rPr>
                      <w:rFonts w:ascii="仿宋_GB2312" w:hAnsi="仿宋_GB2312" w:eastAsia="仿宋_GB2312" w:cs="仿宋_GB2312"/>
                      <w:color w:val="000000"/>
                      <w:sz w:val="22"/>
                    </w:rPr>
                    <w:t>6. 温度补偿范围：(15～35)℃，基准温度25℃。</w:t>
                  </w:r>
                </w:p>
              </w:tc>
              <w:tc>
                <w:tcPr>
                  <w:tcW w:w="8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D7F180">
                  <w:pPr>
                    <w:pStyle w:val="4"/>
                  </w:pPr>
                  <w:r>
                    <w:rPr>
                      <w:rFonts w:ascii="仿宋_GB2312" w:hAnsi="仿宋_GB2312" w:eastAsia="仿宋_GB2312" w:cs="仿宋_GB2312"/>
                      <w:color w:val="000000"/>
                      <w:sz w:val="22"/>
                    </w:rPr>
                    <w:t>12</w:t>
                  </w:r>
                </w:p>
              </w:tc>
              <w:tc>
                <w:tcPr>
                  <w:tcW w:w="7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275063">
                  <w:pPr>
                    <w:pStyle w:val="4"/>
                  </w:pPr>
                  <w:r>
                    <w:rPr>
                      <w:rFonts w:ascii="仿宋_GB2312" w:hAnsi="仿宋_GB2312" w:eastAsia="仿宋_GB2312" w:cs="仿宋_GB2312"/>
                      <w:color w:val="000000"/>
                      <w:sz w:val="22"/>
                    </w:rPr>
                    <w:t>台</w:t>
                  </w:r>
                </w:p>
              </w:tc>
            </w:tr>
            <w:tr w14:paraId="0DF7DD5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3D7A92">
                  <w:pPr>
                    <w:pStyle w:val="4"/>
                  </w:pPr>
                  <w:r>
                    <w:rPr>
                      <w:rFonts w:ascii="仿宋_GB2312" w:hAnsi="仿宋_GB2312" w:eastAsia="仿宋_GB2312" w:cs="仿宋_GB2312"/>
                      <w:color w:val="000000"/>
                      <w:sz w:val="22"/>
                    </w:rPr>
                    <w:t>10</w:t>
                  </w:r>
                </w:p>
              </w:tc>
              <w:tc>
                <w:tcPr>
                  <w:tcW w:w="8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D9BF2B">
                  <w:pPr>
                    <w:pStyle w:val="4"/>
                  </w:pPr>
                  <w:r>
                    <w:rPr>
                      <w:rFonts w:ascii="仿宋_GB2312" w:hAnsi="仿宋_GB2312" w:eastAsia="仿宋_GB2312" w:cs="仿宋_GB2312"/>
                      <w:color w:val="000000"/>
                      <w:sz w:val="22"/>
                    </w:rPr>
                    <w:t>微库仑综合分析仪</w:t>
                  </w:r>
                </w:p>
              </w:tc>
              <w:tc>
                <w:tcPr>
                  <w:tcW w:w="56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C75BA6">
                  <w:pPr>
                    <w:pStyle w:val="4"/>
                  </w:pPr>
                  <w:r>
                    <w:rPr>
                      <w:rFonts w:ascii="仿宋_GB2312" w:hAnsi="仿宋_GB2312" w:eastAsia="仿宋_GB2312" w:cs="仿宋_GB2312"/>
                      <w:color w:val="000000"/>
                      <w:sz w:val="22"/>
                    </w:rPr>
                    <w:t>1. 偏压范围：0~500 mV。</w:t>
                  </w:r>
                </w:p>
                <w:p w14:paraId="7C52FFF2">
                  <w:pPr>
                    <w:pStyle w:val="4"/>
                  </w:pPr>
                  <w:r>
                    <w:rPr>
                      <w:rFonts w:ascii="仿宋_GB2312" w:hAnsi="仿宋_GB2312" w:eastAsia="仿宋_GB2312" w:cs="仿宋_GB2312"/>
                      <w:color w:val="000000"/>
                      <w:sz w:val="22"/>
                    </w:rPr>
                    <w:t>2. 测量范围：硫为 0.2 mg/L~10000 mg/L，氯为 0.3 mg/L~10000 mg/L。</w:t>
                  </w:r>
                </w:p>
                <w:p w14:paraId="09DDD123">
                  <w:pPr>
                    <w:pStyle w:val="4"/>
                    <w:jc w:val="both"/>
                  </w:pPr>
                  <w:r>
                    <w:rPr>
                      <w:rFonts w:ascii="仿宋_GB2312" w:hAnsi="仿宋_GB2312" w:eastAsia="仿宋_GB2312" w:cs="仿宋_GB2312"/>
                      <w:color w:val="000000"/>
                      <w:sz w:val="22"/>
                    </w:rPr>
                    <w:t>3. 检测下限：硫元素0.1mg/L；氯元素0.2mg/L。</w:t>
                  </w:r>
                </w:p>
                <w:p w14:paraId="2BC81331">
                  <w:pPr>
                    <w:pStyle w:val="4"/>
                    <w:jc w:val="both"/>
                  </w:pPr>
                  <w:r>
                    <w:rPr>
                      <w:rFonts w:ascii="仿宋_GB2312" w:hAnsi="仿宋_GB2312" w:eastAsia="仿宋_GB2312" w:cs="仿宋_GB2312"/>
                      <w:color w:val="000000"/>
                      <w:sz w:val="22"/>
                    </w:rPr>
                    <w:t>4. 重现性误差：</w:t>
                  </w:r>
                </w:p>
                <w:p w14:paraId="08AAD56D">
                  <w:pPr>
                    <w:pStyle w:val="4"/>
                    <w:jc w:val="both"/>
                  </w:pPr>
                  <w:r>
                    <w:rPr>
                      <w:rFonts w:ascii="仿宋_GB2312" w:hAnsi="仿宋_GB2312" w:eastAsia="仿宋_GB2312" w:cs="仿宋_GB2312"/>
                      <w:color w:val="000000"/>
                      <w:sz w:val="22"/>
                    </w:rPr>
                    <w:t>分析硫：x＜0.5mg/L，30%；0.5mg/L≤x≤1.0mg/L，±0.1mg/L；1.0mg/L≤X≤10mg/L，Cv≤8%；X＞10mg/L，Cv≤3%。</w:t>
                  </w:r>
                </w:p>
                <w:p w14:paraId="7DD9C999">
                  <w:pPr>
                    <w:pStyle w:val="4"/>
                    <w:jc w:val="both"/>
                  </w:pPr>
                  <w:r>
                    <w:rPr>
                      <w:rFonts w:ascii="仿宋_GB2312" w:hAnsi="仿宋_GB2312" w:eastAsia="仿宋_GB2312" w:cs="仿宋_GB2312"/>
                      <w:color w:val="000000"/>
                      <w:sz w:val="22"/>
                    </w:rPr>
                    <w:t>分析氯：x＜0.5mg/L，50%；0.5mg/L≤x≤1.0mg/L，±0.1mg/L；1.0mg/L≤X≤10mg/L，Cv≤8%；X＞10mg/L，Cv≤3%。</w:t>
                  </w:r>
                </w:p>
                <w:p w14:paraId="2E33FB26">
                  <w:pPr>
                    <w:pStyle w:val="4"/>
                  </w:pPr>
                  <w:r>
                    <w:rPr>
                      <w:rFonts w:ascii="仿宋_GB2312" w:hAnsi="仿宋_GB2312" w:eastAsia="仿宋_GB2312" w:cs="仿宋_GB2312"/>
                      <w:color w:val="000000"/>
                      <w:sz w:val="22"/>
                    </w:rPr>
                    <w:t>5. 控温范围：室温~1000 ℃，控温精度为≤±5 ℃。</w:t>
                  </w:r>
                </w:p>
                <w:p w14:paraId="38AF92F2">
                  <w:pPr>
                    <w:pStyle w:val="4"/>
                  </w:pPr>
                  <w:r>
                    <w:rPr>
                      <w:rFonts w:ascii="仿宋_GB2312" w:hAnsi="仿宋_GB2312" w:eastAsia="仿宋_GB2312" w:cs="仿宋_GB2312"/>
                      <w:color w:val="000000"/>
                      <w:sz w:val="22"/>
                    </w:rPr>
                    <w:t>6. 气源要求：氧气和氮气。</w:t>
                  </w:r>
                </w:p>
              </w:tc>
              <w:tc>
                <w:tcPr>
                  <w:tcW w:w="8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CBB45C">
                  <w:pPr>
                    <w:pStyle w:val="4"/>
                  </w:pPr>
                  <w:r>
                    <w:rPr>
                      <w:rFonts w:ascii="仿宋_GB2312" w:hAnsi="仿宋_GB2312" w:eastAsia="仿宋_GB2312" w:cs="仿宋_GB2312"/>
                      <w:color w:val="000000"/>
                      <w:sz w:val="22"/>
                    </w:rPr>
                    <w:t>2</w:t>
                  </w:r>
                </w:p>
              </w:tc>
              <w:tc>
                <w:tcPr>
                  <w:tcW w:w="7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B30551">
                  <w:pPr>
                    <w:pStyle w:val="4"/>
                  </w:pPr>
                  <w:r>
                    <w:rPr>
                      <w:rFonts w:ascii="仿宋_GB2312" w:hAnsi="仿宋_GB2312" w:eastAsia="仿宋_GB2312" w:cs="仿宋_GB2312"/>
                      <w:color w:val="000000"/>
                      <w:sz w:val="22"/>
                    </w:rPr>
                    <w:t>台</w:t>
                  </w:r>
                </w:p>
              </w:tc>
            </w:tr>
            <w:tr w14:paraId="128906F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B5E958">
                  <w:pPr>
                    <w:pStyle w:val="4"/>
                  </w:pPr>
                  <w:r>
                    <w:rPr>
                      <w:rFonts w:ascii="仿宋_GB2312" w:hAnsi="仿宋_GB2312" w:eastAsia="仿宋_GB2312" w:cs="仿宋_GB2312"/>
                      <w:color w:val="000000"/>
                      <w:sz w:val="22"/>
                    </w:rPr>
                    <w:t>11</w:t>
                  </w:r>
                </w:p>
              </w:tc>
              <w:tc>
                <w:tcPr>
                  <w:tcW w:w="8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130B83">
                  <w:pPr>
                    <w:pStyle w:val="4"/>
                  </w:pPr>
                  <w:r>
                    <w:rPr>
                      <w:rFonts w:ascii="仿宋_GB2312" w:hAnsi="仿宋_GB2312" w:eastAsia="仿宋_GB2312" w:cs="仿宋_GB2312"/>
                      <w:color w:val="000000"/>
                      <w:sz w:val="22"/>
                    </w:rPr>
                    <w:t>筛板精馏实验装置</w:t>
                  </w:r>
                </w:p>
              </w:tc>
              <w:tc>
                <w:tcPr>
                  <w:tcW w:w="56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281275">
                  <w:pPr>
                    <w:pStyle w:val="4"/>
                  </w:pPr>
                  <w:r>
                    <w:rPr>
                      <w:rFonts w:ascii="仿宋_GB2312" w:hAnsi="仿宋_GB2312" w:eastAsia="仿宋_GB2312" w:cs="仿宋_GB2312"/>
                      <w:color w:val="000000"/>
                      <w:sz w:val="22"/>
                    </w:rPr>
                    <w:t>一、装置功能要求</w:t>
                  </w:r>
                </w:p>
                <w:p w14:paraId="4BC4BE91">
                  <w:pPr>
                    <w:pStyle w:val="4"/>
                  </w:pPr>
                  <w:r>
                    <w:rPr>
                      <w:rFonts w:ascii="仿宋_GB2312" w:hAnsi="仿宋_GB2312" w:eastAsia="仿宋_GB2312" w:cs="仿宋_GB2312"/>
                      <w:color w:val="000000"/>
                      <w:sz w:val="22"/>
                    </w:rPr>
                    <w:t>1、可测定全回流时板式精馏塔全塔效率和单板效率。</w:t>
                  </w:r>
                </w:p>
                <w:p w14:paraId="544C5909">
                  <w:pPr>
                    <w:pStyle w:val="4"/>
                  </w:pPr>
                  <w:r>
                    <w:rPr>
                      <w:rFonts w:ascii="仿宋_GB2312" w:hAnsi="仿宋_GB2312" w:eastAsia="仿宋_GB2312" w:cs="仿宋_GB2312"/>
                      <w:color w:val="000000"/>
                      <w:sz w:val="22"/>
                    </w:rPr>
                    <w:t>2、装置为筛板单溢流降液管塔，塔身局部设置观察视盅，能观察塔体内部结构及气液交换状态。</w:t>
                  </w:r>
                </w:p>
                <w:p w14:paraId="20B8E65C">
                  <w:pPr>
                    <w:pStyle w:val="4"/>
                  </w:pPr>
                  <w:r>
                    <w:rPr>
                      <w:rFonts w:ascii="仿宋_GB2312" w:hAnsi="仿宋_GB2312" w:eastAsia="仿宋_GB2312" w:cs="仿宋_GB2312"/>
                      <w:color w:val="000000"/>
                      <w:sz w:val="22"/>
                    </w:rPr>
                    <w:t>3、能实现回流比手动控制。</w:t>
                  </w:r>
                </w:p>
                <w:p w14:paraId="19E0698B">
                  <w:pPr>
                    <w:pStyle w:val="4"/>
                  </w:pPr>
                  <w:r>
                    <w:rPr>
                      <w:rFonts w:ascii="仿宋_GB2312" w:hAnsi="仿宋_GB2312" w:eastAsia="仿宋_GB2312" w:cs="仿宋_GB2312"/>
                      <w:color w:val="000000"/>
                      <w:sz w:val="22"/>
                    </w:rPr>
                    <w:t>4、装置能实现料液循环使用。</w:t>
                  </w:r>
                </w:p>
                <w:p w14:paraId="0BB5CE52">
                  <w:pPr>
                    <w:pStyle w:val="4"/>
                  </w:pPr>
                  <w:r>
                    <w:rPr>
                      <w:rFonts w:ascii="仿宋_GB2312" w:hAnsi="仿宋_GB2312" w:eastAsia="仿宋_GB2312" w:cs="仿宋_GB2312"/>
                      <w:color w:val="000000"/>
                      <w:sz w:val="22"/>
                    </w:rPr>
                    <w:t>5、装置无需外接自来水即可正常实验。</w:t>
                  </w:r>
                </w:p>
                <w:p w14:paraId="548AD10D">
                  <w:pPr>
                    <w:pStyle w:val="4"/>
                  </w:pPr>
                  <w:r>
                    <w:rPr>
                      <w:rFonts w:ascii="仿宋_GB2312" w:hAnsi="仿宋_GB2312" w:eastAsia="仿宋_GB2312" w:cs="仿宋_GB2312"/>
                      <w:color w:val="000000"/>
                      <w:sz w:val="22"/>
                    </w:rPr>
                    <w:t>二、主要技术参数要求</w:t>
                  </w:r>
                </w:p>
                <w:p w14:paraId="125EAF6B">
                  <w:pPr>
                    <w:pStyle w:val="4"/>
                  </w:pPr>
                  <w:r>
                    <w:rPr>
                      <w:rFonts w:ascii="仿宋_GB2312" w:hAnsi="仿宋_GB2312" w:eastAsia="仿宋_GB2312" w:cs="仿宋_GB2312"/>
                      <w:color w:val="000000"/>
                      <w:sz w:val="22"/>
                    </w:rPr>
                    <w:t>1、设计要求</w:t>
                  </w:r>
                </w:p>
                <w:p w14:paraId="386A017D">
                  <w:pPr>
                    <w:pStyle w:val="4"/>
                  </w:pPr>
                  <w:r>
                    <w:rPr>
                      <w:rFonts w:ascii="仿宋_GB2312" w:hAnsi="仿宋_GB2312" w:eastAsia="仿宋_GB2312" w:cs="仿宋_GB2312"/>
                      <w:color w:val="000000"/>
                      <w:sz w:val="22"/>
                    </w:rPr>
                    <w:t>1.1 体系：水—乙醇。</w:t>
                  </w:r>
                </w:p>
                <w:p w14:paraId="2CFB4EAA">
                  <w:pPr>
                    <w:pStyle w:val="4"/>
                  </w:pPr>
                  <w:r>
                    <w:rPr>
                      <w:rFonts w:ascii="仿宋_GB2312" w:hAnsi="仿宋_GB2312" w:eastAsia="仿宋_GB2312" w:cs="仿宋_GB2312"/>
                      <w:color w:val="000000"/>
                      <w:sz w:val="22"/>
                    </w:rPr>
                    <w:t>1.2 操作压力：常压。</w:t>
                  </w:r>
                </w:p>
                <w:p w14:paraId="39D40F0B">
                  <w:pPr>
                    <w:pStyle w:val="4"/>
                  </w:pPr>
                  <w:r>
                    <w:rPr>
                      <w:rFonts w:ascii="仿宋_GB2312" w:hAnsi="仿宋_GB2312" w:eastAsia="仿宋_GB2312" w:cs="仿宋_GB2312"/>
                      <w:color w:val="000000"/>
                      <w:sz w:val="22"/>
                    </w:rPr>
                    <w:t>1.3 原料处理量：10~100 mL/min。</w:t>
                  </w:r>
                </w:p>
                <w:p w14:paraId="524DBC01">
                  <w:pPr>
                    <w:pStyle w:val="4"/>
                  </w:pPr>
                  <w:r>
                    <w:rPr>
                      <w:rFonts w:ascii="仿宋_GB2312" w:hAnsi="仿宋_GB2312" w:eastAsia="仿宋_GB2312" w:cs="仿宋_GB2312"/>
                      <w:color w:val="000000"/>
                      <w:sz w:val="22"/>
                    </w:rPr>
                    <w:t>1.4回流比：0 ~ +∞。</w:t>
                  </w:r>
                </w:p>
                <w:p w14:paraId="4BD04CDA">
                  <w:pPr>
                    <w:pStyle w:val="4"/>
                  </w:pPr>
                  <w:r>
                    <w:rPr>
                      <w:rFonts w:ascii="仿宋_GB2312" w:hAnsi="仿宋_GB2312" w:eastAsia="仿宋_GB2312" w:cs="仿宋_GB2312"/>
                      <w:color w:val="000000"/>
                      <w:sz w:val="22"/>
                    </w:rPr>
                    <w:t>1.5 不锈钢筛板塔，筛板开孔率 ≥ 9.44 %。</w:t>
                  </w:r>
                </w:p>
                <w:p w14:paraId="2272D9D6">
                  <w:pPr>
                    <w:pStyle w:val="4"/>
                  </w:pPr>
                  <w:r>
                    <w:rPr>
                      <w:rFonts w:ascii="仿宋_GB2312" w:hAnsi="仿宋_GB2312" w:eastAsia="仿宋_GB2312" w:cs="仿宋_GB2312"/>
                      <w:color w:val="000000"/>
                      <w:sz w:val="22"/>
                    </w:rPr>
                    <w:t>1.6塔顶产品浓度V20 ≥ 92 %</w:t>
                  </w:r>
                </w:p>
                <w:p w14:paraId="0506AB52">
                  <w:pPr>
                    <w:pStyle w:val="4"/>
                  </w:pPr>
                  <w:r>
                    <w:rPr>
                      <w:rFonts w:ascii="仿宋_GB2312" w:hAnsi="仿宋_GB2312" w:eastAsia="仿宋_GB2312" w:cs="仿宋_GB2312"/>
                      <w:color w:val="000000"/>
                      <w:sz w:val="22"/>
                    </w:rPr>
                    <w:t>2、装置主体参数要求</w:t>
                  </w:r>
                </w:p>
                <w:p w14:paraId="1B35A923">
                  <w:pPr>
                    <w:pStyle w:val="4"/>
                  </w:pPr>
                  <w:r>
                    <w:rPr>
                      <w:rFonts w:ascii="仿宋_GB2312" w:hAnsi="仿宋_GB2312" w:eastAsia="仿宋_GB2312" w:cs="仿宋_GB2312"/>
                      <w:color w:val="000000"/>
                      <w:sz w:val="22"/>
                    </w:rPr>
                    <w:t>2.1 装置主体由塔体、塔釜、塔顶全冷器、原料管、馏分器、产品罐、塔釜溢流组成，均采用304不锈钢材质。</w:t>
                  </w:r>
                </w:p>
                <w:p w14:paraId="2C0E1103">
                  <w:pPr>
                    <w:pStyle w:val="4"/>
                  </w:pPr>
                  <w:r>
                    <w:rPr>
                      <w:rFonts w:ascii="仿宋_GB2312" w:hAnsi="仿宋_GB2312" w:eastAsia="仿宋_GB2312" w:cs="仿宋_GB2312"/>
                      <w:color w:val="000000"/>
                      <w:sz w:val="22"/>
                    </w:rPr>
                    <w:t>2.1.1塔体隔热壳体状。</w:t>
                  </w:r>
                </w:p>
                <w:p w14:paraId="6C327DE5">
                  <w:pPr>
                    <w:pStyle w:val="4"/>
                  </w:pPr>
                  <w:r>
                    <w:rPr>
                      <w:rFonts w:ascii="仿宋_GB2312" w:hAnsi="仿宋_GB2312" w:eastAsia="仿宋_GB2312" w:cs="仿宋_GB2312"/>
                      <w:color w:val="000000"/>
                      <w:sz w:val="22"/>
                    </w:rPr>
                    <w:t>2.1.2塔体：内径 ≤ 68 mm，内置≥12块弓形降液管塔板。</w:t>
                  </w:r>
                </w:p>
                <w:p w14:paraId="1FAA13BE">
                  <w:pPr>
                    <w:pStyle w:val="4"/>
                  </w:pPr>
                  <w:r>
                    <w:rPr>
                      <w:rFonts w:ascii="仿宋_GB2312" w:hAnsi="仿宋_GB2312" w:eastAsia="仿宋_GB2312" w:cs="仿宋_GB2312"/>
                      <w:color w:val="000000"/>
                      <w:sz w:val="22"/>
                    </w:rPr>
                    <w:t>2.1.3 塔釜：容积 ≥ 5L，加热功率≤ 3 kW，功率连续可调。</w:t>
                  </w:r>
                </w:p>
                <w:p w14:paraId="331B4673">
                  <w:pPr>
                    <w:pStyle w:val="4"/>
                  </w:pPr>
                  <w:r>
                    <w:rPr>
                      <w:rFonts w:ascii="仿宋_GB2312" w:hAnsi="仿宋_GB2312" w:eastAsia="仿宋_GB2312" w:cs="仿宋_GB2312"/>
                      <w:color w:val="000000"/>
                      <w:sz w:val="22"/>
                    </w:rPr>
                    <w:t>2.1.4 塔顶全凝器：横置列管式，换热面积≥ 0.35 m</w:t>
                  </w:r>
                  <w:r>
                    <w:rPr>
                      <w:rFonts w:ascii="仿宋_GB2312" w:hAnsi="仿宋_GB2312" w:eastAsia="仿宋_GB2312" w:cs="仿宋_GB2312"/>
                      <w:color w:val="000000"/>
                      <w:sz w:val="22"/>
                      <w:vertAlign w:val="superscript"/>
                    </w:rPr>
                    <w:t>2</w:t>
                  </w:r>
                  <w:r>
                    <w:rPr>
                      <w:rFonts w:ascii="仿宋_GB2312" w:hAnsi="仿宋_GB2312" w:eastAsia="仿宋_GB2312" w:cs="仿宋_GB2312"/>
                      <w:color w:val="000000"/>
                      <w:sz w:val="22"/>
                    </w:rPr>
                    <w:t>。</w:t>
                  </w:r>
                </w:p>
                <w:p w14:paraId="002F9E78">
                  <w:pPr>
                    <w:pStyle w:val="4"/>
                  </w:pPr>
                  <w:r>
                    <w:rPr>
                      <w:rFonts w:ascii="仿宋_GB2312" w:hAnsi="仿宋_GB2312" w:eastAsia="仿宋_GB2312" w:cs="仿宋_GB2312"/>
                      <w:color w:val="000000"/>
                      <w:sz w:val="22"/>
                    </w:rPr>
                    <w:t>2.1.5 原料罐：直径 ≥ 270 mm，容积 ≥ 20 L。</w:t>
                  </w:r>
                </w:p>
                <w:p w14:paraId="204C2AD0">
                  <w:pPr>
                    <w:pStyle w:val="4"/>
                  </w:pPr>
                  <w:r>
                    <w:rPr>
                      <w:rFonts w:ascii="仿宋_GB2312" w:hAnsi="仿宋_GB2312" w:eastAsia="仿宋_GB2312" w:cs="仿宋_GB2312"/>
                      <w:color w:val="000000"/>
                      <w:sz w:val="22"/>
                    </w:rPr>
                    <w:t>2.1.6 馏分器：直径 ≥ 60 mm，容积 ≥ 300 mL。</w:t>
                  </w:r>
                </w:p>
                <w:p w14:paraId="51F693CF">
                  <w:pPr>
                    <w:pStyle w:val="4"/>
                  </w:pPr>
                  <w:r>
                    <w:rPr>
                      <w:rFonts w:ascii="仿宋_GB2312" w:hAnsi="仿宋_GB2312" w:eastAsia="仿宋_GB2312" w:cs="仿宋_GB2312"/>
                      <w:color w:val="000000"/>
                      <w:sz w:val="22"/>
                    </w:rPr>
                    <w:t>2.1.7 产品罐：直径 ≥ 100 mm，容积 ≥ 1000 mL。</w:t>
                  </w:r>
                </w:p>
                <w:p w14:paraId="420ECFCD">
                  <w:pPr>
                    <w:pStyle w:val="4"/>
                  </w:pPr>
                  <w:r>
                    <w:rPr>
                      <w:rFonts w:ascii="仿宋_GB2312" w:hAnsi="仿宋_GB2312" w:eastAsia="仿宋_GB2312" w:cs="仿宋_GB2312"/>
                      <w:color w:val="000000"/>
                      <w:sz w:val="22"/>
                    </w:rPr>
                    <w:t>2.1.8 塔釜溢流罐：直径 ≥ 150 mm，容积 ≥ 5000 mL。</w:t>
                  </w:r>
                </w:p>
                <w:p w14:paraId="30B92D3A">
                  <w:pPr>
                    <w:pStyle w:val="4"/>
                  </w:pPr>
                  <w:r>
                    <w:rPr>
                      <w:rFonts w:ascii="仿宋_GB2312" w:hAnsi="仿宋_GB2312" w:eastAsia="仿宋_GB2312" w:cs="仿宋_GB2312"/>
                      <w:color w:val="000000"/>
                      <w:sz w:val="22"/>
                    </w:rPr>
                    <w:t>2.2 转子流量计：量程1～11 L/min（精度/分辨率≤1L/min）、15～60 mL/min（精度/分辨率≤2mL/min）、2.5～25 mL/min（精度/分辨率≤1mL/min）、25～250 mL/min（精度/分辨率≤10mL/min），透明可视。</w:t>
                  </w:r>
                </w:p>
                <w:p w14:paraId="486BA8EB">
                  <w:pPr>
                    <w:pStyle w:val="4"/>
                  </w:pPr>
                  <w:r>
                    <w:rPr>
                      <w:rFonts w:ascii="仿宋_GB2312" w:hAnsi="仿宋_GB2312" w:eastAsia="仿宋_GB2312" w:cs="仿宋_GB2312"/>
                      <w:color w:val="000000"/>
                      <w:sz w:val="22"/>
                    </w:rPr>
                    <w:t>2.3 进料泵、回流泵：均采用蠕动泵，转速范围0.1～200 rpm。</w:t>
                  </w:r>
                </w:p>
                <w:p w14:paraId="770492E3">
                  <w:pPr>
                    <w:pStyle w:val="4"/>
                  </w:pPr>
                  <w:r>
                    <w:rPr>
                      <w:rFonts w:ascii="仿宋_GB2312" w:hAnsi="仿宋_GB2312" w:eastAsia="仿宋_GB2312" w:cs="仿宋_GB2312"/>
                      <w:color w:val="000000"/>
                      <w:sz w:val="22"/>
                    </w:rPr>
                    <w:t>2.4 倒料泵：磁力泵，功率 ≥ 15 W，流量 ≥ 7 L/min，扬程 ≥ 4 m。</w:t>
                  </w:r>
                </w:p>
                <w:p w14:paraId="3DFE9EDC">
                  <w:pPr>
                    <w:pStyle w:val="4"/>
                  </w:pPr>
                  <w:r>
                    <w:rPr>
                      <w:rFonts w:ascii="仿宋_GB2312" w:hAnsi="仿宋_GB2312" w:eastAsia="仿宋_GB2312" w:cs="仿宋_GB2312"/>
                      <w:color w:val="000000"/>
                      <w:sz w:val="22"/>
                    </w:rPr>
                    <w:t>2.5 压力测量采用耐高温压力传感器，量程0～5 kPa（精度/分辨率≤±0.5%FS），用于塔釜测压，4～20 mA远程信号输出。</w:t>
                  </w:r>
                </w:p>
                <w:p w14:paraId="6A5A12A4">
                  <w:pPr>
                    <w:pStyle w:val="4"/>
                  </w:pPr>
                  <w:r>
                    <w:rPr>
                      <w:rFonts w:ascii="仿宋_GB2312" w:hAnsi="仿宋_GB2312" w:eastAsia="仿宋_GB2312" w:cs="仿宋_GB2312"/>
                      <w:color w:val="000000"/>
                      <w:sz w:val="22"/>
                    </w:rPr>
                    <w:t>2.6 温度测量采用温度传感器，Pt100，量程0～150 ℃，显示分度≤ 0.1 ℃。</w:t>
                  </w:r>
                </w:p>
                <w:p w14:paraId="494EC295">
                  <w:pPr>
                    <w:pStyle w:val="4"/>
                  </w:pPr>
                  <w:r>
                    <w:rPr>
                      <w:rFonts w:ascii="仿宋_GB2312" w:hAnsi="仿宋_GB2312" w:eastAsia="仿宋_GB2312" w:cs="仿宋_GB2312"/>
                      <w:color w:val="000000"/>
                      <w:sz w:val="22"/>
                    </w:rPr>
                    <w:t>2.7 低温冷却循环泵安装于设备主体框架内部，通过低温冷却液循环泵向塔顶冷凝器供给制冷循环水，同时通过转子流量计显示和调节冷却水流量。低温冷却液循环泵：容积 ≥ 10 L，电压220 V。</w:t>
                  </w:r>
                </w:p>
                <w:p w14:paraId="2BF2A6AC">
                  <w:pPr>
                    <w:pStyle w:val="4"/>
                  </w:pPr>
                  <w:r>
                    <w:rPr>
                      <w:rFonts w:ascii="仿宋_GB2312" w:hAnsi="仿宋_GB2312" w:eastAsia="仿宋_GB2312" w:cs="仿宋_GB2312"/>
                      <w:color w:val="000000"/>
                      <w:sz w:val="22"/>
                    </w:rPr>
                    <w:t>2.8 塔釜产品罐可通过倒料泵使液体返回原料罐，塔顶产品罐可通过放料阀使液体通过自重力返回原料罐，实现料液循环使用。</w:t>
                  </w:r>
                </w:p>
                <w:p w14:paraId="0ECECA4F">
                  <w:pPr>
                    <w:pStyle w:val="4"/>
                  </w:pPr>
                  <w:r>
                    <w:rPr>
                      <w:rFonts w:ascii="仿宋_GB2312" w:hAnsi="仿宋_GB2312" w:eastAsia="仿宋_GB2312" w:cs="仿宋_GB2312"/>
                      <w:color w:val="000000"/>
                      <w:sz w:val="22"/>
                    </w:rPr>
                    <w:t>2.9 管路采用冷弯加工。</w:t>
                  </w:r>
                </w:p>
                <w:p w14:paraId="10FA5171">
                  <w:pPr>
                    <w:pStyle w:val="4"/>
                  </w:pPr>
                  <w:r>
                    <w:rPr>
                      <w:rFonts w:ascii="仿宋_GB2312" w:hAnsi="仿宋_GB2312" w:eastAsia="仿宋_GB2312" w:cs="仿宋_GB2312"/>
                      <w:color w:val="000000"/>
                      <w:sz w:val="22"/>
                    </w:rPr>
                    <w:t>2.10 塔身至少预留三个不同进料位置。</w:t>
                  </w:r>
                </w:p>
                <w:p w14:paraId="2D371D94">
                  <w:pPr>
                    <w:pStyle w:val="4"/>
                  </w:pPr>
                  <w:r>
                    <w:rPr>
                      <w:rFonts w:ascii="仿宋_GB2312" w:hAnsi="仿宋_GB2312" w:eastAsia="仿宋_GB2312" w:cs="仿宋_GB2312"/>
                      <w:color w:val="000000"/>
                      <w:sz w:val="22"/>
                    </w:rPr>
                    <w:t>2.11 装置尺寸：≤2200 mm * 580 mm * 2460 mm（长*宽*高），其中电气控制柜尺寸 ≤ 580 mm * 250 mm * 600 mm（长*宽*高），电气控制柜与工艺区有隔离板分隔。</w:t>
                  </w:r>
                </w:p>
                <w:p w14:paraId="36CC7259">
                  <w:pPr>
                    <w:pStyle w:val="4"/>
                  </w:pPr>
                  <w:r>
                    <w:rPr>
                      <w:rFonts w:ascii="仿宋_GB2312" w:hAnsi="仿宋_GB2312" w:eastAsia="仿宋_GB2312" w:cs="仿宋_GB2312"/>
                      <w:color w:val="000000"/>
                      <w:sz w:val="22"/>
                    </w:rPr>
                    <w:t>2.12 装置外观：要求装置采用铝合金框架，装置配有可升降万向脚轮，脚轮带有ABS调节手把，配有支撑底座用于固定装置。</w:t>
                  </w:r>
                </w:p>
                <w:p w14:paraId="5C5727BF">
                  <w:pPr>
                    <w:pStyle w:val="4"/>
                  </w:pPr>
                  <w:r>
                    <w:rPr>
                      <w:rFonts w:ascii="仿宋_GB2312" w:hAnsi="仿宋_GB2312" w:eastAsia="仿宋_GB2312" w:cs="仿宋_GB2312"/>
                      <w:color w:val="000000"/>
                      <w:sz w:val="22"/>
                    </w:rPr>
                    <w:t>2.13安全要求：精馏塔配有保温层、隔热壳，塔釜具备液位过低联锁保护、过压保护，电控系统具备超压提示和联锁保护停机，装置具备综合放空口，所有罐体放空口并联至综合放空口。</w:t>
                  </w:r>
                </w:p>
                <w:p w14:paraId="4AD71E0C">
                  <w:pPr>
                    <w:pStyle w:val="4"/>
                  </w:pPr>
                  <w:r>
                    <w:rPr>
                      <w:rFonts w:ascii="仿宋_GB2312" w:hAnsi="仿宋_GB2312" w:eastAsia="仿宋_GB2312" w:cs="仿宋_GB2312"/>
                      <w:color w:val="000000"/>
                      <w:sz w:val="22"/>
                    </w:rPr>
                    <w:t>3、控制系统参数要求</w:t>
                  </w:r>
                </w:p>
                <w:p w14:paraId="5691374B">
                  <w:pPr>
                    <w:pStyle w:val="4"/>
                  </w:pPr>
                  <w:r>
                    <w:rPr>
                      <w:rFonts w:ascii="仿宋_GB2312" w:hAnsi="仿宋_GB2312" w:eastAsia="仿宋_GB2312" w:cs="仿宋_GB2312"/>
                      <w:color w:val="000000"/>
                      <w:sz w:val="22"/>
                    </w:rPr>
                    <w:t>3.1 硬件控制部分：</w:t>
                  </w:r>
                </w:p>
                <w:p w14:paraId="456162D1">
                  <w:pPr>
                    <w:pStyle w:val="4"/>
                  </w:pPr>
                  <w:r>
                    <w:rPr>
                      <w:rFonts w:ascii="仿宋_GB2312" w:hAnsi="仿宋_GB2312" w:eastAsia="仿宋_GB2312" w:cs="仿宋_GB2312"/>
                      <w:color w:val="000000"/>
                      <w:sz w:val="22"/>
                    </w:rPr>
                    <w:t>3.1.1集成模组：包含主模组及MCU芯片、扩展模块、信号模块。主模组内部集成 ≥ 12路插槽口，每个插槽口兼容安装PT、TC、DO、DI、AD、DA信号模块；支持≥24路信号的监控。</w:t>
                  </w:r>
                </w:p>
                <w:p w14:paraId="5084991A">
                  <w:pPr>
                    <w:pStyle w:val="4"/>
                  </w:pPr>
                  <w:r>
                    <w:rPr>
                      <w:rFonts w:ascii="仿宋_GB2312" w:hAnsi="仿宋_GB2312" w:eastAsia="仿宋_GB2312" w:cs="仿宋_GB2312"/>
                      <w:color w:val="000000"/>
                      <w:sz w:val="22"/>
                    </w:rPr>
                    <w:t>3.1.2 智联交互终端：</w:t>
                  </w:r>
                </w:p>
                <w:p w14:paraId="22E5A7BD">
                  <w:pPr>
                    <w:pStyle w:val="4"/>
                  </w:pPr>
                  <w:r>
                    <w:rPr>
                      <w:rFonts w:ascii="仿宋_GB2312" w:hAnsi="仿宋_GB2312" w:eastAsia="仿宋_GB2312" w:cs="仿宋_GB2312"/>
                      <w:color w:val="000000"/>
                      <w:sz w:val="22"/>
                    </w:rPr>
                    <w:t>3.1.2.1配置要求：电容触摸式屏，≥ 15.6寸，分辨率≥ 1920 * 1080dpi，前置摄像头≥ 200万像素，内存 ≥ 8G，固态硬盘≥ 128G；内置5G双频WIFI、4G模块、蓝牙模块、密钥接口；内置麦克风及扩音器各1个；网口2个，USB3.0接口4个，独立RS232串口2个，独立RS485接口1个；HDMI接口1个；可控安全盘接口1个。</w:t>
                  </w:r>
                </w:p>
                <w:p w14:paraId="4659484C">
                  <w:pPr>
                    <w:pStyle w:val="4"/>
                  </w:pPr>
                  <w:r>
                    <w:rPr>
                      <w:rFonts w:ascii="仿宋_GB2312" w:hAnsi="仿宋_GB2312" w:eastAsia="仿宋_GB2312" w:cs="仿宋_GB2312"/>
                      <w:color w:val="000000"/>
                      <w:sz w:val="22"/>
                    </w:rPr>
                    <w:t>3.1.2.2功能要求：可兼容Windows操作系统，无需外接其他设备可支持安装控制软件、可支持数据处理软件、人脸识别软件。</w:t>
                  </w:r>
                </w:p>
                <w:p w14:paraId="35439469">
                  <w:pPr>
                    <w:pStyle w:val="4"/>
                  </w:pPr>
                  <w:r>
                    <w:rPr>
                      <w:rFonts w:ascii="仿宋_GB2312" w:hAnsi="仿宋_GB2312" w:eastAsia="仿宋_GB2312" w:cs="仿宋_GB2312"/>
                      <w:color w:val="000000"/>
                      <w:sz w:val="22"/>
                    </w:rPr>
                    <w:t>3.1.2.3安装方式：要求采用双节式可移动支架安装在主体框架右侧，位置、角度可调节。</w:t>
                  </w:r>
                </w:p>
                <w:p w14:paraId="241014BF">
                  <w:pPr>
                    <w:pStyle w:val="4"/>
                  </w:pPr>
                  <w:r>
                    <w:rPr>
                      <w:rFonts w:ascii="仿宋_GB2312" w:hAnsi="仿宋_GB2312" w:eastAsia="仿宋_GB2312" w:cs="仿宋_GB2312"/>
                      <w:color w:val="000000"/>
                      <w:sz w:val="22"/>
                    </w:rPr>
                    <w:t>3.1.4支持在线观测精馏塔塔板处实验现象，并将实验画面实时传输到本设备的交互终端。</w:t>
                  </w:r>
                </w:p>
                <w:p w14:paraId="255F4F33">
                  <w:pPr>
                    <w:pStyle w:val="4"/>
                  </w:pPr>
                  <w:r>
                    <w:rPr>
                      <w:rFonts w:ascii="仿宋_GB2312" w:hAnsi="仿宋_GB2312" w:eastAsia="仿宋_GB2312" w:cs="仿宋_GB2312"/>
                      <w:color w:val="000000"/>
                      <w:sz w:val="22"/>
                    </w:rPr>
                    <w:t>4、配套资源要求</w:t>
                  </w:r>
                </w:p>
                <w:p w14:paraId="3CF91914">
                  <w:pPr>
                    <w:pStyle w:val="4"/>
                  </w:pPr>
                  <w:r>
                    <w:rPr>
                      <w:rFonts w:ascii="仿宋_GB2312" w:hAnsi="仿宋_GB2312" w:eastAsia="仿宋_GB2312" w:cs="仿宋_GB2312"/>
                      <w:color w:val="000000"/>
                      <w:sz w:val="22"/>
                    </w:rPr>
                    <w:t>4.1  配套在线学习系统。包含课程学习、在线测试、音视频资源、模拟练习（3D仿真）。</w:t>
                  </w:r>
                </w:p>
                <w:p w14:paraId="73473445">
                  <w:pPr>
                    <w:pStyle w:val="4"/>
                  </w:pPr>
                  <w:r>
                    <w:rPr>
                      <w:rFonts w:ascii="仿宋_GB2312" w:hAnsi="仿宋_GB2312" w:eastAsia="仿宋_GB2312" w:cs="仿宋_GB2312"/>
                      <w:color w:val="000000"/>
                      <w:sz w:val="22"/>
                    </w:rPr>
                    <w:t>4.2 具备虚拟实验室场景和实验装置，实现模拟操作、测试，模拟操作成绩可同步至在线教学系统账号，并具备在无网络环境进行模拟练习。</w:t>
                  </w:r>
                </w:p>
                <w:p w14:paraId="40DA6978">
                  <w:pPr>
                    <w:pStyle w:val="4"/>
                  </w:pPr>
                  <w:r>
                    <w:rPr>
                      <w:rFonts w:ascii="仿宋_GB2312" w:hAnsi="仿宋_GB2312" w:eastAsia="仿宋_GB2312" w:cs="仿宋_GB2312"/>
                      <w:color w:val="000000"/>
                      <w:sz w:val="22"/>
                    </w:rPr>
                    <w:t>4.3 本装置配套在线仿真软件主要技术要求：</w:t>
                  </w:r>
                </w:p>
                <w:p w14:paraId="2097C860">
                  <w:pPr>
                    <w:pStyle w:val="4"/>
                  </w:pPr>
                  <w:r>
                    <w:rPr>
                      <w:rFonts w:ascii="仿宋_GB2312" w:hAnsi="仿宋_GB2312" w:eastAsia="仿宋_GB2312" w:cs="仿宋_GB2312"/>
                      <w:color w:val="000000"/>
                      <w:sz w:val="22"/>
                    </w:rPr>
                    <w:t>4.3.1仿真软件以筛板精馏实验装置为仿真对象，具有操作说明、认知、实验操作、数据记录、实验报告撰写和评分等≥ 6个功能模块。</w:t>
                  </w:r>
                </w:p>
                <w:p w14:paraId="7024FF0D">
                  <w:pPr>
                    <w:pStyle w:val="4"/>
                  </w:pPr>
                  <w:r>
                    <w:rPr>
                      <w:rFonts w:ascii="仿宋_GB2312" w:hAnsi="仿宋_GB2312" w:eastAsia="仿宋_GB2312" w:cs="仿宋_GB2312"/>
                      <w:color w:val="000000"/>
                      <w:sz w:val="22"/>
                    </w:rPr>
                    <w:t>4.3.2仿真实验应基于乙醇-水二元体系t—x（y）相平衡曲线、精馏段操作线方程、提馏段操作线方程、理论板数以及回流流量-馏分器液位高度等实验原理和规律进行设计，至少包含全回流操作和部分回流操作两部分实验内容。</w:t>
                  </w:r>
                </w:p>
                <w:p w14:paraId="2DC1776C">
                  <w:pPr>
                    <w:pStyle w:val="4"/>
                  </w:pPr>
                  <w:r>
                    <w:rPr>
                      <w:rFonts w:ascii="仿宋_GB2312" w:hAnsi="仿宋_GB2312" w:eastAsia="仿宋_GB2312" w:cs="仿宋_GB2312"/>
                      <w:color w:val="000000"/>
                      <w:sz w:val="22"/>
                    </w:rPr>
                    <w:t>4.3.3实验参数调节：支持用户在一定区间内设置制冷温度等实验变量；能够模拟通过调节回流流量使馏分器液位稳定至中部这一实验操作过程。</w:t>
                  </w:r>
                </w:p>
                <w:p w14:paraId="16A76229">
                  <w:pPr>
                    <w:pStyle w:val="4"/>
                  </w:pPr>
                  <w:r>
                    <w:rPr>
                      <w:rFonts w:ascii="仿宋_GB2312" w:hAnsi="仿宋_GB2312" w:eastAsia="仿宋_GB2312" w:cs="仿宋_GB2312"/>
                      <w:color w:val="000000"/>
                      <w:sz w:val="22"/>
                    </w:rPr>
                    <w:t>4.3.4过程模拟：支持用户调节加热功率比例，可模拟升温过程中的压力变化、温度变化以及塔板温度分布曲线。</w:t>
                  </w:r>
                </w:p>
                <w:p w14:paraId="611CB2B7">
                  <w:pPr>
                    <w:pStyle w:val="4"/>
                  </w:pPr>
                  <w:r>
                    <w:rPr>
                      <w:rFonts w:ascii="仿宋_GB2312" w:hAnsi="仿宋_GB2312" w:eastAsia="仿宋_GB2312" w:cs="仿宋_GB2312"/>
                      <w:color w:val="000000"/>
                      <w:sz w:val="22"/>
                    </w:rPr>
                    <w:t>4.3.5设备认知学习：仿真实验可播放≥50个认知设备的相机路径动画，以便于用户熟悉设备组成、了解设备结构。</w:t>
                  </w:r>
                </w:p>
                <w:p w14:paraId="3211C238">
                  <w:pPr>
                    <w:pStyle w:val="4"/>
                  </w:pPr>
                  <w:r>
                    <w:rPr>
                      <w:rFonts w:ascii="仿宋_GB2312" w:hAnsi="仿宋_GB2312" w:eastAsia="仿宋_GB2312" w:cs="仿宋_GB2312"/>
                      <w:color w:val="000000"/>
                      <w:sz w:val="22"/>
                    </w:rPr>
                    <w:t>4.3.6实验操作引导：仿真实验具有实验操作步骤说明和操作引导视频。</w:t>
                  </w:r>
                </w:p>
                <w:p w14:paraId="2F87238E">
                  <w:pPr>
                    <w:pStyle w:val="4"/>
                  </w:pPr>
                  <w:r>
                    <w:rPr>
                      <w:rFonts w:ascii="仿宋_GB2312" w:hAnsi="仿宋_GB2312" w:eastAsia="仿宋_GB2312" w:cs="仿宋_GB2312"/>
                      <w:color w:val="000000"/>
                      <w:sz w:val="22"/>
                    </w:rPr>
                    <w:t>4.3.7操作评分：仿真实验应采用百分制评分，支持查看每一个交互操作步骤的得分情况，支持将评分成绩上传至云端保存。</w:t>
                  </w:r>
                </w:p>
                <w:p w14:paraId="66E11CB2">
                  <w:pPr>
                    <w:pStyle w:val="4"/>
                  </w:pPr>
                  <w:r>
                    <w:rPr>
                      <w:rFonts w:ascii="仿宋_GB2312" w:hAnsi="仿宋_GB2312" w:eastAsia="仿宋_GB2312" w:cs="仿宋_GB2312"/>
                      <w:color w:val="000000"/>
                      <w:sz w:val="22"/>
                    </w:rPr>
                    <w:t>4.3.8辅助操作功能：仿真软件具有阀门位号的显示与隐藏功能，支持一键视角复位。</w:t>
                  </w:r>
                </w:p>
                <w:p w14:paraId="5BDF5E1C">
                  <w:pPr>
                    <w:pStyle w:val="4"/>
                  </w:pPr>
                  <w:r>
                    <w:rPr>
                      <w:rFonts w:ascii="仿宋_GB2312" w:hAnsi="仿宋_GB2312" w:eastAsia="仿宋_GB2312" w:cs="仿宋_GB2312"/>
                      <w:color w:val="000000"/>
                      <w:sz w:val="22"/>
                    </w:rPr>
                    <w:t>4.4 配套MES实验信息管理系统。通过移动终端Pad能同时连接多种实验装置，根据需要自由切换当前监测装置，与装置现场的工业组态软件操作界面实时同步数据显示和报警同步提示。</w:t>
                  </w:r>
                </w:p>
                <w:p w14:paraId="1D31C913">
                  <w:pPr>
                    <w:pStyle w:val="4"/>
                  </w:pPr>
                  <w:r>
                    <w:rPr>
                      <w:rFonts w:ascii="仿宋_GB2312" w:hAnsi="仿宋_GB2312" w:eastAsia="仿宋_GB2312" w:cs="仿宋_GB2312"/>
                      <w:color w:val="000000"/>
                      <w:sz w:val="22"/>
                    </w:rPr>
                    <w:t>4.5 实验辅助系统，学生可通过手机端APP学习实验分步式操作视频。</w:t>
                  </w:r>
                </w:p>
                <w:p w14:paraId="382448F7">
                  <w:pPr>
                    <w:pStyle w:val="4"/>
                  </w:pPr>
                  <w:r>
                    <w:rPr>
                      <w:rFonts w:ascii="仿宋_GB2312" w:hAnsi="仿宋_GB2312" w:eastAsia="仿宋_GB2312" w:cs="仿宋_GB2312"/>
                      <w:color w:val="000000"/>
                      <w:sz w:val="22"/>
                    </w:rPr>
                    <w:t>4.6 实验微课视频，含真实实验人员进行的流程、局部功能、逐步操作过程讲解，视频时长≥20分钟。提供视频截图2张以上，并提供网络链接或二维码证明。</w:t>
                  </w:r>
                </w:p>
                <w:p w14:paraId="2922B4C0">
                  <w:pPr>
                    <w:pStyle w:val="4"/>
                  </w:pPr>
                  <w:r>
                    <w:rPr>
                      <w:rFonts w:ascii="仿宋_GB2312" w:hAnsi="仿宋_GB2312" w:eastAsia="仿宋_GB2312" w:cs="仿宋_GB2312"/>
                      <w:color w:val="000000"/>
                      <w:sz w:val="22"/>
                    </w:rPr>
                    <w:t>4.7实验装置动画二维码，可通过扫描二维码观看实验动画，预习实验内容。</w:t>
                  </w:r>
                </w:p>
                <w:p w14:paraId="26E75BE7">
                  <w:pPr>
                    <w:pStyle w:val="4"/>
                  </w:pPr>
                  <w:r>
                    <w:rPr>
                      <w:rFonts w:ascii="仿宋_GB2312" w:hAnsi="仿宋_GB2312" w:eastAsia="仿宋_GB2312" w:cs="仿宋_GB2312"/>
                      <w:color w:val="000000"/>
                      <w:sz w:val="22"/>
                    </w:rPr>
                    <w:t>三、配置要求</w:t>
                  </w:r>
                </w:p>
                <w:p w14:paraId="5D3A8B69">
                  <w:pPr>
                    <w:pStyle w:val="4"/>
                  </w:pPr>
                  <w:r>
                    <w:rPr>
                      <w:rFonts w:ascii="仿宋_GB2312" w:hAnsi="仿宋_GB2312" w:eastAsia="仿宋_GB2312" w:cs="仿宋_GB2312"/>
                      <w:color w:val="000000"/>
                      <w:sz w:val="22"/>
                    </w:rPr>
                    <w:t>1、装置主体硬件部分</w:t>
                  </w:r>
                </w:p>
                <w:p w14:paraId="3B506A0A">
                  <w:pPr>
                    <w:pStyle w:val="4"/>
                  </w:pPr>
                  <w:r>
                    <w:rPr>
                      <w:rFonts w:ascii="仿宋_GB2312" w:hAnsi="仿宋_GB2312" w:eastAsia="仿宋_GB2312" w:cs="仿宋_GB2312"/>
                      <w:color w:val="000000"/>
                      <w:sz w:val="22"/>
                    </w:rPr>
                    <w:t>1.1 塔体、塔釜、塔顶冷凝器、原料管、馏分器、产品罐、塔釜溢流管 各1个</w:t>
                  </w:r>
                </w:p>
                <w:p w14:paraId="07AE9C38">
                  <w:pPr>
                    <w:pStyle w:val="4"/>
                  </w:pPr>
                  <w:r>
                    <w:rPr>
                      <w:rFonts w:ascii="仿宋_GB2312" w:hAnsi="仿宋_GB2312" w:eastAsia="仿宋_GB2312" w:cs="仿宋_GB2312"/>
                      <w:color w:val="000000"/>
                      <w:sz w:val="22"/>
                    </w:rPr>
                    <w:t>1.3 转子流量计 4个</w:t>
                  </w:r>
                </w:p>
                <w:p w14:paraId="0B692188">
                  <w:pPr>
                    <w:pStyle w:val="4"/>
                  </w:pPr>
                  <w:r>
                    <w:rPr>
                      <w:rFonts w:ascii="仿宋_GB2312" w:hAnsi="仿宋_GB2312" w:eastAsia="仿宋_GB2312" w:cs="仿宋_GB2312"/>
                      <w:color w:val="000000"/>
                      <w:sz w:val="22"/>
                    </w:rPr>
                    <w:t>1.4 进料泵、回流泵 各1台</w:t>
                  </w:r>
                </w:p>
                <w:p w14:paraId="2EFD9954">
                  <w:pPr>
                    <w:pStyle w:val="4"/>
                  </w:pPr>
                  <w:r>
                    <w:rPr>
                      <w:rFonts w:ascii="仿宋_GB2312" w:hAnsi="仿宋_GB2312" w:eastAsia="仿宋_GB2312" w:cs="仿宋_GB2312"/>
                      <w:color w:val="000000"/>
                      <w:sz w:val="22"/>
                    </w:rPr>
                    <w:t>1.5 倒料泵 1台</w:t>
                  </w:r>
                </w:p>
                <w:p w14:paraId="0ADCE7CF">
                  <w:pPr>
                    <w:pStyle w:val="4"/>
                  </w:pPr>
                  <w:r>
                    <w:rPr>
                      <w:rFonts w:ascii="仿宋_GB2312" w:hAnsi="仿宋_GB2312" w:eastAsia="仿宋_GB2312" w:cs="仿宋_GB2312"/>
                      <w:color w:val="000000"/>
                      <w:sz w:val="22"/>
                    </w:rPr>
                    <w:t>1.6 耐高温压力传感器 1个</w:t>
                  </w:r>
                </w:p>
                <w:p w14:paraId="61D9AD48">
                  <w:pPr>
                    <w:pStyle w:val="4"/>
                  </w:pPr>
                  <w:r>
                    <w:rPr>
                      <w:rFonts w:ascii="仿宋_GB2312" w:hAnsi="仿宋_GB2312" w:eastAsia="仿宋_GB2312" w:cs="仿宋_GB2312"/>
                      <w:color w:val="000000"/>
                      <w:sz w:val="22"/>
                    </w:rPr>
                    <w:t>1.7 温度传感器 14个</w:t>
                  </w:r>
                </w:p>
                <w:p w14:paraId="0E2C073F">
                  <w:pPr>
                    <w:pStyle w:val="4"/>
                  </w:pPr>
                  <w:r>
                    <w:rPr>
                      <w:rFonts w:ascii="仿宋_GB2312" w:hAnsi="仿宋_GB2312" w:eastAsia="仿宋_GB2312" w:cs="仿宋_GB2312"/>
                      <w:color w:val="000000"/>
                      <w:sz w:val="22"/>
                    </w:rPr>
                    <w:t>1.8 低温冷却液循环泵 1台</w:t>
                  </w:r>
                </w:p>
                <w:p w14:paraId="46CABFB8">
                  <w:pPr>
                    <w:pStyle w:val="4"/>
                  </w:pPr>
                  <w:r>
                    <w:rPr>
                      <w:rFonts w:ascii="仿宋_GB2312" w:hAnsi="仿宋_GB2312" w:eastAsia="仿宋_GB2312" w:cs="仿宋_GB2312"/>
                      <w:color w:val="000000"/>
                      <w:sz w:val="22"/>
                    </w:rPr>
                    <w:t>2、控制系统</w:t>
                  </w:r>
                </w:p>
                <w:p w14:paraId="2D3708CB">
                  <w:pPr>
                    <w:pStyle w:val="4"/>
                  </w:pPr>
                  <w:r>
                    <w:rPr>
                      <w:rFonts w:ascii="仿宋_GB2312" w:hAnsi="仿宋_GB2312" w:eastAsia="仿宋_GB2312" w:cs="仿宋_GB2312"/>
                      <w:color w:val="000000"/>
                      <w:sz w:val="22"/>
                    </w:rPr>
                    <w:t>2.1 总控制柜 1个</w:t>
                  </w:r>
                </w:p>
                <w:p w14:paraId="3B68D07E">
                  <w:pPr>
                    <w:pStyle w:val="4"/>
                  </w:pPr>
                  <w:r>
                    <w:rPr>
                      <w:rFonts w:ascii="仿宋_GB2312" w:hAnsi="仿宋_GB2312" w:eastAsia="仿宋_GB2312" w:cs="仿宋_GB2312"/>
                      <w:color w:val="000000"/>
                      <w:sz w:val="22"/>
                    </w:rPr>
                    <w:t>2.2 工业一体化操控终端 1台</w:t>
                  </w:r>
                </w:p>
                <w:p w14:paraId="3FF7D316">
                  <w:pPr>
                    <w:pStyle w:val="4"/>
                  </w:pPr>
                  <w:r>
                    <w:rPr>
                      <w:rFonts w:ascii="仿宋_GB2312" w:hAnsi="仿宋_GB2312" w:eastAsia="仿宋_GB2312" w:cs="仿宋_GB2312"/>
                      <w:color w:val="000000"/>
                      <w:sz w:val="22"/>
                    </w:rPr>
                    <w:t>2.3 装置监测与控制软件 1套</w:t>
                  </w:r>
                </w:p>
                <w:p w14:paraId="63FA046F">
                  <w:pPr>
                    <w:pStyle w:val="4"/>
                  </w:pPr>
                  <w:r>
                    <w:rPr>
                      <w:rFonts w:ascii="仿宋_GB2312" w:hAnsi="仿宋_GB2312" w:eastAsia="仿宋_GB2312" w:cs="仿宋_GB2312"/>
                      <w:color w:val="000000"/>
                      <w:sz w:val="22"/>
                    </w:rPr>
                    <w:t>2.4 上位机组态软件密钥 1套</w:t>
                  </w:r>
                </w:p>
                <w:p w14:paraId="33E5575B">
                  <w:pPr>
                    <w:pStyle w:val="4"/>
                  </w:pPr>
                  <w:r>
                    <w:rPr>
                      <w:rFonts w:ascii="仿宋_GB2312" w:hAnsi="仿宋_GB2312" w:eastAsia="仿宋_GB2312" w:cs="仿宋_GB2312"/>
                      <w:color w:val="000000"/>
                      <w:sz w:val="22"/>
                    </w:rPr>
                    <w:t>3、配套资源</w:t>
                  </w:r>
                </w:p>
                <w:p w14:paraId="1BF062F5">
                  <w:pPr>
                    <w:pStyle w:val="4"/>
                  </w:pPr>
                  <w:r>
                    <w:rPr>
                      <w:rFonts w:ascii="仿宋_GB2312" w:hAnsi="仿宋_GB2312" w:eastAsia="仿宋_GB2312" w:cs="仿宋_GB2312"/>
                      <w:color w:val="000000"/>
                      <w:sz w:val="22"/>
                    </w:rPr>
                    <w:t>3.1 在线学习系统（账号满足500名学生使用）</w:t>
                  </w:r>
                </w:p>
                <w:p w14:paraId="211BCCE5">
                  <w:pPr>
                    <w:pStyle w:val="4"/>
                  </w:pPr>
                  <w:r>
                    <w:rPr>
                      <w:rFonts w:ascii="仿宋_GB2312" w:hAnsi="仿宋_GB2312" w:eastAsia="仿宋_GB2312" w:cs="仿宋_GB2312"/>
                      <w:color w:val="000000"/>
                      <w:sz w:val="22"/>
                    </w:rPr>
                    <w:t>3.2 MES实验信息管理系统</w:t>
                  </w:r>
                </w:p>
                <w:p w14:paraId="6C090B85">
                  <w:pPr>
                    <w:pStyle w:val="4"/>
                  </w:pPr>
                  <w:r>
                    <w:rPr>
                      <w:rFonts w:ascii="仿宋_GB2312" w:hAnsi="仿宋_GB2312" w:eastAsia="仿宋_GB2312" w:cs="仿宋_GB2312"/>
                      <w:color w:val="000000"/>
                      <w:sz w:val="22"/>
                    </w:rPr>
                    <w:t>3.3 实验辅助系统（账号满足500名学生使用）</w:t>
                  </w:r>
                </w:p>
                <w:p w14:paraId="492939CE">
                  <w:pPr>
                    <w:pStyle w:val="4"/>
                  </w:pPr>
                  <w:r>
                    <w:rPr>
                      <w:rFonts w:ascii="仿宋_GB2312" w:hAnsi="仿宋_GB2312" w:eastAsia="仿宋_GB2312" w:cs="仿宋_GB2312"/>
                      <w:color w:val="000000"/>
                      <w:sz w:val="22"/>
                    </w:rPr>
                    <w:t>3.4 实验微课视频（网络链接）</w:t>
                  </w:r>
                </w:p>
              </w:tc>
              <w:tc>
                <w:tcPr>
                  <w:tcW w:w="8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0EB23C">
                  <w:pPr>
                    <w:pStyle w:val="4"/>
                  </w:pPr>
                  <w:r>
                    <w:rPr>
                      <w:rFonts w:ascii="仿宋_GB2312" w:hAnsi="仿宋_GB2312" w:eastAsia="仿宋_GB2312" w:cs="仿宋_GB2312"/>
                      <w:color w:val="000000"/>
                      <w:sz w:val="22"/>
                    </w:rPr>
                    <w:t>1</w:t>
                  </w:r>
                </w:p>
              </w:tc>
              <w:tc>
                <w:tcPr>
                  <w:tcW w:w="7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8C80EA">
                  <w:pPr>
                    <w:pStyle w:val="4"/>
                  </w:pPr>
                  <w:r>
                    <w:rPr>
                      <w:rFonts w:ascii="仿宋_GB2312" w:hAnsi="仿宋_GB2312" w:eastAsia="仿宋_GB2312" w:cs="仿宋_GB2312"/>
                      <w:color w:val="000000"/>
                      <w:sz w:val="22"/>
                    </w:rPr>
                    <w:t>台</w:t>
                  </w:r>
                </w:p>
              </w:tc>
            </w:tr>
            <w:tr w14:paraId="6C0986B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0AECA3">
                  <w:pPr>
                    <w:pStyle w:val="4"/>
                  </w:pPr>
                  <w:r>
                    <w:rPr>
                      <w:rFonts w:ascii="仿宋_GB2312" w:hAnsi="仿宋_GB2312" w:eastAsia="仿宋_GB2312" w:cs="仿宋_GB2312"/>
                      <w:color w:val="000000"/>
                      <w:sz w:val="22"/>
                    </w:rPr>
                    <w:t>12</w:t>
                  </w:r>
                </w:p>
              </w:tc>
              <w:tc>
                <w:tcPr>
                  <w:tcW w:w="8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4CF51C">
                  <w:pPr>
                    <w:pStyle w:val="4"/>
                  </w:pPr>
                  <w:r>
                    <w:rPr>
                      <w:rFonts w:ascii="仿宋_GB2312" w:hAnsi="仿宋_GB2312" w:eastAsia="仿宋_GB2312" w:cs="仿宋_GB2312"/>
                      <w:color w:val="000000"/>
                      <w:sz w:val="22"/>
                    </w:rPr>
                    <w:t>综合流体力学实验装置</w:t>
                  </w:r>
                </w:p>
              </w:tc>
              <w:tc>
                <w:tcPr>
                  <w:tcW w:w="56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3FC1BF">
                  <w:pPr>
                    <w:pStyle w:val="4"/>
                  </w:pPr>
                  <w:r>
                    <w:rPr>
                      <w:rFonts w:ascii="仿宋_GB2312" w:hAnsi="仿宋_GB2312" w:eastAsia="仿宋_GB2312" w:cs="仿宋_GB2312"/>
                      <w:color w:val="000000"/>
                      <w:sz w:val="22"/>
                    </w:rPr>
                    <w:t>一、装置功能要求</w:t>
                  </w:r>
                </w:p>
                <w:p w14:paraId="20E3AE9A">
                  <w:pPr>
                    <w:pStyle w:val="4"/>
                  </w:pPr>
                  <w:r>
                    <w:rPr>
                      <w:rFonts w:ascii="仿宋_GB2312" w:hAnsi="仿宋_GB2312" w:eastAsia="仿宋_GB2312" w:cs="仿宋_GB2312"/>
                      <w:color w:val="000000"/>
                      <w:sz w:val="22"/>
                    </w:rPr>
                    <w:t>1、此装置具有≥4组被测管更换接口，≥6 根可快拆更换被测管路，被测管路两端预留有快拆接口。可同时安装≥4根被测管路，其余被测管路可独立放在设备支架上备用。</w:t>
                  </w:r>
                </w:p>
                <w:p w14:paraId="2FF73DD5">
                  <w:pPr>
                    <w:pStyle w:val="4"/>
                  </w:pPr>
                  <w:r>
                    <w:rPr>
                      <w:rFonts w:ascii="仿宋_GB2312" w:hAnsi="仿宋_GB2312" w:eastAsia="仿宋_GB2312" w:cs="仿宋_GB2312"/>
                      <w:color w:val="000000"/>
                      <w:sz w:val="22"/>
                    </w:rPr>
                    <w:t>2、能够测定层流状态下圆形直管内摩擦系数λ与雷诺数Re的关系，验证λ与Re的关系曲线。</w:t>
                  </w:r>
                </w:p>
                <w:p w14:paraId="028CD59B">
                  <w:pPr>
                    <w:pStyle w:val="4"/>
                  </w:pPr>
                  <w:r>
                    <w:rPr>
                      <w:rFonts w:ascii="仿宋_GB2312" w:hAnsi="仿宋_GB2312" w:eastAsia="仿宋_GB2312" w:cs="仿宋_GB2312"/>
                      <w:color w:val="000000"/>
                      <w:sz w:val="22"/>
                    </w:rPr>
                    <w:t>3、能够测定湍流状态下光滑圆形直管、粗糙圆形直管摩擦系数λ与雷诺数Re的关系，验证λ与Re的关系曲线。</w:t>
                  </w:r>
                </w:p>
                <w:p w14:paraId="747C2413">
                  <w:pPr>
                    <w:pStyle w:val="4"/>
                  </w:pPr>
                  <w:r>
                    <w:rPr>
                      <w:rFonts w:ascii="仿宋_GB2312" w:hAnsi="仿宋_GB2312" w:eastAsia="仿宋_GB2312" w:cs="仿宋_GB2312"/>
                      <w:color w:val="000000"/>
                      <w:sz w:val="22"/>
                    </w:rPr>
                    <w:t>4、能够测定湍流状态下突缩管局部阻力系数及阀门局部阻力系数ζ，验证ζ与Re的关系。</w:t>
                  </w:r>
                </w:p>
                <w:p w14:paraId="7EB83B72">
                  <w:pPr>
                    <w:pStyle w:val="4"/>
                  </w:pPr>
                  <w:r>
                    <w:rPr>
                      <w:rFonts w:ascii="仿宋_GB2312" w:hAnsi="仿宋_GB2312" w:eastAsia="仿宋_GB2312" w:cs="仿宋_GB2312"/>
                      <w:color w:val="000000"/>
                      <w:sz w:val="22"/>
                    </w:rPr>
                    <w:t>5、能够测定孔板流量计的流量系数C</w:t>
                  </w:r>
                  <w:r>
                    <w:rPr>
                      <w:rFonts w:ascii="仿宋_GB2312" w:hAnsi="仿宋_GB2312" w:eastAsia="仿宋_GB2312" w:cs="仿宋_GB2312"/>
                      <w:color w:val="000000"/>
                      <w:sz w:val="22"/>
                      <w:vertAlign w:val="subscript"/>
                    </w:rPr>
                    <w:t>0</w:t>
                  </w:r>
                  <w:r>
                    <w:rPr>
                      <w:rFonts w:ascii="仿宋_GB2312" w:hAnsi="仿宋_GB2312" w:eastAsia="仿宋_GB2312" w:cs="仿宋_GB2312"/>
                      <w:color w:val="000000"/>
                      <w:sz w:val="22"/>
                    </w:rPr>
                    <w:t>和文丘里流量计的流量系数C</w:t>
                  </w:r>
                  <w:r>
                    <w:rPr>
                      <w:rFonts w:ascii="仿宋_GB2312" w:hAnsi="仿宋_GB2312" w:eastAsia="仿宋_GB2312" w:cs="仿宋_GB2312"/>
                      <w:color w:val="000000"/>
                      <w:sz w:val="22"/>
                      <w:vertAlign w:val="subscript"/>
                    </w:rPr>
                    <w:t>V</w:t>
                  </w:r>
                  <w:r>
                    <w:rPr>
                      <w:rFonts w:ascii="仿宋_GB2312" w:hAnsi="仿宋_GB2312" w:eastAsia="仿宋_GB2312" w:cs="仿宋_GB2312"/>
                      <w:color w:val="000000"/>
                      <w:sz w:val="22"/>
                    </w:rPr>
                    <w:t>，验证流量系数与雷诺数的关系，测定孔板流量计、文丘里流量计永久压力损失。</w:t>
                  </w:r>
                </w:p>
                <w:p w14:paraId="4A9DE024">
                  <w:pPr>
                    <w:pStyle w:val="4"/>
                  </w:pPr>
                  <w:r>
                    <w:rPr>
                      <w:rFonts w:ascii="仿宋_GB2312" w:hAnsi="仿宋_GB2312" w:eastAsia="仿宋_GB2312" w:cs="仿宋_GB2312"/>
                      <w:color w:val="000000"/>
                      <w:sz w:val="22"/>
                    </w:rPr>
                    <w:t>6、能够测定恒定转速下离心泵的扬程H、轴功率N以及效率η与泵流量Q之间的特性曲线。</w:t>
                  </w:r>
                </w:p>
                <w:p w14:paraId="5B2DB748">
                  <w:pPr>
                    <w:pStyle w:val="4"/>
                  </w:pPr>
                  <w:r>
                    <w:rPr>
                      <w:rFonts w:ascii="仿宋_GB2312" w:hAnsi="仿宋_GB2312" w:eastAsia="仿宋_GB2312" w:cs="仿宋_GB2312"/>
                      <w:color w:val="000000"/>
                      <w:sz w:val="22"/>
                    </w:rPr>
                    <w:t>7、能够测定离心泵工作的不同管路系统中，管路所需的压力P和液体流量Q的管路特性曲线。</w:t>
                  </w:r>
                </w:p>
                <w:p w14:paraId="2E705BFD">
                  <w:pPr>
                    <w:pStyle w:val="4"/>
                  </w:pPr>
                  <w:r>
                    <w:rPr>
                      <w:rFonts w:ascii="仿宋_GB2312" w:hAnsi="仿宋_GB2312" w:eastAsia="仿宋_GB2312" w:cs="仿宋_GB2312"/>
                      <w:color w:val="000000"/>
                      <w:sz w:val="22"/>
                    </w:rPr>
                    <w:t>二、主要技术参数要求</w:t>
                  </w:r>
                </w:p>
                <w:p w14:paraId="50F5D5A5">
                  <w:pPr>
                    <w:pStyle w:val="4"/>
                  </w:pPr>
                  <w:r>
                    <w:rPr>
                      <w:rFonts w:ascii="仿宋_GB2312" w:hAnsi="仿宋_GB2312" w:eastAsia="仿宋_GB2312" w:cs="仿宋_GB2312"/>
                      <w:color w:val="000000"/>
                      <w:sz w:val="22"/>
                    </w:rPr>
                    <w:t>1、设计要求</w:t>
                  </w:r>
                </w:p>
                <w:p w14:paraId="4BE51C2E">
                  <w:pPr>
                    <w:pStyle w:val="4"/>
                  </w:pPr>
                  <w:r>
                    <w:rPr>
                      <w:rFonts w:ascii="仿宋_GB2312" w:hAnsi="仿宋_GB2312" w:eastAsia="仿宋_GB2312" w:cs="仿宋_GB2312"/>
                      <w:color w:val="000000"/>
                      <w:sz w:val="22"/>
                    </w:rPr>
                    <w:t>1.1体系：水。</w:t>
                  </w:r>
                </w:p>
                <w:p w14:paraId="16413EBE">
                  <w:pPr>
                    <w:pStyle w:val="4"/>
                  </w:pPr>
                  <w:r>
                    <w:rPr>
                      <w:rFonts w:ascii="仿宋_GB2312" w:hAnsi="仿宋_GB2312" w:eastAsia="仿宋_GB2312" w:cs="仿宋_GB2312"/>
                      <w:color w:val="000000"/>
                      <w:sz w:val="22"/>
                    </w:rPr>
                    <w:t>1.2使用温度、压力：常温常压。</w:t>
                  </w:r>
                </w:p>
                <w:p w14:paraId="155CD7A7">
                  <w:pPr>
                    <w:pStyle w:val="4"/>
                  </w:pPr>
                  <w:r>
                    <w:rPr>
                      <w:rFonts w:ascii="仿宋_GB2312" w:hAnsi="仿宋_GB2312" w:eastAsia="仿宋_GB2312" w:cs="仿宋_GB2312"/>
                      <w:color w:val="000000"/>
                      <w:sz w:val="22"/>
                    </w:rPr>
                    <w:t>1.3流量范围：0.5～10 m</w:t>
                  </w:r>
                  <w:r>
                    <w:rPr>
                      <w:rFonts w:ascii="仿宋_GB2312" w:hAnsi="仿宋_GB2312" w:eastAsia="仿宋_GB2312" w:cs="仿宋_GB2312"/>
                      <w:color w:val="000000"/>
                      <w:sz w:val="22"/>
                      <w:vertAlign w:val="superscript"/>
                    </w:rPr>
                    <w:t>3</w:t>
                  </w:r>
                  <w:r>
                    <w:rPr>
                      <w:rFonts w:ascii="仿宋_GB2312" w:hAnsi="仿宋_GB2312" w:eastAsia="仿宋_GB2312" w:cs="仿宋_GB2312"/>
                      <w:color w:val="000000"/>
                      <w:sz w:val="22"/>
                    </w:rPr>
                    <w:t>/h。</w:t>
                  </w:r>
                </w:p>
                <w:p w14:paraId="2A687E4C">
                  <w:pPr>
                    <w:pStyle w:val="4"/>
                  </w:pPr>
                  <w:r>
                    <w:rPr>
                      <w:rFonts w:ascii="仿宋_GB2312" w:hAnsi="仿宋_GB2312" w:eastAsia="仿宋_GB2312" w:cs="仿宋_GB2312"/>
                      <w:color w:val="000000"/>
                      <w:sz w:val="22"/>
                    </w:rPr>
                    <w:t>1.4 Re范围：层流雷诺数600～2000、光滑管雷诺数2×10</w:t>
                  </w:r>
                  <w:r>
                    <w:rPr>
                      <w:rFonts w:ascii="仿宋_GB2312" w:hAnsi="仿宋_GB2312" w:eastAsia="仿宋_GB2312" w:cs="仿宋_GB2312"/>
                      <w:color w:val="000000"/>
                      <w:sz w:val="22"/>
                      <w:vertAlign w:val="superscript"/>
                    </w:rPr>
                    <w:t>4</w:t>
                  </w:r>
                  <w:r>
                    <w:rPr>
                      <w:rFonts w:ascii="仿宋_GB2312" w:hAnsi="仿宋_GB2312" w:eastAsia="仿宋_GB2312" w:cs="仿宋_GB2312"/>
                      <w:color w:val="000000"/>
                      <w:sz w:val="22"/>
                    </w:rPr>
                    <w:t>～13×10</w:t>
                  </w:r>
                  <w:r>
                    <w:rPr>
                      <w:rFonts w:ascii="仿宋_GB2312" w:hAnsi="仿宋_GB2312" w:eastAsia="仿宋_GB2312" w:cs="仿宋_GB2312"/>
                      <w:color w:val="000000"/>
                      <w:sz w:val="22"/>
                      <w:vertAlign w:val="superscript"/>
                    </w:rPr>
                    <w:t>4</w:t>
                  </w:r>
                  <w:r>
                    <w:rPr>
                      <w:rFonts w:ascii="仿宋_GB2312" w:hAnsi="仿宋_GB2312" w:eastAsia="仿宋_GB2312" w:cs="仿宋_GB2312"/>
                      <w:color w:val="000000"/>
                      <w:sz w:val="22"/>
                    </w:rPr>
                    <w:t>、粗糙管2×10</w:t>
                  </w:r>
                  <w:r>
                    <w:rPr>
                      <w:rFonts w:ascii="仿宋_GB2312" w:hAnsi="仿宋_GB2312" w:eastAsia="仿宋_GB2312" w:cs="仿宋_GB2312"/>
                      <w:color w:val="000000"/>
                      <w:sz w:val="22"/>
                      <w:vertAlign w:val="superscript"/>
                    </w:rPr>
                    <w:t>4</w:t>
                  </w:r>
                  <w:r>
                    <w:rPr>
                      <w:rFonts w:ascii="仿宋_GB2312" w:hAnsi="仿宋_GB2312" w:eastAsia="仿宋_GB2312" w:cs="仿宋_GB2312"/>
                      <w:color w:val="000000"/>
                      <w:sz w:val="22"/>
                    </w:rPr>
                    <w:t>～13×10</w:t>
                  </w:r>
                  <w:r>
                    <w:rPr>
                      <w:rFonts w:ascii="仿宋_GB2312" w:hAnsi="仿宋_GB2312" w:eastAsia="仿宋_GB2312" w:cs="仿宋_GB2312"/>
                      <w:color w:val="000000"/>
                      <w:sz w:val="22"/>
                      <w:vertAlign w:val="superscript"/>
                    </w:rPr>
                    <w:t>4</w:t>
                  </w:r>
                  <w:r>
                    <w:rPr>
                      <w:rFonts w:ascii="仿宋_GB2312" w:hAnsi="仿宋_GB2312" w:eastAsia="仿宋_GB2312" w:cs="仿宋_GB2312"/>
                      <w:color w:val="000000"/>
                      <w:sz w:val="22"/>
                    </w:rPr>
                    <w:t>、球阀管3×10</w:t>
                  </w:r>
                  <w:r>
                    <w:rPr>
                      <w:rFonts w:ascii="仿宋_GB2312" w:hAnsi="仿宋_GB2312" w:eastAsia="仿宋_GB2312" w:cs="仿宋_GB2312"/>
                      <w:color w:val="000000"/>
                      <w:sz w:val="22"/>
                      <w:vertAlign w:val="superscript"/>
                    </w:rPr>
                    <w:t>4</w:t>
                  </w:r>
                  <w:r>
                    <w:rPr>
                      <w:rFonts w:ascii="仿宋_GB2312" w:hAnsi="仿宋_GB2312" w:eastAsia="仿宋_GB2312" w:cs="仿宋_GB2312"/>
                      <w:color w:val="000000"/>
                      <w:sz w:val="22"/>
                    </w:rPr>
                    <w:t>～12×10</w:t>
                  </w:r>
                  <w:r>
                    <w:rPr>
                      <w:rFonts w:ascii="仿宋_GB2312" w:hAnsi="仿宋_GB2312" w:eastAsia="仿宋_GB2312" w:cs="仿宋_GB2312"/>
                      <w:color w:val="000000"/>
                      <w:sz w:val="22"/>
                      <w:vertAlign w:val="superscript"/>
                    </w:rPr>
                    <w:t>4</w:t>
                  </w:r>
                  <w:r>
                    <w:rPr>
                      <w:rFonts w:ascii="仿宋_GB2312" w:hAnsi="仿宋_GB2312" w:eastAsia="仿宋_GB2312" w:cs="仿宋_GB2312"/>
                      <w:color w:val="000000"/>
                      <w:sz w:val="22"/>
                    </w:rPr>
                    <w:t>、突缩管2×10</w:t>
                  </w:r>
                  <w:r>
                    <w:rPr>
                      <w:rFonts w:ascii="仿宋_GB2312" w:hAnsi="仿宋_GB2312" w:eastAsia="仿宋_GB2312" w:cs="仿宋_GB2312"/>
                      <w:color w:val="000000"/>
                      <w:sz w:val="22"/>
                      <w:vertAlign w:val="superscript"/>
                    </w:rPr>
                    <w:t>4</w:t>
                  </w:r>
                  <w:r>
                    <w:rPr>
                      <w:rFonts w:ascii="仿宋_GB2312" w:hAnsi="仿宋_GB2312" w:eastAsia="仿宋_GB2312" w:cs="仿宋_GB2312"/>
                      <w:color w:val="000000"/>
                      <w:sz w:val="22"/>
                    </w:rPr>
                    <w:t>～15×10</w:t>
                  </w:r>
                  <w:r>
                    <w:rPr>
                      <w:rFonts w:ascii="仿宋_GB2312" w:hAnsi="仿宋_GB2312" w:eastAsia="仿宋_GB2312" w:cs="仿宋_GB2312"/>
                      <w:color w:val="000000"/>
                      <w:sz w:val="22"/>
                      <w:vertAlign w:val="superscript"/>
                    </w:rPr>
                    <w:t>4</w:t>
                  </w:r>
                  <w:r>
                    <w:rPr>
                      <w:rFonts w:ascii="仿宋_GB2312" w:hAnsi="仿宋_GB2312" w:eastAsia="仿宋_GB2312" w:cs="仿宋_GB2312"/>
                      <w:color w:val="000000"/>
                      <w:sz w:val="22"/>
                    </w:rPr>
                    <w:t>、文丘里2×10</w:t>
                  </w:r>
                  <w:r>
                    <w:rPr>
                      <w:rFonts w:ascii="仿宋_GB2312" w:hAnsi="仿宋_GB2312" w:eastAsia="仿宋_GB2312" w:cs="仿宋_GB2312"/>
                      <w:color w:val="000000"/>
                      <w:sz w:val="22"/>
                      <w:vertAlign w:val="superscript"/>
                    </w:rPr>
                    <w:t>4</w:t>
                  </w:r>
                  <w:r>
                    <w:rPr>
                      <w:rFonts w:ascii="仿宋_GB2312" w:hAnsi="仿宋_GB2312" w:eastAsia="仿宋_GB2312" w:cs="仿宋_GB2312"/>
                      <w:color w:val="000000"/>
                      <w:sz w:val="22"/>
                    </w:rPr>
                    <w:t>～10×10</w:t>
                  </w:r>
                  <w:r>
                    <w:rPr>
                      <w:rFonts w:ascii="仿宋_GB2312" w:hAnsi="仿宋_GB2312" w:eastAsia="仿宋_GB2312" w:cs="仿宋_GB2312"/>
                      <w:color w:val="000000"/>
                      <w:sz w:val="22"/>
                      <w:vertAlign w:val="superscript"/>
                    </w:rPr>
                    <w:t>4</w:t>
                  </w:r>
                  <w:r>
                    <w:rPr>
                      <w:rFonts w:ascii="仿宋_GB2312" w:hAnsi="仿宋_GB2312" w:eastAsia="仿宋_GB2312" w:cs="仿宋_GB2312"/>
                      <w:color w:val="000000"/>
                      <w:sz w:val="22"/>
                    </w:rPr>
                    <w:t>、孔板2×10</w:t>
                  </w:r>
                  <w:r>
                    <w:rPr>
                      <w:rFonts w:ascii="仿宋_GB2312" w:hAnsi="仿宋_GB2312" w:eastAsia="仿宋_GB2312" w:cs="仿宋_GB2312"/>
                      <w:color w:val="000000"/>
                      <w:sz w:val="22"/>
                      <w:vertAlign w:val="superscript"/>
                    </w:rPr>
                    <w:t>4</w:t>
                  </w:r>
                  <w:r>
                    <w:rPr>
                      <w:rFonts w:ascii="仿宋_GB2312" w:hAnsi="仿宋_GB2312" w:eastAsia="仿宋_GB2312" w:cs="仿宋_GB2312"/>
                      <w:color w:val="000000"/>
                      <w:sz w:val="22"/>
                    </w:rPr>
                    <w:t>～10×10</w:t>
                  </w:r>
                  <w:r>
                    <w:rPr>
                      <w:rFonts w:ascii="仿宋_GB2312" w:hAnsi="仿宋_GB2312" w:eastAsia="仿宋_GB2312" w:cs="仿宋_GB2312"/>
                      <w:color w:val="000000"/>
                      <w:sz w:val="22"/>
                      <w:vertAlign w:val="superscript"/>
                    </w:rPr>
                    <w:t>4</w:t>
                  </w:r>
                  <w:r>
                    <w:rPr>
                      <w:rFonts w:ascii="仿宋_GB2312" w:hAnsi="仿宋_GB2312" w:eastAsia="仿宋_GB2312" w:cs="仿宋_GB2312"/>
                      <w:color w:val="000000"/>
                      <w:sz w:val="22"/>
                    </w:rPr>
                    <w:t>。</w:t>
                  </w:r>
                </w:p>
                <w:p w14:paraId="6DA3FFFE">
                  <w:pPr>
                    <w:pStyle w:val="4"/>
                  </w:pPr>
                  <w:r>
                    <w:rPr>
                      <w:rFonts w:ascii="仿宋_GB2312" w:hAnsi="仿宋_GB2312" w:eastAsia="仿宋_GB2312" w:cs="仿宋_GB2312"/>
                      <w:color w:val="000000"/>
                      <w:sz w:val="22"/>
                    </w:rPr>
                    <w:t>2、装置主体参数要求</w:t>
                  </w:r>
                </w:p>
                <w:p w14:paraId="6C9DFA29">
                  <w:pPr>
                    <w:pStyle w:val="4"/>
                  </w:pPr>
                  <w:r>
                    <w:rPr>
                      <w:rFonts w:ascii="仿宋_GB2312" w:hAnsi="仿宋_GB2312" w:eastAsia="仿宋_GB2312" w:cs="仿宋_GB2312"/>
                      <w:color w:val="000000"/>
                      <w:sz w:val="22"/>
                    </w:rPr>
                    <w:t>2.1装置主体由管路、离心泵、循环水箱、高位槽、计量槽等组成，提供装置全貌照片一张并标注上述组成部分具体位置。</w:t>
                  </w:r>
                </w:p>
                <w:p w14:paraId="50B4B4F9">
                  <w:pPr>
                    <w:pStyle w:val="4"/>
                  </w:pPr>
                  <w:r>
                    <w:rPr>
                      <w:rFonts w:ascii="仿宋_GB2312" w:hAnsi="仿宋_GB2312" w:eastAsia="仿宋_GB2312" w:cs="仿宋_GB2312"/>
                      <w:color w:val="000000"/>
                      <w:sz w:val="22"/>
                    </w:rPr>
                    <w:t>2.1.1直管阻力：测量段 ≥ 1000 mm；</w:t>
                  </w:r>
                </w:p>
                <w:p w14:paraId="3F8B84DE">
                  <w:pPr>
                    <w:pStyle w:val="4"/>
                  </w:pPr>
                  <w:r>
                    <w:rPr>
                      <w:rFonts w:ascii="仿宋_GB2312" w:hAnsi="仿宋_GB2312" w:eastAsia="仿宋_GB2312" w:cs="仿宋_GB2312"/>
                      <w:color w:val="000000"/>
                      <w:sz w:val="22"/>
                    </w:rPr>
                    <w:t>2.1.1.1光滑管测量段：PVC-U管路透明可视，Φ15 mm，Re范围2～13×10</w:t>
                  </w:r>
                  <w:r>
                    <w:rPr>
                      <w:rFonts w:ascii="仿宋_GB2312" w:hAnsi="仿宋_GB2312" w:eastAsia="仿宋_GB2312" w:cs="仿宋_GB2312"/>
                      <w:color w:val="000000"/>
                      <w:sz w:val="22"/>
                      <w:vertAlign w:val="superscript"/>
                    </w:rPr>
                    <w:t>4</w:t>
                  </w:r>
                  <w:r>
                    <w:rPr>
                      <w:rFonts w:ascii="仿宋_GB2312" w:hAnsi="仿宋_GB2312" w:eastAsia="仿宋_GB2312" w:cs="仿宋_GB2312"/>
                      <w:color w:val="000000"/>
                      <w:sz w:val="22"/>
                    </w:rPr>
                    <w:t>。</w:t>
                  </w:r>
                </w:p>
                <w:p w14:paraId="53A9F5C5">
                  <w:pPr>
                    <w:pStyle w:val="4"/>
                  </w:pPr>
                  <w:r>
                    <w:rPr>
                      <w:rFonts w:ascii="仿宋_GB2312" w:hAnsi="仿宋_GB2312" w:eastAsia="仿宋_GB2312" w:cs="仿宋_GB2312"/>
                      <w:color w:val="000000"/>
                      <w:sz w:val="22"/>
                    </w:rPr>
                    <w:t>2.1.1.2粗糙管测量段：不锈钢304，Φ15mm及以上，Re范围2～13×10</w:t>
                  </w:r>
                  <w:r>
                    <w:rPr>
                      <w:rFonts w:ascii="仿宋_GB2312" w:hAnsi="仿宋_GB2312" w:eastAsia="仿宋_GB2312" w:cs="仿宋_GB2312"/>
                      <w:color w:val="000000"/>
                      <w:sz w:val="22"/>
                      <w:vertAlign w:val="superscript"/>
                    </w:rPr>
                    <w:t>4</w:t>
                  </w:r>
                  <w:r>
                    <w:rPr>
                      <w:rFonts w:ascii="仿宋_GB2312" w:hAnsi="仿宋_GB2312" w:eastAsia="仿宋_GB2312" w:cs="仿宋_GB2312"/>
                      <w:color w:val="000000"/>
                      <w:sz w:val="22"/>
                    </w:rPr>
                    <w:t>。</w:t>
                  </w:r>
                </w:p>
                <w:p w14:paraId="12CA4E99">
                  <w:pPr>
                    <w:pStyle w:val="4"/>
                  </w:pPr>
                  <w:r>
                    <w:rPr>
                      <w:rFonts w:ascii="仿宋_GB2312" w:hAnsi="仿宋_GB2312" w:eastAsia="仿宋_GB2312" w:cs="仿宋_GB2312"/>
                      <w:color w:val="000000"/>
                      <w:sz w:val="22"/>
                    </w:rPr>
                    <w:t>2.1.2局部阻力：</w:t>
                  </w:r>
                </w:p>
                <w:p w14:paraId="54BF671A">
                  <w:pPr>
                    <w:pStyle w:val="4"/>
                  </w:pPr>
                  <w:r>
                    <w:rPr>
                      <w:rFonts w:ascii="仿宋_GB2312" w:hAnsi="仿宋_GB2312" w:eastAsia="仿宋_GB2312" w:cs="仿宋_GB2312"/>
                      <w:color w:val="000000"/>
                      <w:sz w:val="22"/>
                    </w:rPr>
                    <w:t>2.1.2.1球阀管路测量段：PVC-U管路透明可视，Φ15mm，Re范围3～12×10</w:t>
                  </w:r>
                  <w:r>
                    <w:rPr>
                      <w:rFonts w:ascii="仿宋_GB2312" w:hAnsi="仿宋_GB2312" w:eastAsia="仿宋_GB2312" w:cs="仿宋_GB2312"/>
                      <w:color w:val="000000"/>
                      <w:sz w:val="22"/>
                      <w:vertAlign w:val="superscript"/>
                    </w:rPr>
                    <w:t>4</w:t>
                  </w:r>
                  <w:r>
                    <w:rPr>
                      <w:rFonts w:ascii="仿宋_GB2312" w:hAnsi="仿宋_GB2312" w:eastAsia="仿宋_GB2312" w:cs="仿宋_GB2312"/>
                      <w:color w:val="000000"/>
                      <w:sz w:val="22"/>
                    </w:rPr>
                    <w:t>。</w:t>
                  </w:r>
                </w:p>
                <w:p w14:paraId="43EBC1B2">
                  <w:pPr>
                    <w:pStyle w:val="4"/>
                  </w:pPr>
                  <w:r>
                    <w:rPr>
                      <w:rFonts w:ascii="仿宋_GB2312" w:hAnsi="仿宋_GB2312" w:eastAsia="仿宋_GB2312" w:cs="仿宋_GB2312"/>
                      <w:color w:val="000000"/>
                      <w:sz w:val="22"/>
                    </w:rPr>
                    <w:t>2.1.2.2突缩管路测量段：PVC-U管路透明可视，Φ25-Φ15mm，Re范围2.0～15×10</w:t>
                  </w:r>
                  <w:r>
                    <w:rPr>
                      <w:rFonts w:ascii="仿宋_GB2312" w:hAnsi="仿宋_GB2312" w:eastAsia="仿宋_GB2312" w:cs="仿宋_GB2312"/>
                      <w:color w:val="000000"/>
                      <w:sz w:val="22"/>
                      <w:vertAlign w:val="superscript"/>
                    </w:rPr>
                    <w:t>4</w:t>
                  </w:r>
                  <w:r>
                    <w:rPr>
                      <w:rFonts w:ascii="仿宋_GB2312" w:hAnsi="仿宋_GB2312" w:eastAsia="仿宋_GB2312" w:cs="仿宋_GB2312"/>
                      <w:color w:val="000000"/>
                      <w:sz w:val="22"/>
                    </w:rPr>
                    <w:t>。</w:t>
                  </w:r>
                </w:p>
                <w:p w14:paraId="4721CC11">
                  <w:pPr>
                    <w:pStyle w:val="4"/>
                  </w:pPr>
                  <w:r>
                    <w:rPr>
                      <w:rFonts w:ascii="仿宋_GB2312" w:hAnsi="仿宋_GB2312" w:eastAsia="仿宋_GB2312" w:cs="仿宋_GB2312"/>
                      <w:color w:val="000000"/>
                      <w:sz w:val="22"/>
                    </w:rPr>
                    <w:t>2.1.3离心泵：流量 ≥ 5 m</w:t>
                  </w:r>
                  <w:r>
                    <w:rPr>
                      <w:rFonts w:ascii="仿宋_GB2312" w:hAnsi="仿宋_GB2312" w:eastAsia="仿宋_GB2312" w:cs="仿宋_GB2312"/>
                      <w:color w:val="000000"/>
                      <w:sz w:val="22"/>
                      <w:vertAlign w:val="superscript"/>
                    </w:rPr>
                    <w:t>3</w:t>
                  </w:r>
                  <w:r>
                    <w:rPr>
                      <w:rFonts w:ascii="仿宋_GB2312" w:hAnsi="仿宋_GB2312" w:eastAsia="仿宋_GB2312" w:cs="仿宋_GB2312"/>
                      <w:color w:val="000000"/>
                      <w:sz w:val="22"/>
                    </w:rPr>
                    <w:t>/h，扬程 ≥ 10m，不锈钢304材质。</w:t>
                  </w:r>
                </w:p>
                <w:p w14:paraId="38D85377">
                  <w:pPr>
                    <w:pStyle w:val="4"/>
                  </w:pPr>
                  <w:r>
                    <w:rPr>
                      <w:rFonts w:ascii="仿宋_GB2312" w:hAnsi="仿宋_GB2312" w:eastAsia="仿宋_GB2312" w:cs="仿宋_GB2312"/>
                      <w:color w:val="000000"/>
                      <w:sz w:val="22"/>
                    </w:rPr>
                    <w:t>2.1.4循环水箱：容积 ≥ 90 L；304不锈钢材质，表面拉丝工艺处理。</w:t>
                  </w:r>
                </w:p>
                <w:p w14:paraId="35498DB0">
                  <w:pPr>
                    <w:pStyle w:val="4"/>
                  </w:pPr>
                  <w:r>
                    <w:rPr>
                      <w:rFonts w:ascii="仿宋_GB2312" w:hAnsi="仿宋_GB2312" w:eastAsia="仿宋_GB2312" w:cs="仿宋_GB2312"/>
                      <w:color w:val="000000"/>
                      <w:sz w:val="22"/>
                    </w:rPr>
                    <w:t>2.1.5高位槽：容积 ≥ 10 L，透明材质，承压能力≥20 kPa。</w:t>
                  </w:r>
                </w:p>
                <w:p w14:paraId="5F1BBAB4">
                  <w:pPr>
                    <w:pStyle w:val="4"/>
                  </w:pPr>
                  <w:r>
                    <w:rPr>
                      <w:rFonts w:ascii="仿宋_GB2312" w:hAnsi="仿宋_GB2312" w:eastAsia="仿宋_GB2312" w:cs="仿宋_GB2312"/>
                      <w:color w:val="000000"/>
                      <w:sz w:val="22"/>
                    </w:rPr>
                    <w:t>2.1.6计量槽：容积 ≥ 10 L，透明材质，承压能力≥20 kPa。</w:t>
                  </w:r>
                </w:p>
                <w:p w14:paraId="696D4910">
                  <w:pPr>
                    <w:pStyle w:val="4"/>
                  </w:pPr>
                  <w:r>
                    <w:rPr>
                      <w:rFonts w:ascii="仿宋_GB2312" w:hAnsi="仿宋_GB2312" w:eastAsia="仿宋_GB2312" w:cs="仿宋_GB2312"/>
                      <w:color w:val="000000"/>
                      <w:sz w:val="22"/>
                    </w:rPr>
                    <w:t>2.1.7 管路：设备被测管路采用PVC-U透明管，可观察液体流动状态，爆破压力≥18 MPa。</w:t>
                  </w:r>
                </w:p>
                <w:p w14:paraId="61F50858">
                  <w:pPr>
                    <w:pStyle w:val="4"/>
                  </w:pPr>
                  <w:r>
                    <w:rPr>
                      <w:rFonts w:ascii="仿宋_GB2312" w:hAnsi="仿宋_GB2312" w:eastAsia="仿宋_GB2312" w:cs="仿宋_GB2312"/>
                      <w:color w:val="000000"/>
                      <w:sz w:val="22"/>
                    </w:rPr>
                    <w:t>2.2孔板流量计：小孔与管道面积比约0.6，透明可视，能观察孔板内部结构。环隙取压。</w:t>
                  </w:r>
                </w:p>
                <w:p w14:paraId="37328EB6">
                  <w:pPr>
                    <w:pStyle w:val="4"/>
                  </w:pPr>
                  <w:r>
                    <w:rPr>
                      <w:rFonts w:ascii="仿宋_GB2312" w:hAnsi="仿宋_GB2312" w:eastAsia="仿宋_GB2312" w:cs="仿宋_GB2312"/>
                      <w:color w:val="000000"/>
                      <w:sz w:val="22"/>
                    </w:rPr>
                    <w:t>2.3文丘里流量计：总长不小于115 mm，外直径40 mm，透明可视，能观察文丘里流量计内部结构。2.4透明涡轮流量计：量程0.5～10 m</w:t>
                  </w:r>
                  <w:r>
                    <w:rPr>
                      <w:rFonts w:ascii="仿宋_GB2312" w:hAnsi="仿宋_GB2312" w:eastAsia="仿宋_GB2312" w:cs="仿宋_GB2312"/>
                      <w:color w:val="000000"/>
                      <w:sz w:val="22"/>
                      <w:vertAlign w:val="superscript"/>
                    </w:rPr>
                    <w:t>3</w:t>
                  </w:r>
                  <w:r>
                    <w:rPr>
                      <w:rFonts w:ascii="仿宋_GB2312" w:hAnsi="仿宋_GB2312" w:eastAsia="仿宋_GB2312" w:cs="仿宋_GB2312"/>
                      <w:color w:val="000000"/>
                      <w:sz w:val="22"/>
                    </w:rPr>
                    <w:t>/h，精度 ≤ 0.5% FS。结构透明可视。</w:t>
                  </w:r>
                </w:p>
                <w:p w14:paraId="707156BB">
                  <w:pPr>
                    <w:pStyle w:val="4"/>
                  </w:pPr>
                  <w:r>
                    <w:rPr>
                      <w:rFonts w:ascii="仿宋_GB2312" w:hAnsi="仿宋_GB2312" w:eastAsia="仿宋_GB2312" w:cs="仿宋_GB2312"/>
                      <w:color w:val="000000"/>
                      <w:sz w:val="22"/>
                    </w:rPr>
                    <w:t>2.5转子流量计：4～40 L/h，精度/分辨率≤1L/h，水介质。</w:t>
                  </w:r>
                </w:p>
                <w:p w14:paraId="47C0B2EC">
                  <w:pPr>
                    <w:pStyle w:val="4"/>
                  </w:pPr>
                  <w:r>
                    <w:rPr>
                      <w:rFonts w:ascii="仿宋_GB2312" w:hAnsi="仿宋_GB2312" w:eastAsia="仿宋_GB2312" w:cs="仿宋_GB2312"/>
                      <w:color w:val="000000"/>
                      <w:sz w:val="22"/>
                    </w:rPr>
                    <w:t>2.6压力传感器：离心泵入口压力-0.1～0.1 MPa，出口压力0～0.6 MPa，精度 ≤ 0.5% FS。</w:t>
                  </w:r>
                </w:p>
                <w:p w14:paraId="5728DC66">
                  <w:pPr>
                    <w:pStyle w:val="4"/>
                  </w:pPr>
                  <w:r>
                    <w:rPr>
                      <w:rFonts w:ascii="仿宋_GB2312" w:hAnsi="仿宋_GB2312" w:eastAsia="仿宋_GB2312" w:cs="仿宋_GB2312"/>
                      <w:color w:val="000000"/>
                      <w:sz w:val="22"/>
                    </w:rPr>
                    <w:t>2.7压力表：离心泵入口压力-0.1～0.15 MPa，出口压力0～0.4 MPa，精度 ≤ 2.5% FS。</w:t>
                  </w:r>
                </w:p>
                <w:p w14:paraId="1D8FBC92">
                  <w:pPr>
                    <w:pStyle w:val="4"/>
                  </w:pPr>
                  <w:r>
                    <w:rPr>
                      <w:rFonts w:ascii="仿宋_GB2312" w:hAnsi="仿宋_GB2312" w:eastAsia="仿宋_GB2312" w:cs="仿宋_GB2312"/>
                      <w:color w:val="000000"/>
                      <w:sz w:val="22"/>
                    </w:rPr>
                    <w:t>2.8循环水箱温度传感器：不锈钢304材质，测温范围0~100℃，显示分度 ≤ 0.1℃。</w:t>
                  </w:r>
                </w:p>
                <w:p w14:paraId="0435314C">
                  <w:pPr>
                    <w:pStyle w:val="4"/>
                  </w:pPr>
                  <w:r>
                    <w:rPr>
                      <w:rFonts w:ascii="仿宋_GB2312" w:hAnsi="仿宋_GB2312" w:eastAsia="仿宋_GB2312" w:cs="仿宋_GB2312"/>
                      <w:color w:val="000000"/>
                      <w:sz w:val="22"/>
                    </w:rPr>
                    <w:t>2.9转速变送器：测量范围0～3000 rpm，精度 ≤ 0.2%。</w:t>
                  </w:r>
                </w:p>
                <w:p w14:paraId="2D94A03D">
                  <w:pPr>
                    <w:pStyle w:val="4"/>
                  </w:pPr>
                  <w:r>
                    <w:rPr>
                      <w:rFonts w:ascii="仿宋_GB2312" w:hAnsi="仿宋_GB2312" w:eastAsia="仿宋_GB2312" w:cs="仿宋_GB2312"/>
                      <w:color w:val="000000"/>
                      <w:sz w:val="22"/>
                    </w:rPr>
                    <w:t>2.10差压传感器：量程0～40 kPa，精度 ≤ 0.5% FS。</w:t>
                  </w:r>
                </w:p>
                <w:p w14:paraId="70691A2E">
                  <w:pPr>
                    <w:pStyle w:val="4"/>
                  </w:pPr>
                  <w:r>
                    <w:rPr>
                      <w:rFonts w:ascii="仿宋_GB2312" w:hAnsi="仿宋_GB2312" w:eastAsia="仿宋_GB2312" w:cs="仿宋_GB2312"/>
                      <w:color w:val="000000"/>
                      <w:sz w:val="22"/>
                    </w:rPr>
                    <w:t>2.11流量调节阀：隔膜阀，耐腐蚀PVC材质，要求维卡软化温度 ≥ 72℃，液压瞬时爆破实验23℃时≥ 6.6MPa。</w:t>
                  </w:r>
                </w:p>
                <w:p w14:paraId="51A7C902">
                  <w:pPr>
                    <w:pStyle w:val="4"/>
                  </w:pPr>
                  <w:r>
                    <w:rPr>
                      <w:rFonts w:ascii="仿宋_GB2312" w:hAnsi="仿宋_GB2312" w:eastAsia="仿宋_GB2312" w:cs="仿宋_GB2312"/>
                      <w:color w:val="000000"/>
                      <w:sz w:val="22"/>
                    </w:rPr>
                    <w:t>2.12装置尺寸：≤2200 mm * 580 mm * 1800 mm（长*宽*高），其中电气控制柜位于装置下方，尺寸 ≤ 580 mm * 250 mm * 600 mm（长*宽*高），电气控制柜与工艺区有隔离板分隔。</w:t>
                  </w:r>
                </w:p>
                <w:p w14:paraId="5EE8340C">
                  <w:pPr>
                    <w:pStyle w:val="4"/>
                  </w:pPr>
                  <w:r>
                    <w:rPr>
                      <w:rFonts w:ascii="仿宋_GB2312" w:hAnsi="仿宋_GB2312" w:eastAsia="仿宋_GB2312" w:cs="仿宋_GB2312"/>
                      <w:color w:val="000000"/>
                      <w:sz w:val="22"/>
                    </w:rPr>
                    <w:t>2.13 装置外观：要求采用铝合金框架，配可升降、可固定万向脚轮，脚轮具有ABS调节手把。</w:t>
                  </w:r>
                </w:p>
                <w:p w14:paraId="55B33ECD">
                  <w:pPr>
                    <w:pStyle w:val="4"/>
                  </w:pPr>
                  <w:r>
                    <w:rPr>
                      <w:rFonts w:ascii="仿宋_GB2312" w:hAnsi="仿宋_GB2312" w:eastAsia="仿宋_GB2312" w:cs="仿宋_GB2312"/>
                      <w:color w:val="000000"/>
                      <w:sz w:val="22"/>
                    </w:rPr>
                    <w:t>2.14 安全要求：电控系统具备超温提示和联锁保护停机功能；离心泵配置防护罩，防止吸入式机械伤害。</w:t>
                  </w:r>
                </w:p>
                <w:p w14:paraId="58E6A207">
                  <w:pPr>
                    <w:pStyle w:val="4"/>
                  </w:pPr>
                  <w:r>
                    <w:rPr>
                      <w:rFonts w:ascii="仿宋_GB2312" w:hAnsi="仿宋_GB2312" w:eastAsia="仿宋_GB2312" w:cs="仿宋_GB2312"/>
                      <w:color w:val="000000"/>
                      <w:sz w:val="22"/>
                    </w:rPr>
                    <w:t>2.15提供该装置的工艺流程图。</w:t>
                  </w:r>
                </w:p>
                <w:p w14:paraId="5F00680C">
                  <w:pPr>
                    <w:pStyle w:val="4"/>
                  </w:pPr>
                  <w:r>
                    <w:rPr>
                      <w:rFonts w:ascii="仿宋_GB2312" w:hAnsi="仿宋_GB2312" w:eastAsia="仿宋_GB2312" w:cs="仿宋_GB2312"/>
                      <w:color w:val="000000"/>
                      <w:sz w:val="22"/>
                    </w:rPr>
                    <w:t>3、控制系统参数要求</w:t>
                  </w:r>
                </w:p>
                <w:p w14:paraId="0CB4BA27">
                  <w:pPr>
                    <w:pStyle w:val="4"/>
                  </w:pPr>
                  <w:r>
                    <w:rPr>
                      <w:rFonts w:ascii="仿宋_GB2312" w:hAnsi="仿宋_GB2312" w:eastAsia="仿宋_GB2312" w:cs="仿宋_GB2312"/>
                      <w:color w:val="000000"/>
                      <w:sz w:val="22"/>
                    </w:rPr>
                    <w:t>3.1硬件控制部分：</w:t>
                  </w:r>
                </w:p>
                <w:p w14:paraId="3B1EE469">
                  <w:pPr>
                    <w:pStyle w:val="4"/>
                  </w:pPr>
                  <w:r>
                    <w:rPr>
                      <w:rFonts w:ascii="仿宋_GB2312" w:hAnsi="仿宋_GB2312" w:eastAsia="仿宋_GB2312" w:cs="仿宋_GB2312"/>
                      <w:color w:val="000000"/>
                      <w:sz w:val="22"/>
                    </w:rPr>
                    <w:t>3.1.1 集成模组：包含主模组及MCU芯片、扩展模块、信号模块。主模组内部集成≥12路插槽口，每个插槽口兼容安装PT、TC、DO、DI、AD、DA信号模块；支持≥24路信号的监控。</w:t>
                  </w:r>
                </w:p>
                <w:p w14:paraId="179BADA4">
                  <w:pPr>
                    <w:pStyle w:val="4"/>
                  </w:pPr>
                  <w:r>
                    <w:rPr>
                      <w:rFonts w:ascii="仿宋_GB2312" w:hAnsi="仿宋_GB2312" w:eastAsia="仿宋_GB2312" w:cs="仿宋_GB2312"/>
                      <w:color w:val="000000"/>
                      <w:sz w:val="22"/>
                    </w:rPr>
                    <w:t>3.1.2 智联交互终端：</w:t>
                  </w:r>
                </w:p>
                <w:p w14:paraId="70B28D4A">
                  <w:pPr>
                    <w:pStyle w:val="4"/>
                  </w:pPr>
                  <w:r>
                    <w:rPr>
                      <w:rFonts w:ascii="仿宋_GB2312" w:hAnsi="仿宋_GB2312" w:eastAsia="仿宋_GB2312" w:cs="仿宋_GB2312"/>
                      <w:color w:val="000000"/>
                      <w:sz w:val="22"/>
                    </w:rPr>
                    <w:t>3.1.2.1配置要求：电容触摸式屏，≥ 15.6寸，控制屏分辨率 ≥ 1920*1080，前置摄像头 ≥ 200万像素，DDR4内存 ≥ 8G，固态硬盘 ≥ 128G；内置5G双频WIFI、4G模块、蓝牙模块、密钥接口；内置麦克风及扩音器各1个；网口2个，USB 3.0接口4个，独立RS232串口2个，独立RS485接口1个；HDMI接口1个；可控安全盘接口1个。</w:t>
                  </w:r>
                </w:p>
                <w:p w14:paraId="4D8C5A94">
                  <w:pPr>
                    <w:pStyle w:val="4"/>
                  </w:pPr>
                  <w:r>
                    <w:rPr>
                      <w:rFonts w:ascii="仿宋_GB2312" w:hAnsi="仿宋_GB2312" w:eastAsia="仿宋_GB2312" w:cs="仿宋_GB2312"/>
                      <w:color w:val="000000"/>
                      <w:sz w:val="22"/>
                    </w:rPr>
                    <w:t>3.1.2.2功能要求：可兼容Windows操作系统，无需外接其他设备可支持安装控制分析软件、人脸识别软件。</w:t>
                  </w:r>
                </w:p>
                <w:p w14:paraId="23E59093">
                  <w:pPr>
                    <w:pStyle w:val="4"/>
                  </w:pPr>
                  <w:r>
                    <w:rPr>
                      <w:rFonts w:ascii="仿宋_GB2312" w:hAnsi="仿宋_GB2312" w:eastAsia="仿宋_GB2312" w:cs="仿宋_GB2312"/>
                      <w:color w:val="000000"/>
                      <w:sz w:val="22"/>
                    </w:rPr>
                    <w:t>3.1.2.3安装方式：要求采用双节式可移动支架安装在主体框架右侧，柔性可调节位置、角度。</w:t>
                  </w:r>
                </w:p>
                <w:p w14:paraId="0F6852A0">
                  <w:pPr>
                    <w:pStyle w:val="4"/>
                  </w:pPr>
                  <w:r>
                    <w:rPr>
                      <w:rFonts w:ascii="仿宋_GB2312" w:hAnsi="仿宋_GB2312" w:eastAsia="仿宋_GB2312" w:cs="仿宋_GB2312"/>
                      <w:color w:val="000000"/>
                      <w:sz w:val="22"/>
                    </w:rPr>
                    <w:t>4、配套资源要求</w:t>
                  </w:r>
                </w:p>
                <w:p w14:paraId="56925D59">
                  <w:pPr>
                    <w:pStyle w:val="4"/>
                  </w:pPr>
                  <w:r>
                    <w:rPr>
                      <w:rFonts w:ascii="仿宋_GB2312" w:hAnsi="仿宋_GB2312" w:eastAsia="仿宋_GB2312" w:cs="仿宋_GB2312"/>
                      <w:color w:val="000000"/>
                      <w:sz w:val="22"/>
                    </w:rPr>
                    <w:t>4.1 配套在线学习系统，实现虚实结合的教学模式。包含课程学习板块、题库板块、音视频资源板块等。提供系统功能演示U盘。</w:t>
                  </w:r>
                </w:p>
                <w:p w14:paraId="323130AD">
                  <w:pPr>
                    <w:pStyle w:val="4"/>
                  </w:pPr>
                  <w:r>
                    <w:rPr>
                      <w:rFonts w:ascii="仿宋_GB2312" w:hAnsi="仿宋_GB2312" w:eastAsia="仿宋_GB2312" w:cs="仿宋_GB2312"/>
                      <w:color w:val="000000"/>
                      <w:sz w:val="22"/>
                    </w:rPr>
                    <w:t>4.2 具备虚拟实验室场景和实验装置，实现模拟操作、测试，模拟操作成绩可同步至在线教学系统账号，并具备在无网络环境进行模拟练习。</w:t>
                  </w:r>
                </w:p>
                <w:p w14:paraId="5BA4AFA9">
                  <w:pPr>
                    <w:pStyle w:val="4"/>
                  </w:pPr>
                  <w:r>
                    <w:rPr>
                      <w:rFonts w:ascii="仿宋_GB2312" w:hAnsi="仿宋_GB2312" w:eastAsia="仿宋_GB2312" w:cs="仿宋_GB2312"/>
                      <w:color w:val="000000"/>
                      <w:sz w:val="22"/>
                    </w:rPr>
                    <w:t>4.3 本装置配套在线仿真软件主要技术要求：</w:t>
                  </w:r>
                </w:p>
                <w:p w14:paraId="050FCD1B">
                  <w:pPr>
                    <w:pStyle w:val="4"/>
                  </w:pPr>
                  <w:r>
                    <w:rPr>
                      <w:rFonts w:ascii="仿宋_GB2312" w:hAnsi="仿宋_GB2312" w:eastAsia="仿宋_GB2312" w:cs="仿宋_GB2312"/>
                      <w:color w:val="000000"/>
                      <w:sz w:val="22"/>
                    </w:rPr>
                    <w:t>4.3.1仿真软件以综合流体力学实验装置为仿真对象，具有操作说明、认知、实验操作、数据记录、数据处理、实验报告和评分等≥7个功能模块。</w:t>
                  </w:r>
                </w:p>
                <w:p w14:paraId="6B6417A2">
                  <w:pPr>
                    <w:pStyle w:val="4"/>
                  </w:pPr>
                  <w:r>
                    <w:rPr>
                      <w:rFonts w:ascii="仿宋_GB2312" w:hAnsi="仿宋_GB2312" w:eastAsia="仿宋_GB2312" w:cs="仿宋_GB2312"/>
                      <w:color w:val="000000"/>
                      <w:sz w:val="22"/>
                    </w:rPr>
                    <w:t>4.3.2仿真实验内容≥5种阻力测定操作、≥2种流量计标定实验、≥2种管路性能测定实验、离心泵特性曲线测定操作等≥10个子实验；</w:t>
                  </w:r>
                </w:p>
                <w:p w14:paraId="5A49E5CD">
                  <w:pPr>
                    <w:pStyle w:val="4"/>
                  </w:pPr>
                  <w:r>
                    <w:rPr>
                      <w:rFonts w:ascii="仿宋_GB2312" w:hAnsi="仿宋_GB2312" w:eastAsia="仿宋_GB2312" w:cs="仿宋_GB2312"/>
                      <w:color w:val="000000"/>
                      <w:sz w:val="22"/>
                    </w:rPr>
                    <w:t>4.3.3 仿真实验应基于流体力学原理进行设计，支持用户在一定区间内设置阀门开度、转速等数值，能够可靠模拟流体力学单元操作中流量、压力、差压等参数的联动变化。</w:t>
                  </w:r>
                </w:p>
                <w:p w14:paraId="62A2B22F">
                  <w:pPr>
                    <w:pStyle w:val="4"/>
                  </w:pPr>
                  <w:r>
                    <w:rPr>
                      <w:rFonts w:ascii="仿宋_GB2312" w:hAnsi="仿宋_GB2312" w:eastAsia="仿宋_GB2312" w:cs="仿宋_GB2312"/>
                      <w:color w:val="000000"/>
                      <w:sz w:val="22"/>
                    </w:rPr>
                    <w:t>4.3.4数据处理：支持通过输入权限码可查看≥10个实验的数据处理结果；</w:t>
                  </w:r>
                </w:p>
                <w:p w14:paraId="7E2EB757">
                  <w:pPr>
                    <w:pStyle w:val="4"/>
                  </w:pPr>
                  <w:r>
                    <w:rPr>
                      <w:rFonts w:ascii="仿宋_GB2312" w:hAnsi="仿宋_GB2312" w:eastAsia="仿宋_GB2312" w:cs="仿宋_GB2312"/>
                      <w:color w:val="000000"/>
                      <w:sz w:val="22"/>
                    </w:rPr>
                    <w:t>4.3.5数据可视化：可通过图表的方式对实验数据进行可视化分析和展示，包括摩擦系数λ（层流管、光滑管、粗糙管）、局部阻力系数ζ（突缩管、阀门）与雷诺数Re的关系曲线，流量计（孔板、文丘里）的流量系数C0与雷诺数的关系曲线，离心泵、管路的特性曲线。</w:t>
                  </w:r>
                </w:p>
                <w:p w14:paraId="19C61595">
                  <w:pPr>
                    <w:pStyle w:val="4"/>
                  </w:pPr>
                  <w:r>
                    <w:rPr>
                      <w:rFonts w:ascii="仿宋_GB2312" w:hAnsi="仿宋_GB2312" w:eastAsia="仿宋_GB2312" w:cs="仿宋_GB2312"/>
                      <w:color w:val="000000"/>
                      <w:sz w:val="22"/>
                    </w:rPr>
                    <w:t>4.3.6 操作评分：仿真实验应采用百分制评分，支持对任意一个子实验单独评分、多个子实验组合评分；支持查看每一个交互操作步骤的得分情况，支持将评分成绩上传至云端保存。</w:t>
                  </w:r>
                </w:p>
                <w:p w14:paraId="310D529A">
                  <w:pPr>
                    <w:pStyle w:val="4"/>
                  </w:pPr>
                  <w:r>
                    <w:rPr>
                      <w:rFonts w:ascii="仿宋_GB2312" w:hAnsi="仿宋_GB2312" w:eastAsia="仿宋_GB2312" w:cs="仿宋_GB2312"/>
                      <w:color w:val="000000"/>
                      <w:sz w:val="22"/>
                    </w:rPr>
                    <w:t>4.3.7 实验数据实时显示：设备控制界面上显示的压力、差压等数据，可实时同步在3D仿真虚拟场景中相同位置中显示。</w:t>
                  </w:r>
                </w:p>
                <w:p w14:paraId="66CCE196">
                  <w:pPr>
                    <w:pStyle w:val="4"/>
                  </w:pPr>
                  <w:r>
                    <w:rPr>
                      <w:rFonts w:ascii="仿宋_GB2312" w:hAnsi="仿宋_GB2312" w:eastAsia="仿宋_GB2312" w:cs="仿宋_GB2312"/>
                      <w:color w:val="000000"/>
                      <w:sz w:val="22"/>
                    </w:rPr>
                    <w:t>4.3.8 实验数据记录：支持显示、隐藏数据记录窗口，支持删除最近记录的数据并重新记录；支持将实验数据以Excel表格的形式下载到本地。</w:t>
                  </w:r>
                </w:p>
                <w:p w14:paraId="1E7C7D21">
                  <w:pPr>
                    <w:pStyle w:val="4"/>
                  </w:pPr>
                  <w:r>
                    <w:rPr>
                      <w:rFonts w:ascii="仿宋_GB2312" w:hAnsi="仿宋_GB2312" w:eastAsia="仿宋_GB2312" w:cs="仿宋_GB2312"/>
                      <w:color w:val="000000"/>
                      <w:sz w:val="22"/>
                    </w:rPr>
                    <w:t>4.3.9 设备认知学习：仿真实验可播放≥ 60个认知设备的动画，包括对设备组成的结构的内容。</w:t>
                  </w:r>
                </w:p>
                <w:p w14:paraId="273FF6A0">
                  <w:pPr>
                    <w:pStyle w:val="4"/>
                  </w:pPr>
                  <w:r>
                    <w:rPr>
                      <w:rFonts w:ascii="仿宋_GB2312" w:hAnsi="仿宋_GB2312" w:eastAsia="仿宋_GB2312" w:cs="仿宋_GB2312"/>
                      <w:color w:val="000000"/>
                      <w:sz w:val="22"/>
                    </w:rPr>
                    <w:t>4.3.10 实验操作引导：仿真实验具有实验操作步骤说明和操作引导视频。</w:t>
                  </w:r>
                </w:p>
                <w:p w14:paraId="20BA508D">
                  <w:pPr>
                    <w:pStyle w:val="4"/>
                  </w:pPr>
                  <w:r>
                    <w:rPr>
                      <w:rFonts w:ascii="仿宋_GB2312" w:hAnsi="仿宋_GB2312" w:eastAsia="仿宋_GB2312" w:cs="仿宋_GB2312"/>
                      <w:color w:val="000000"/>
                      <w:sz w:val="22"/>
                    </w:rPr>
                    <w:t>4.4 配套MES实验信息管理系统。通过移动终端Pad能同时连接多种实验装置，根据需要自由切换当前监测装置，与装置现场的工业组态软件操作界面实时同步数据显示和报警同步提示，便于教师在实验现场通过Pad查看多组实验进程及风险防范。</w:t>
                  </w:r>
                </w:p>
                <w:p w14:paraId="78368FC4">
                  <w:pPr>
                    <w:pStyle w:val="4"/>
                  </w:pPr>
                  <w:r>
                    <w:rPr>
                      <w:rFonts w:ascii="仿宋_GB2312" w:hAnsi="仿宋_GB2312" w:eastAsia="仿宋_GB2312" w:cs="仿宋_GB2312"/>
                      <w:color w:val="000000"/>
                      <w:sz w:val="22"/>
                    </w:rPr>
                    <w:t>4.5 实验辅助系统，学生可通过手机端APP学习实验分步式操作视频。</w:t>
                  </w:r>
                </w:p>
                <w:p w14:paraId="34B15B3C">
                  <w:pPr>
                    <w:pStyle w:val="4"/>
                  </w:pPr>
                  <w:r>
                    <w:rPr>
                      <w:rFonts w:ascii="仿宋_GB2312" w:hAnsi="仿宋_GB2312" w:eastAsia="仿宋_GB2312" w:cs="仿宋_GB2312"/>
                      <w:color w:val="000000"/>
                      <w:sz w:val="22"/>
                    </w:rPr>
                    <w:t>4.6 实验微课视频，含真实实验人员进行的流程、局部功能、逐步操作过程讲解，视频时长 ≥ 20分钟。</w:t>
                  </w:r>
                </w:p>
                <w:p w14:paraId="532023FE">
                  <w:pPr>
                    <w:pStyle w:val="4"/>
                  </w:pPr>
                  <w:r>
                    <w:rPr>
                      <w:rFonts w:ascii="仿宋_GB2312" w:hAnsi="仿宋_GB2312" w:eastAsia="仿宋_GB2312" w:cs="仿宋_GB2312"/>
                      <w:color w:val="000000"/>
                      <w:sz w:val="22"/>
                    </w:rPr>
                    <w:t>4.7实验装置动画二维码，可通过扫描二维码观看实验动画，预习实验内容。动画时长≥ 2 min，视频配有全流程语音讲解。</w:t>
                  </w:r>
                </w:p>
                <w:p w14:paraId="679A2929">
                  <w:pPr>
                    <w:pStyle w:val="4"/>
                  </w:pPr>
                  <w:r>
                    <w:rPr>
                      <w:rFonts w:ascii="仿宋_GB2312" w:hAnsi="仿宋_GB2312" w:eastAsia="仿宋_GB2312" w:cs="仿宋_GB2312"/>
                      <w:color w:val="000000"/>
                      <w:sz w:val="22"/>
                    </w:rPr>
                    <w:t>4.8装置配套学生信息录入系统，包含但不限于姓名、学号、人脸识别功能。</w:t>
                  </w:r>
                </w:p>
                <w:p w14:paraId="38DA3EA1">
                  <w:pPr>
                    <w:pStyle w:val="4"/>
                  </w:pPr>
                  <w:r>
                    <w:rPr>
                      <w:rFonts w:ascii="仿宋_GB2312" w:hAnsi="仿宋_GB2312" w:eastAsia="仿宋_GB2312" w:cs="仿宋_GB2312"/>
                      <w:color w:val="000000"/>
                      <w:sz w:val="22"/>
                    </w:rPr>
                    <w:t>4.9装置配套数字孪生智能交互展示系统，包括：交互式装置简介、系统化实验操作讲解、智能AI应用问答功能。</w:t>
                  </w:r>
                </w:p>
                <w:p w14:paraId="4E47D1D5">
                  <w:pPr>
                    <w:pStyle w:val="4"/>
                  </w:pPr>
                  <w:r>
                    <w:rPr>
                      <w:rFonts w:ascii="仿宋_GB2312" w:hAnsi="仿宋_GB2312" w:eastAsia="仿宋_GB2312" w:cs="仿宋_GB2312"/>
                      <w:color w:val="000000"/>
                      <w:sz w:val="22"/>
                    </w:rPr>
                    <w:t>三、配置要求</w:t>
                  </w:r>
                </w:p>
                <w:p w14:paraId="21589479">
                  <w:pPr>
                    <w:pStyle w:val="4"/>
                  </w:pPr>
                  <w:r>
                    <w:rPr>
                      <w:rFonts w:ascii="仿宋_GB2312" w:hAnsi="仿宋_GB2312" w:eastAsia="仿宋_GB2312" w:cs="仿宋_GB2312"/>
                      <w:color w:val="000000"/>
                      <w:sz w:val="22"/>
                    </w:rPr>
                    <w:t>1、装置主体硬件部分</w:t>
                  </w:r>
                </w:p>
                <w:p w14:paraId="6889CFB9">
                  <w:pPr>
                    <w:pStyle w:val="4"/>
                  </w:pPr>
                  <w:r>
                    <w:rPr>
                      <w:rFonts w:ascii="仿宋_GB2312" w:hAnsi="仿宋_GB2312" w:eastAsia="仿宋_GB2312" w:cs="仿宋_GB2312"/>
                      <w:color w:val="000000"/>
                      <w:sz w:val="22"/>
                    </w:rPr>
                    <w:t>1.1离心泵、循环水箱、高位槽、计量槽 各1个</w:t>
                  </w:r>
                </w:p>
                <w:p w14:paraId="34395A9E">
                  <w:pPr>
                    <w:pStyle w:val="4"/>
                  </w:pPr>
                  <w:r>
                    <w:rPr>
                      <w:rFonts w:ascii="仿宋_GB2312" w:hAnsi="仿宋_GB2312" w:eastAsia="仿宋_GB2312" w:cs="仿宋_GB2312"/>
                      <w:color w:val="000000"/>
                      <w:sz w:val="22"/>
                    </w:rPr>
                    <w:t>1.2孔板流量计 1个</w:t>
                  </w:r>
                </w:p>
                <w:p w14:paraId="6957A85C">
                  <w:pPr>
                    <w:pStyle w:val="4"/>
                  </w:pPr>
                  <w:r>
                    <w:rPr>
                      <w:rFonts w:ascii="仿宋_GB2312" w:hAnsi="仿宋_GB2312" w:eastAsia="仿宋_GB2312" w:cs="仿宋_GB2312"/>
                      <w:color w:val="000000"/>
                      <w:sz w:val="22"/>
                    </w:rPr>
                    <w:t>1.3文丘里流量计 1个</w:t>
                  </w:r>
                </w:p>
                <w:p w14:paraId="4B7C476E">
                  <w:pPr>
                    <w:pStyle w:val="4"/>
                  </w:pPr>
                  <w:r>
                    <w:rPr>
                      <w:rFonts w:ascii="仿宋_GB2312" w:hAnsi="仿宋_GB2312" w:eastAsia="仿宋_GB2312" w:cs="仿宋_GB2312"/>
                      <w:color w:val="000000"/>
                      <w:sz w:val="22"/>
                    </w:rPr>
                    <w:t>1.4透明涡轮流量计 1个</w:t>
                  </w:r>
                </w:p>
                <w:p w14:paraId="43CFE4EF">
                  <w:pPr>
                    <w:pStyle w:val="4"/>
                  </w:pPr>
                  <w:r>
                    <w:rPr>
                      <w:rFonts w:ascii="仿宋_GB2312" w:hAnsi="仿宋_GB2312" w:eastAsia="仿宋_GB2312" w:cs="仿宋_GB2312"/>
                      <w:color w:val="000000"/>
                      <w:sz w:val="22"/>
                    </w:rPr>
                    <w:t>1.5转子流量计 1个</w:t>
                  </w:r>
                </w:p>
                <w:p w14:paraId="7B7820C1">
                  <w:pPr>
                    <w:pStyle w:val="4"/>
                  </w:pPr>
                  <w:r>
                    <w:rPr>
                      <w:rFonts w:ascii="仿宋_GB2312" w:hAnsi="仿宋_GB2312" w:eastAsia="仿宋_GB2312" w:cs="仿宋_GB2312"/>
                      <w:color w:val="000000"/>
                      <w:sz w:val="22"/>
                    </w:rPr>
                    <w:t>1.6压力传感器 2个</w:t>
                  </w:r>
                </w:p>
                <w:p w14:paraId="6A9F1365">
                  <w:pPr>
                    <w:pStyle w:val="4"/>
                  </w:pPr>
                  <w:r>
                    <w:rPr>
                      <w:rFonts w:ascii="仿宋_GB2312" w:hAnsi="仿宋_GB2312" w:eastAsia="仿宋_GB2312" w:cs="仿宋_GB2312"/>
                      <w:color w:val="000000"/>
                      <w:sz w:val="22"/>
                    </w:rPr>
                    <w:t>1.7压力表 2个</w:t>
                  </w:r>
                </w:p>
                <w:p w14:paraId="3F4F8C00">
                  <w:pPr>
                    <w:pStyle w:val="4"/>
                  </w:pPr>
                  <w:r>
                    <w:rPr>
                      <w:rFonts w:ascii="仿宋_GB2312" w:hAnsi="仿宋_GB2312" w:eastAsia="仿宋_GB2312" w:cs="仿宋_GB2312"/>
                      <w:color w:val="000000"/>
                      <w:sz w:val="22"/>
                    </w:rPr>
                    <w:t>1.8温度传感器 1个</w:t>
                  </w:r>
                </w:p>
                <w:p w14:paraId="291CB463">
                  <w:pPr>
                    <w:pStyle w:val="4"/>
                  </w:pPr>
                  <w:r>
                    <w:rPr>
                      <w:rFonts w:ascii="仿宋_GB2312" w:hAnsi="仿宋_GB2312" w:eastAsia="仿宋_GB2312" w:cs="仿宋_GB2312"/>
                      <w:color w:val="000000"/>
                      <w:sz w:val="22"/>
                    </w:rPr>
                    <w:t>1.9光电传感器 1个</w:t>
                  </w:r>
                </w:p>
                <w:p w14:paraId="41E4F92E">
                  <w:pPr>
                    <w:pStyle w:val="4"/>
                  </w:pPr>
                  <w:r>
                    <w:rPr>
                      <w:rFonts w:ascii="仿宋_GB2312" w:hAnsi="仿宋_GB2312" w:eastAsia="仿宋_GB2312" w:cs="仿宋_GB2312"/>
                      <w:color w:val="000000"/>
                      <w:sz w:val="22"/>
                    </w:rPr>
                    <w:t>1.10差压传感器 3个</w:t>
                  </w:r>
                </w:p>
                <w:p w14:paraId="60089A24">
                  <w:pPr>
                    <w:pStyle w:val="4"/>
                  </w:pPr>
                  <w:r>
                    <w:rPr>
                      <w:rFonts w:ascii="仿宋_GB2312" w:hAnsi="仿宋_GB2312" w:eastAsia="仿宋_GB2312" w:cs="仿宋_GB2312"/>
                      <w:color w:val="000000"/>
                      <w:sz w:val="22"/>
                    </w:rPr>
                    <w:t>1.11流量调节阀 2个</w:t>
                  </w:r>
                </w:p>
                <w:p w14:paraId="7A334FB3">
                  <w:pPr>
                    <w:pStyle w:val="4"/>
                  </w:pPr>
                  <w:r>
                    <w:rPr>
                      <w:rFonts w:ascii="仿宋_GB2312" w:hAnsi="仿宋_GB2312" w:eastAsia="仿宋_GB2312" w:cs="仿宋_GB2312"/>
                      <w:color w:val="000000"/>
                      <w:sz w:val="22"/>
                    </w:rPr>
                    <w:t>1.12管路单向阀 1个</w:t>
                  </w:r>
                </w:p>
                <w:p w14:paraId="43F84F18">
                  <w:pPr>
                    <w:pStyle w:val="4"/>
                  </w:pPr>
                  <w:r>
                    <w:rPr>
                      <w:rFonts w:ascii="仿宋_GB2312" w:hAnsi="仿宋_GB2312" w:eastAsia="仿宋_GB2312" w:cs="仿宋_GB2312"/>
                      <w:color w:val="000000"/>
                      <w:sz w:val="22"/>
                    </w:rPr>
                    <w:t>2、控制系统</w:t>
                  </w:r>
                </w:p>
                <w:p w14:paraId="59CB7A9D">
                  <w:pPr>
                    <w:pStyle w:val="4"/>
                  </w:pPr>
                  <w:r>
                    <w:rPr>
                      <w:rFonts w:ascii="仿宋_GB2312" w:hAnsi="仿宋_GB2312" w:eastAsia="仿宋_GB2312" w:cs="仿宋_GB2312"/>
                      <w:color w:val="000000"/>
                      <w:sz w:val="22"/>
                    </w:rPr>
                    <w:t>2.1 总控制柜 1个</w:t>
                  </w:r>
                </w:p>
                <w:p w14:paraId="40605021">
                  <w:pPr>
                    <w:pStyle w:val="4"/>
                  </w:pPr>
                  <w:r>
                    <w:rPr>
                      <w:rFonts w:ascii="仿宋_GB2312" w:hAnsi="仿宋_GB2312" w:eastAsia="仿宋_GB2312" w:cs="仿宋_GB2312"/>
                      <w:color w:val="000000"/>
                      <w:sz w:val="22"/>
                    </w:rPr>
                    <w:t>2.2 智联交互终端 1台</w:t>
                  </w:r>
                </w:p>
                <w:p w14:paraId="380CEDC1">
                  <w:pPr>
                    <w:pStyle w:val="4"/>
                  </w:pPr>
                  <w:r>
                    <w:rPr>
                      <w:rFonts w:ascii="仿宋_GB2312" w:hAnsi="仿宋_GB2312" w:eastAsia="仿宋_GB2312" w:cs="仿宋_GB2312"/>
                      <w:color w:val="000000"/>
                      <w:sz w:val="22"/>
                    </w:rPr>
                    <w:t>2.3 装置监测与控制软件 1套</w:t>
                  </w:r>
                </w:p>
                <w:p w14:paraId="16BAEA83">
                  <w:pPr>
                    <w:pStyle w:val="4"/>
                  </w:pPr>
                  <w:r>
                    <w:rPr>
                      <w:rFonts w:ascii="仿宋_GB2312" w:hAnsi="仿宋_GB2312" w:eastAsia="仿宋_GB2312" w:cs="仿宋_GB2312"/>
                      <w:color w:val="000000"/>
                      <w:sz w:val="22"/>
                    </w:rPr>
                    <w:t>2.4 上位机组态软件密钥 1套</w:t>
                  </w:r>
                </w:p>
                <w:p w14:paraId="6ED32DFC">
                  <w:pPr>
                    <w:pStyle w:val="4"/>
                  </w:pPr>
                  <w:r>
                    <w:rPr>
                      <w:rFonts w:ascii="仿宋_GB2312" w:hAnsi="仿宋_GB2312" w:eastAsia="仿宋_GB2312" w:cs="仿宋_GB2312"/>
                      <w:color w:val="000000"/>
                      <w:sz w:val="22"/>
                    </w:rPr>
                    <w:t>3、配套资源</w:t>
                  </w:r>
                </w:p>
                <w:p w14:paraId="4D19794E">
                  <w:pPr>
                    <w:pStyle w:val="4"/>
                  </w:pPr>
                  <w:r>
                    <w:rPr>
                      <w:rFonts w:ascii="仿宋_GB2312" w:hAnsi="仿宋_GB2312" w:eastAsia="仿宋_GB2312" w:cs="仿宋_GB2312"/>
                      <w:color w:val="000000"/>
                      <w:sz w:val="22"/>
                    </w:rPr>
                    <w:t>3.1 在线学习系统（账号满足500名学生使用）</w:t>
                  </w:r>
                </w:p>
                <w:p w14:paraId="0F1F8512">
                  <w:pPr>
                    <w:pStyle w:val="4"/>
                  </w:pPr>
                  <w:r>
                    <w:rPr>
                      <w:rFonts w:ascii="仿宋_GB2312" w:hAnsi="仿宋_GB2312" w:eastAsia="仿宋_GB2312" w:cs="仿宋_GB2312"/>
                      <w:color w:val="000000"/>
                      <w:sz w:val="22"/>
                    </w:rPr>
                    <w:t>3.2 MES实验信息管理系统</w:t>
                  </w:r>
                </w:p>
                <w:p w14:paraId="476D32AD">
                  <w:pPr>
                    <w:pStyle w:val="4"/>
                  </w:pPr>
                  <w:r>
                    <w:rPr>
                      <w:rFonts w:ascii="仿宋_GB2312" w:hAnsi="仿宋_GB2312" w:eastAsia="仿宋_GB2312" w:cs="仿宋_GB2312"/>
                      <w:color w:val="000000"/>
                      <w:sz w:val="22"/>
                    </w:rPr>
                    <w:t>3.3 实验辅助系统（账号满足500名学生使用）</w:t>
                  </w:r>
                </w:p>
                <w:p w14:paraId="61BC564C">
                  <w:pPr>
                    <w:pStyle w:val="4"/>
                  </w:pPr>
                  <w:r>
                    <w:rPr>
                      <w:rFonts w:ascii="仿宋_GB2312" w:hAnsi="仿宋_GB2312" w:eastAsia="仿宋_GB2312" w:cs="仿宋_GB2312"/>
                      <w:color w:val="000000"/>
                      <w:sz w:val="22"/>
                    </w:rPr>
                    <w:t>3.4 实验微课视频（网络链接）</w:t>
                  </w:r>
                </w:p>
              </w:tc>
              <w:tc>
                <w:tcPr>
                  <w:tcW w:w="8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4951F2">
                  <w:pPr>
                    <w:pStyle w:val="4"/>
                  </w:pPr>
                  <w:r>
                    <w:rPr>
                      <w:rFonts w:ascii="仿宋_GB2312" w:hAnsi="仿宋_GB2312" w:eastAsia="仿宋_GB2312" w:cs="仿宋_GB2312"/>
                      <w:color w:val="000000"/>
                      <w:sz w:val="22"/>
                    </w:rPr>
                    <w:t>1</w:t>
                  </w:r>
                </w:p>
              </w:tc>
              <w:tc>
                <w:tcPr>
                  <w:tcW w:w="7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D062C6">
                  <w:pPr>
                    <w:pStyle w:val="4"/>
                  </w:pPr>
                  <w:r>
                    <w:rPr>
                      <w:rFonts w:ascii="仿宋_GB2312" w:hAnsi="仿宋_GB2312" w:eastAsia="仿宋_GB2312" w:cs="仿宋_GB2312"/>
                      <w:color w:val="000000"/>
                      <w:sz w:val="22"/>
                    </w:rPr>
                    <w:t>台</w:t>
                  </w:r>
                </w:p>
              </w:tc>
            </w:tr>
            <w:tr w14:paraId="22962C9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4A3D25">
                  <w:pPr>
                    <w:pStyle w:val="4"/>
                  </w:pPr>
                  <w:r>
                    <w:rPr>
                      <w:rFonts w:ascii="仿宋_GB2312" w:hAnsi="仿宋_GB2312" w:eastAsia="仿宋_GB2312" w:cs="仿宋_GB2312"/>
                      <w:color w:val="000000"/>
                      <w:sz w:val="22"/>
                    </w:rPr>
                    <w:t>13</w:t>
                  </w:r>
                </w:p>
              </w:tc>
              <w:tc>
                <w:tcPr>
                  <w:tcW w:w="8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B36E50">
                  <w:pPr>
                    <w:pStyle w:val="4"/>
                  </w:pPr>
                  <w:r>
                    <w:rPr>
                      <w:rFonts w:ascii="仿宋_GB2312" w:hAnsi="仿宋_GB2312" w:eastAsia="仿宋_GB2312" w:cs="仿宋_GB2312"/>
                      <w:color w:val="000000"/>
                      <w:sz w:val="22"/>
                    </w:rPr>
                    <w:t>吸收与解吸实验装置</w:t>
                  </w:r>
                </w:p>
              </w:tc>
              <w:tc>
                <w:tcPr>
                  <w:tcW w:w="56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F6C7B9">
                  <w:pPr>
                    <w:pStyle w:val="4"/>
                  </w:pPr>
                  <w:r>
                    <w:rPr>
                      <w:rFonts w:ascii="仿宋_GB2312" w:hAnsi="仿宋_GB2312" w:eastAsia="仿宋_GB2312" w:cs="仿宋_GB2312"/>
                      <w:color w:val="000000"/>
                      <w:sz w:val="22"/>
                    </w:rPr>
                    <w:t>一、装置功能要求</w:t>
                  </w:r>
                </w:p>
                <w:p w14:paraId="61934D5F">
                  <w:pPr>
                    <w:pStyle w:val="4"/>
                  </w:pPr>
                  <w:r>
                    <w:rPr>
                      <w:rFonts w:ascii="仿宋_GB2312" w:hAnsi="仿宋_GB2312" w:eastAsia="仿宋_GB2312" w:cs="仿宋_GB2312"/>
                      <w:color w:val="000000"/>
                      <w:sz w:val="22"/>
                    </w:rPr>
                    <w:t>1、能测定填料吸收塔、解吸塔不同喷淋密度下的体积传质系数。掌握以ΔY（或ΔX）为推动力的总传质系数K</w:t>
                  </w:r>
                  <w:r>
                    <w:rPr>
                      <w:rFonts w:ascii="仿宋_GB2312" w:hAnsi="仿宋_GB2312" w:eastAsia="仿宋_GB2312" w:cs="仿宋_GB2312"/>
                      <w:color w:val="000000"/>
                      <w:sz w:val="22"/>
                      <w:vertAlign w:val="subscript"/>
                    </w:rPr>
                    <w:t>Ya</w:t>
                  </w:r>
                  <w:r>
                    <w:rPr>
                      <w:rFonts w:ascii="仿宋_GB2312" w:hAnsi="仿宋_GB2312" w:eastAsia="仿宋_GB2312" w:cs="仿宋_GB2312"/>
                      <w:color w:val="000000"/>
                      <w:sz w:val="22"/>
                    </w:rPr>
                    <w:t>（K</w:t>
                  </w:r>
                  <w:r>
                    <w:rPr>
                      <w:rFonts w:ascii="仿宋_GB2312" w:hAnsi="仿宋_GB2312" w:eastAsia="仿宋_GB2312" w:cs="仿宋_GB2312"/>
                      <w:color w:val="000000"/>
                      <w:sz w:val="22"/>
                      <w:vertAlign w:val="subscript"/>
                    </w:rPr>
                    <w:t>Xa</w:t>
                  </w:r>
                  <w:r>
                    <w:rPr>
                      <w:rFonts w:ascii="仿宋_GB2312" w:hAnsi="仿宋_GB2312" w:eastAsia="仿宋_GB2312" w:cs="仿宋_GB2312"/>
                      <w:color w:val="000000"/>
                      <w:sz w:val="22"/>
                    </w:rPr>
                    <w:t>）的测定方法，测定液速对总传质系数的影响。</w:t>
                  </w:r>
                </w:p>
                <w:p w14:paraId="5FDD0479">
                  <w:pPr>
                    <w:pStyle w:val="4"/>
                  </w:pPr>
                  <w:r>
                    <w:rPr>
                      <w:rFonts w:ascii="仿宋_GB2312" w:hAnsi="仿宋_GB2312" w:eastAsia="仿宋_GB2312" w:cs="仿宋_GB2312"/>
                      <w:color w:val="000000"/>
                      <w:sz w:val="22"/>
                    </w:rPr>
                    <w:t>2、观察一定液体流量不同气速下，填料塔的流体力学状态，测定气体通过填料层的压降与气速的关系曲线，确定填料塔在一定液体流量下的液泛气速；</w:t>
                  </w:r>
                </w:p>
                <w:p w14:paraId="4A30FEFC">
                  <w:pPr>
                    <w:pStyle w:val="4"/>
                  </w:pPr>
                  <w:r>
                    <w:rPr>
                      <w:rFonts w:ascii="仿宋_GB2312" w:hAnsi="仿宋_GB2312" w:eastAsia="仿宋_GB2312" w:cs="仿宋_GB2312"/>
                      <w:color w:val="000000"/>
                      <w:sz w:val="22"/>
                    </w:rPr>
                    <w:t>3、可进行单吸收、单解吸、吸收与解吸联合实验操作。</w:t>
                  </w:r>
                </w:p>
                <w:p w14:paraId="1B3072E2">
                  <w:pPr>
                    <w:pStyle w:val="4"/>
                  </w:pPr>
                  <w:r>
                    <w:rPr>
                      <w:rFonts w:ascii="仿宋_GB2312" w:hAnsi="仿宋_GB2312" w:eastAsia="仿宋_GB2312" w:cs="仿宋_GB2312"/>
                      <w:color w:val="000000"/>
                      <w:sz w:val="22"/>
                    </w:rPr>
                    <w:t>4、吸收与解吸联合实验操作时，可进行循环水操作，或连续上下水操作。</w:t>
                  </w:r>
                </w:p>
                <w:p w14:paraId="022E3160">
                  <w:pPr>
                    <w:pStyle w:val="4"/>
                  </w:pPr>
                  <w:r>
                    <w:rPr>
                      <w:rFonts w:ascii="仿宋_GB2312" w:hAnsi="仿宋_GB2312" w:eastAsia="仿宋_GB2312" w:cs="仿宋_GB2312"/>
                      <w:color w:val="000000"/>
                      <w:sz w:val="22"/>
                    </w:rPr>
                    <w:t>5、实验数据可在线实时显示，实验结束后数据自动生成及处理。</w:t>
                  </w:r>
                </w:p>
                <w:p w14:paraId="794C4128">
                  <w:pPr>
                    <w:pStyle w:val="4"/>
                  </w:pPr>
                  <w:r>
                    <w:rPr>
                      <w:rFonts w:ascii="仿宋_GB2312" w:hAnsi="仿宋_GB2312" w:eastAsia="仿宋_GB2312" w:cs="仿宋_GB2312"/>
                      <w:color w:val="000000"/>
                      <w:sz w:val="22"/>
                    </w:rPr>
                    <w:t>6、无需实验室另提供专门上下水条件。</w:t>
                  </w:r>
                </w:p>
                <w:p w14:paraId="2F827B70">
                  <w:pPr>
                    <w:pStyle w:val="4"/>
                  </w:pPr>
                  <w:r>
                    <w:rPr>
                      <w:rFonts w:ascii="仿宋_GB2312" w:hAnsi="仿宋_GB2312" w:eastAsia="仿宋_GB2312" w:cs="仿宋_GB2312"/>
                      <w:color w:val="000000"/>
                      <w:sz w:val="22"/>
                    </w:rPr>
                    <w:t>二、主要技术参数要求</w:t>
                  </w:r>
                </w:p>
                <w:p w14:paraId="22F96985">
                  <w:pPr>
                    <w:pStyle w:val="4"/>
                  </w:pPr>
                  <w:r>
                    <w:rPr>
                      <w:rFonts w:ascii="仿宋_GB2312" w:hAnsi="仿宋_GB2312" w:eastAsia="仿宋_GB2312" w:cs="仿宋_GB2312"/>
                      <w:color w:val="000000"/>
                      <w:sz w:val="22"/>
                    </w:rPr>
                    <w:t>1、设计参数要求</w:t>
                  </w:r>
                </w:p>
                <w:p w14:paraId="5229CF88">
                  <w:pPr>
                    <w:pStyle w:val="4"/>
                  </w:pPr>
                  <w:r>
                    <w:rPr>
                      <w:rFonts w:ascii="仿宋_GB2312" w:hAnsi="仿宋_GB2312" w:eastAsia="仿宋_GB2312" w:cs="仿宋_GB2312"/>
                      <w:color w:val="000000"/>
                      <w:sz w:val="22"/>
                    </w:rPr>
                    <w:t>1.1 体系：CO</w:t>
                  </w:r>
                  <w:r>
                    <w:rPr>
                      <w:rFonts w:ascii="仿宋_GB2312" w:hAnsi="仿宋_GB2312" w:eastAsia="仿宋_GB2312" w:cs="仿宋_GB2312"/>
                      <w:color w:val="000000"/>
                      <w:sz w:val="22"/>
                      <w:vertAlign w:val="subscript"/>
                    </w:rPr>
                    <w:t>2</w:t>
                  </w:r>
                  <w:r>
                    <w:rPr>
                      <w:rFonts w:ascii="仿宋_GB2312" w:hAnsi="仿宋_GB2312" w:eastAsia="仿宋_GB2312" w:cs="仿宋_GB2312"/>
                      <w:color w:val="000000"/>
                      <w:sz w:val="22"/>
                    </w:rPr>
                    <w:t>-空气-水。</w:t>
                  </w:r>
                </w:p>
                <w:p w14:paraId="1173A8EC">
                  <w:pPr>
                    <w:pStyle w:val="4"/>
                  </w:pPr>
                  <w:r>
                    <w:rPr>
                      <w:rFonts w:ascii="仿宋_GB2312" w:hAnsi="仿宋_GB2312" w:eastAsia="仿宋_GB2312" w:cs="仿宋_GB2312"/>
                      <w:color w:val="000000"/>
                      <w:sz w:val="22"/>
                    </w:rPr>
                    <w:t>1.2 使用温度、压力：常温、常压。</w:t>
                  </w:r>
                </w:p>
                <w:p w14:paraId="691DECFA">
                  <w:pPr>
                    <w:pStyle w:val="4"/>
                  </w:pPr>
                  <w:r>
                    <w:rPr>
                      <w:rFonts w:ascii="仿宋_GB2312" w:hAnsi="仿宋_GB2312" w:eastAsia="仿宋_GB2312" w:cs="仿宋_GB2312"/>
                      <w:color w:val="000000"/>
                      <w:sz w:val="22"/>
                    </w:rPr>
                    <w:t>1.3 液体流量范围：200-800 L/h。</w:t>
                  </w:r>
                </w:p>
                <w:p w14:paraId="08623DD2">
                  <w:pPr>
                    <w:pStyle w:val="4"/>
                  </w:pPr>
                  <w:r>
                    <w:rPr>
                      <w:rFonts w:ascii="仿宋_GB2312" w:hAnsi="仿宋_GB2312" w:eastAsia="仿宋_GB2312" w:cs="仿宋_GB2312"/>
                      <w:color w:val="000000"/>
                      <w:sz w:val="22"/>
                    </w:rPr>
                    <w:t>1.4 空气流量范围：0-1.0 m</w:t>
                  </w:r>
                  <w:r>
                    <w:rPr>
                      <w:rFonts w:ascii="仿宋_GB2312" w:hAnsi="仿宋_GB2312" w:eastAsia="仿宋_GB2312" w:cs="仿宋_GB2312"/>
                      <w:color w:val="000000"/>
                      <w:sz w:val="22"/>
                      <w:vertAlign w:val="superscript"/>
                    </w:rPr>
                    <w:t>3</w:t>
                  </w:r>
                  <w:r>
                    <w:rPr>
                      <w:rFonts w:ascii="仿宋_GB2312" w:hAnsi="仿宋_GB2312" w:eastAsia="仿宋_GB2312" w:cs="仿宋_GB2312"/>
                      <w:color w:val="000000"/>
                      <w:sz w:val="22"/>
                    </w:rPr>
                    <w:t>/h。</w:t>
                  </w:r>
                </w:p>
                <w:p w14:paraId="7E2496DE">
                  <w:pPr>
                    <w:pStyle w:val="4"/>
                  </w:pPr>
                  <w:r>
                    <w:rPr>
                      <w:rFonts w:ascii="仿宋_GB2312" w:hAnsi="仿宋_GB2312" w:eastAsia="仿宋_GB2312" w:cs="仿宋_GB2312"/>
                      <w:color w:val="000000"/>
                      <w:sz w:val="22"/>
                    </w:rPr>
                    <w:t>1.5 二氧化碳流量：0.3-3 L/min。</w:t>
                  </w:r>
                </w:p>
                <w:p w14:paraId="641D9234">
                  <w:pPr>
                    <w:pStyle w:val="4"/>
                  </w:pPr>
                  <w:r>
                    <w:rPr>
                      <w:rFonts w:ascii="仿宋_GB2312" w:hAnsi="仿宋_GB2312" w:eastAsia="仿宋_GB2312" w:cs="仿宋_GB2312"/>
                      <w:color w:val="000000"/>
                      <w:sz w:val="22"/>
                    </w:rPr>
                    <w:t>1.6 吸收传质系数：1000-8000 kmol/(m</w:t>
                  </w:r>
                  <w:r>
                    <w:rPr>
                      <w:rFonts w:ascii="仿宋_GB2312" w:hAnsi="仿宋_GB2312" w:eastAsia="仿宋_GB2312" w:cs="仿宋_GB2312"/>
                      <w:color w:val="000000"/>
                      <w:sz w:val="22"/>
                      <w:vertAlign w:val="superscript"/>
                    </w:rPr>
                    <w:t>3</w:t>
                  </w:r>
                  <w:r>
                    <w:rPr>
                      <w:rFonts w:ascii="仿宋_GB2312" w:hAnsi="仿宋_GB2312" w:eastAsia="仿宋_GB2312" w:cs="仿宋_GB2312"/>
                      <w:color w:val="000000"/>
                      <w:sz w:val="22"/>
                    </w:rPr>
                    <w:t>·h）。</w:t>
                  </w:r>
                </w:p>
                <w:p w14:paraId="16423A48">
                  <w:pPr>
                    <w:pStyle w:val="4"/>
                  </w:pPr>
                  <w:r>
                    <w:rPr>
                      <w:rFonts w:ascii="仿宋_GB2312" w:hAnsi="仿宋_GB2312" w:eastAsia="仿宋_GB2312" w:cs="仿宋_GB2312"/>
                      <w:color w:val="000000"/>
                      <w:sz w:val="22"/>
                    </w:rPr>
                    <w:t>1.7 填料塔压降：0-3 kPa。</w:t>
                  </w:r>
                </w:p>
                <w:p w14:paraId="51CDBE3C">
                  <w:pPr>
                    <w:pStyle w:val="4"/>
                  </w:pPr>
                  <w:r>
                    <w:rPr>
                      <w:rFonts w:ascii="仿宋_GB2312" w:hAnsi="仿宋_GB2312" w:eastAsia="仿宋_GB2312" w:cs="仿宋_GB2312"/>
                      <w:color w:val="000000"/>
                      <w:sz w:val="22"/>
                    </w:rPr>
                    <w:t>2、装置主体参数要求</w:t>
                  </w:r>
                </w:p>
                <w:p w14:paraId="5FB489F3">
                  <w:pPr>
                    <w:pStyle w:val="4"/>
                  </w:pPr>
                  <w:r>
                    <w:rPr>
                      <w:rFonts w:ascii="仿宋_GB2312" w:hAnsi="仿宋_GB2312" w:eastAsia="仿宋_GB2312" w:cs="仿宋_GB2312"/>
                      <w:color w:val="000000"/>
                      <w:sz w:val="22"/>
                    </w:rPr>
                    <w:t>2.1 装置主体由吸收塔、解吸塔、旋涡气泵、吸收泵、解吸泵、CO</w:t>
                  </w:r>
                  <w:r>
                    <w:rPr>
                      <w:rFonts w:ascii="仿宋_GB2312" w:hAnsi="仿宋_GB2312" w:eastAsia="仿宋_GB2312" w:cs="仿宋_GB2312"/>
                      <w:color w:val="000000"/>
                      <w:sz w:val="22"/>
                      <w:vertAlign w:val="subscript"/>
                    </w:rPr>
                    <w:t>2</w:t>
                  </w:r>
                  <w:r>
                    <w:rPr>
                      <w:rFonts w:ascii="仿宋_GB2312" w:hAnsi="仿宋_GB2312" w:eastAsia="仿宋_GB2312" w:cs="仿宋_GB2312"/>
                      <w:color w:val="000000"/>
                      <w:sz w:val="22"/>
                    </w:rPr>
                    <w:t>缓冲罐、循环水罐、缓冲罐等组成。</w:t>
                  </w:r>
                </w:p>
                <w:p w14:paraId="08C2C00A">
                  <w:pPr>
                    <w:pStyle w:val="4"/>
                  </w:pPr>
                  <w:r>
                    <w:rPr>
                      <w:rFonts w:ascii="仿宋_GB2312" w:hAnsi="仿宋_GB2312" w:eastAsia="仿宋_GB2312" w:cs="仿宋_GB2312"/>
                      <w:color w:val="000000"/>
                      <w:sz w:val="22"/>
                    </w:rPr>
                    <w:t>2.1.1吸收塔：透明塔体，内径95-105 mm，填料层高550-600 mm，φ10 mm陶瓷拉西环填料。</w:t>
                  </w:r>
                </w:p>
                <w:p w14:paraId="2DB2D545">
                  <w:pPr>
                    <w:pStyle w:val="4"/>
                  </w:pPr>
                  <w:r>
                    <w:rPr>
                      <w:rFonts w:ascii="仿宋_GB2312" w:hAnsi="仿宋_GB2312" w:eastAsia="仿宋_GB2312" w:cs="仿宋_GB2312"/>
                      <w:color w:val="000000"/>
                      <w:sz w:val="22"/>
                    </w:rPr>
                    <w:t>2.1.2解吸塔：透明塔体，内径95-105 mm，填料层高550-600 mm，φ6 mm不锈钢θ环填料。</w:t>
                  </w:r>
                </w:p>
                <w:p w14:paraId="5C40AD91">
                  <w:pPr>
                    <w:pStyle w:val="4"/>
                  </w:pPr>
                  <w:r>
                    <w:rPr>
                      <w:rFonts w:ascii="仿宋_GB2312" w:hAnsi="仿宋_GB2312" w:eastAsia="仿宋_GB2312" w:cs="仿宋_GB2312"/>
                      <w:color w:val="000000"/>
                      <w:sz w:val="22"/>
                    </w:rPr>
                    <w:t>2.1.3旋涡气泵：电压220 V，功率800 W，风量 ≥ 145 m</w:t>
                  </w:r>
                  <w:r>
                    <w:rPr>
                      <w:rFonts w:ascii="仿宋_GB2312" w:hAnsi="仿宋_GB2312" w:eastAsia="仿宋_GB2312" w:cs="仿宋_GB2312"/>
                      <w:color w:val="000000"/>
                      <w:sz w:val="22"/>
                      <w:vertAlign w:val="superscript"/>
                    </w:rPr>
                    <w:t>3</w:t>
                  </w:r>
                  <w:r>
                    <w:rPr>
                      <w:rFonts w:ascii="仿宋_GB2312" w:hAnsi="仿宋_GB2312" w:eastAsia="仿宋_GB2312" w:cs="仿宋_GB2312"/>
                      <w:color w:val="000000"/>
                      <w:sz w:val="22"/>
                    </w:rPr>
                    <w:t>/h，风压 ≥16kPa。</w:t>
                  </w:r>
                </w:p>
                <w:p w14:paraId="4A558450">
                  <w:pPr>
                    <w:pStyle w:val="4"/>
                  </w:pPr>
                  <w:r>
                    <w:rPr>
                      <w:rFonts w:ascii="仿宋_GB2312" w:hAnsi="仿宋_GB2312" w:eastAsia="仿宋_GB2312" w:cs="仿宋_GB2312"/>
                      <w:color w:val="000000"/>
                      <w:sz w:val="22"/>
                    </w:rPr>
                    <w:t>2.1.4吸收泵、解吸泵：不锈钢离心泵，电压220 V，功率370 W，流量 ≥3.6 m</w:t>
                  </w:r>
                  <w:r>
                    <w:rPr>
                      <w:rFonts w:ascii="仿宋_GB2312" w:hAnsi="仿宋_GB2312" w:eastAsia="仿宋_GB2312" w:cs="仿宋_GB2312"/>
                      <w:color w:val="000000"/>
                      <w:sz w:val="22"/>
                      <w:vertAlign w:val="superscript"/>
                    </w:rPr>
                    <w:t>3</w:t>
                  </w:r>
                  <w:r>
                    <w:rPr>
                      <w:rFonts w:ascii="仿宋_GB2312" w:hAnsi="仿宋_GB2312" w:eastAsia="仿宋_GB2312" w:cs="仿宋_GB2312"/>
                      <w:color w:val="000000"/>
                      <w:sz w:val="22"/>
                    </w:rPr>
                    <w:t>/h，扬程 ≥14 m。</w:t>
                  </w:r>
                </w:p>
                <w:p w14:paraId="04D3C03D">
                  <w:pPr>
                    <w:pStyle w:val="4"/>
                  </w:pPr>
                  <w:r>
                    <w:rPr>
                      <w:rFonts w:ascii="仿宋_GB2312" w:hAnsi="仿宋_GB2312" w:eastAsia="仿宋_GB2312" w:cs="仿宋_GB2312"/>
                      <w:color w:val="000000"/>
                      <w:sz w:val="22"/>
                    </w:rPr>
                    <w:t>2.1.5 CO</w:t>
                  </w:r>
                  <w:r>
                    <w:rPr>
                      <w:rFonts w:ascii="仿宋_GB2312" w:hAnsi="仿宋_GB2312" w:eastAsia="仿宋_GB2312" w:cs="仿宋_GB2312"/>
                      <w:color w:val="000000"/>
                      <w:sz w:val="22"/>
                      <w:vertAlign w:val="subscript"/>
                    </w:rPr>
                    <w:t>2</w:t>
                  </w:r>
                  <w:r>
                    <w:rPr>
                      <w:rFonts w:ascii="仿宋_GB2312" w:hAnsi="仿宋_GB2312" w:eastAsia="仿宋_GB2312" w:cs="仿宋_GB2312"/>
                      <w:color w:val="000000"/>
                      <w:sz w:val="22"/>
                    </w:rPr>
                    <w:t>缓冲罐：不锈钢304材质，φ108×3 mm，容积 ≥1 L，承压能力≥ 100 kPa。</w:t>
                  </w:r>
                </w:p>
                <w:p w14:paraId="64500198">
                  <w:pPr>
                    <w:pStyle w:val="4"/>
                  </w:pPr>
                  <w:r>
                    <w:rPr>
                      <w:rFonts w:ascii="仿宋_GB2312" w:hAnsi="仿宋_GB2312" w:eastAsia="仿宋_GB2312" w:cs="仿宋_GB2312"/>
                      <w:color w:val="000000"/>
                      <w:sz w:val="22"/>
                    </w:rPr>
                    <w:t>2.1.6循环水罐：贫液罐，PE材质，容积 ≥ 50 L，承压能力≥ 30 kPa。</w:t>
                  </w:r>
                </w:p>
                <w:p w14:paraId="5CD1FA44">
                  <w:pPr>
                    <w:pStyle w:val="4"/>
                  </w:pPr>
                  <w:r>
                    <w:rPr>
                      <w:rFonts w:ascii="仿宋_GB2312" w:hAnsi="仿宋_GB2312" w:eastAsia="仿宋_GB2312" w:cs="仿宋_GB2312"/>
                      <w:color w:val="000000"/>
                      <w:sz w:val="22"/>
                    </w:rPr>
                    <w:t>2.1.7缓冲罐：富液罐，有机玻璃材质，容积 ≥ 9 L，承压能力≥ 20 kPa。</w:t>
                  </w:r>
                </w:p>
                <w:p w14:paraId="58A4EDFF">
                  <w:pPr>
                    <w:pStyle w:val="4"/>
                  </w:pPr>
                  <w:r>
                    <w:rPr>
                      <w:rFonts w:ascii="仿宋_GB2312" w:hAnsi="仿宋_GB2312" w:eastAsia="仿宋_GB2312" w:cs="仿宋_GB2312"/>
                      <w:color w:val="000000"/>
                      <w:sz w:val="22"/>
                    </w:rPr>
                    <w:t>2.2 管路：设备被测管路采用PVC-U透明管，可观察液体流动状态，爆破压力≥18 MPa。</w:t>
                  </w:r>
                </w:p>
                <w:p w14:paraId="31856C0D">
                  <w:pPr>
                    <w:pStyle w:val="4"/>
                  </w:pPr>
                  <w:r>
                    <w:rPr>
                      <w:rFonts w:ascii="仿宋_GB2312" w:hAnsi="仿宋_GB2312" w:eastAsia="仿宋_GB2312" w:cs="仿宋_GB2312"/>
                      <w:color w:val="000000"/>
                      <w:sz w:val="22"/>
                    </w:rPr>
                    <w:t>2.3液体流量计：可测量0.2-0.8 m³/h范围内介质流量，精度不低于0.5%FS，介质水，通讯：4~20 mA。</w:t>
                  </w:r>
                </w:p>
                <w:p w14:paraId="77C8D89C">
                  <w:pPr>
                    <w:pStyle w:val="4"/>
                  </w:pPr>
                  <w:r>
                    <w:rPr>
                      <w:rFonts w:ascii="仿宋_GB2312" w:hAnsi="仿宋_GB2312" w:eastAsia="仿宋_GB2312" w:cs="仿宋_GB2312"/>
                      <w:color w:val="000000"/>
                      <w:sz w:val="22"/>
                    </w:rPr>
                    <w:t>2.4质量流量计1：介质空气，量程0-1.0 m</w:t>
                  </w:r>
                  <w:r>
                    <w:rPr>
                      <w:rFonts w:ascii="仿宋_GB2312" w:hAnsi="仿宋_GB2312" w:eastAsia="仿宋_GB2312" w:cs="仿宋_GB2312"/>
                      <w:color w:val="000000"/>
                      <w:sz w:val="22"/>
                      <w:vertAlign w:val="superscript"/>
                    </w:rPr>
                    <w:t>3</w:t>
                  </w:r>
                  <w:r>
                    <w:rPr>
                      <w:rFonts w:ascii="仿宋_GB2312" w:hAnsi="仿宋_GB2312" w:eastAsia="仿宋_GB2312" w:cs="仿宋_GB2312"/>
                      <w:color w:val="000000"/>
                      <w:sz w:val="22"/>
                    </w:rPr>
                    <w:t>/h，精度≤ 0.01 m</w:t>
                  </w:r>
                  <w:r>
                    <w:rPr>
                      <w:rFonts w:ascii="仿宋_GB2312" w:hAnsi="仿宋_GB2312" w:eastAsia="仿宋_GB2312" w:cs="仿宋_GB2312"/>
                      <w:color w:val="000000"/>
                      <w:sz w:val="22"/>
                      <w:vertAlign w:val="superscript"/>
                    </w:rPr>
                    <w:t>3</w:t>
                  </w:r>
                  <w:r>
                    <w:rPr>
                      <w:rFonts w:ascii="仿宋_GB2312" w:hAnsi="仿宋_GB2312" w:eastAsia="仿宋_GB2312" w:cs="仿宋_GB2312"/>
                      <w:color w:val="000000"/>
                      <w:sz w:val="22"/>
                    </w:rPr>
                    <w:t>/h。</w:t>
                  </w:r>
                </w:p>
                <w:p w14:paraId="71546662">
                  <w:pPr>
                    <w:pStyle w:val="4"/>
                  </w:pPr>
                  <w:r>
                    <w:rPr>
                      <w:rFonts w:ascii="仿宋_GB2312" w:hAnsi="仿宋_GB2312" w:eastAsia="仿宋_GB2312" w:cs="仿宋_GB2312"/>
                      <w:color w:val="000000"/>
                      <w:sz w:val="22"/>
                    </w:rPr>
                    <w:t>2.5质量流量计2：介质空气，量程0-10 m</w:t>
                  </w:r>
                  <w:r>
                    <w:rPr>
                      <w:rFonts w:ascii="仿宋_GB2312" w:hAnsi="仿宋_GB2312" w:eastAsia="仿宋_GB2312" w:cs="仿宋_GB2312"/>
                      <w:color w:val="000000"/>
                      <w:sz w:val="22"/>
                      <w:vertAlign w:val="superscript"/>
                    </w:rPr>
                    <w:t>3</w:t>
                  </w:r>
                  <w:r>
                    <w:rPr>
                      <w:rFonts w:ascii="仿宋_GB2312" w:hAnsi="仿宋_GB2312" w:eastAsia="仿宋_GB2312" w:cs="仿宋_GB2312"/>
                      <w:color w:val="000000"/>
                      <w:sz w:val="22"/>
                    </w:rPr>
                    <w:t>/h，精度≤ 0.1 m</w:t>
                  </w:r>
                  <w:r>
                    <w:rPr>
                      <w:rFonts w:ascii="仿宋_GB2312" w:hAnsi="仿宋_GB2312" w:eastAsia="仿宋_GB2312" w:cs="仿宋_GB2312"/>
                      <w:color w:val="000000"/>
                      <w:sz w:val="22"/>
                      <w:vertAlign w:val="superscript"/>
                    </w:rPr>
                    <w:t>3</w:t>
                  </w:r>
                  <w:r>
                    <w:rPr>
                      <w:rFonts w:ascii="仿宋_GB2312" w:hAnsi="仿宋_GB2312" w:eastAsia="仿宋_GB2312" w:cs="仿宋_GB2312"/>
                      <w:color w:val="000000"/>
                      <w:sz w:val="22"/>
                    </w:rPr>
                    <w:t>/h。</w:t>
                  </w:r>
                </w:p>
                <w:p w14:paraId="6296E235">
                  <w:pPr>
                    <w:pStyle w:val="4"/>
                  </w:pPr>
                  <w:r>
                    <w:rPr>
                      <w:rFonts w:ascii="仿宋_GB2312" w:hAnsi="仿宋_GB2312" w:eastAsia="仿宋_GB2312" w:cs="仿宋_GB2312"/>
                      <w:color w:val="000000"/>
                      <w:sz w:val="22"/>
                    </w:rPr>
                    <w:t>2.6 转子流量计：介质CO</w:t>
                  </w:r>
                  <w:r>
                    <w:rPr>
                      <w:rFonts w:ascii="仿宋_GB2312" w:hAnsi="仿宋_GB2312" w:eastAsia="仿宋_GB2312" w:cs="仿宋_GB2312"/>
                      <w:color w:val="000000"/>
                      <w:sz w:val="22"/>
                      <w:vertAlign w:val="subscript"/>
                    </w:rPr>
                    <w:t>2</w:t>
                  </w:r>
                  <w:r>
                    <w:rPr>
                      <w:rFonts w:ascii="仿宋_GB2312" w:hAnsi="仿宋_GB2312" w:eastAsia="仿宋_GB2312" w:cs="仿宋_GB2312"/>
                      <w:color w:val="000000"/>
                      <w:sz w:val="22"/>
                    </w:rPr>
                    <w:t>，量程0.5-2 L/min，精度≤0.1L/min。</w:t>
                  </w:r>
                </w:p>
                <w:p w14:paraId="712C7589">
                  <w:pPr>
                    <w:pStyle w:val="4"/>
                  </w:pPr>
                  <w:r>
                    <w:rPr>
                      <w:rFonts w:ascii="仿宋_GB2312" w:hAnsi="仿宋_GB2312" w:eastAsia="仿宋_GB2312" w:cs="仿宋_GB2312"/>
                      <w:color w:val="000000"/>
                      <w:sz w:val="22"/>
                    </w:rPr>
                    <w:t>2.7 U型差压计：量程 ±2000 Pa，精度 10 Pa。</w:t>
                  </w:r>
                </w:p>
                <w:p w14:paraId="00BD6E81">
                  <w:pPr>
                    <w:pStyle w:val="4"/>
                  </w:pPr>
                  <w:r>
                    <w:rPr>
                      <w:rFonts w:ascii="仿宋_GB2312" w:hAnsi="仿宋_GB2312" w:eastAsia="仿宋_GB2312" w:cs="仿宋_GB2312"/>
                      <w:color w:val="000000"/>
                      <w:sz w:val="22"/>
                    </w:rPr>
                    <w:t>2.8 温度测量：温度传感器Pt100，测量范围0~200℃，精度≤ 0.1 ℃。</w:t>
                  </w:r>
                </w:p>
                <w:p w14:paraId="4A7E5BFA">
                  <w:pPr>
                    <w:pStyle w:val="4"/>
                  </w:pPr>
                  <w:r>
                    <w:rPr>
                      <w:rFonts w:ascii="仿宋_GB2312" w:hAnsi="仿宋_GB2312" w:eastAsia="仿宋_GB2312" w:cs="仿宋_GB2312"/>
                      <w:color w:val="000000"/>
                      <w:sz w:val="22"/>
                    </w:rPr>
                    <w:t>2.9 气体探测器：红外气体检测仪，介质CO</w:t>
                  </w:r>
                  <w:r>
                    <w:rPr>
                      <w:rFonts w:ascii="仿宋_GB2312" w:hAnsi="仿宋_GB2312" w:eastAsia="仿宋_GB2312" w:cs="仿宋_GB2312"/>
                      <w:color w:val="000000"/>
                      <w:sz w:val="22"/>
                      <w:vertAlign w:val="subscript"/>
                    </w:rPr>
                    <w:t>2</w:t>
                  </w:r>
                  <w:r>
                    <w:rPr>
                      <w:rFonts w:ascii="仿宋_GB2312" w:hAnsi="仿宋_GB2312" w:eastAsia="仿宋_GB2312" w:cs="仿宋_GB2312"/>
                      <w:color w:val="000000"/>
                      <w:sz w:val="22"/>
                    </w:rPr>
                    <w:t>，量程0-20 %，精度≤ 0.01 %。</w:t>
                  </w:r>
                </w:p>
                <w:p w14:paraId="0547E1C4">
                  <w:pPr>
                    <w:pStyle w:val="4"/>
                  </w:pPr>
                  <w:r>
                    <w:rPr>
                      <w:rFonts w:ascii="仿宋_GB2312" w:hAnsi="仿宋_GB2312" w:eastAsia="仿宋_GB2312" w:cs="仿宋_GB2312"/>
                      <w:color w:val="000000"/>
                      <w:sz w:val="22"/>
                    </w:rPr>
                    <w:t>2.10 电磁阀：电压220 V。</w:t>
                  </w:r>
                </w:p>
                <w:p w14:paraId="4D434C96">
                  <w:pPr>
                    <w:pStyle w:val="4"/>
                  </w:pPr>
                  <w:r>
                    <w:rPr>
                      <w:rFonts w:ascii="仿宋_GB2312" w:hAnsi="仿宋_GB2312" w:eastAsia="仿宋_GB2312" w:cs="仿宋_GB2312"/>
                      <w:color w:val="000000"/>
                      <w:sz w:val="22"/>
                    </w:rPr>
                    <w:t>2.11 循环罐的出口通过管路连接解吸泵入口，解吸塔的底部出口通过管路连接循环罐的入口，可实现吸收液循环操作。</w:t>
                  </w:r>
                </w:p>
                <w:p w14:paraId="5EAF9BAF">
                  <w:pPr>
                    <w:pStyle w:val="4"/>
                  </w:pPr>
                  <w:r>
                    <w:rPr>
                      <w:rFonts w:ascii="仿宋_GB2312" w:hAnsi="仿宋_GB2312" w:eastAsia="仿宋_GB2312" w:cs="仿宋_GB2312"/>
                      <w:color w:val="000000"/>
                      <w:sz w:val="22"/>
                    </w:rPr>
                    <w:t>2.12 吸收塔和解吸塔的进气口、塔顶共设置有≥4个气体取样点，吸收塔和解吸塔的进液口、底部排液口共设置有4个液体取样口。</w:t>
                  </w:r>
                </w:p>
                <w:p w14:paraId="197497B0">
                  <w:pPr>
                    <w:pStyle w:val="4"/>
                  </w:pPr>
                  <w:r>
                    <w:rPr>
                      <w:rFonts w:ascii="仿宋_GB2312" w:hAnsi="仿宋_GB2312" w:eastAsia="仿宋_GB2312" w:cs="仿宋_GB2312"/>
                      <w:color w:val="000000"/>
                      <w:sz w:val="22"/>
                    </w:rPr>
                    <w:t>2.13 装置尺寸：≤ 2200 mm * 580 mm * 2400 mm（长*宽*高），其中电气控制柜位于装置下方，尺寸 ≤ 580 mm * 250 mm * 600 mm（长*宽*高），电气控制柜与工艺区有隔离板分隔。</w:t>
                  </w:r>
                </w:p>
                <w:p w14:paraId="49F838EC">
                  <w:pPr>
                    <w:pStyle w:val="4"/>
                  </w:pPr>
                  <w:r>
                    <w:rPr>
                      <w:rFonts w:ascii="仿宋_GB2312" w:hAnsi="仿宋_GB2312" w:eastAsia="仿宋_GB2312" w:cs="仿宋_GB2312"/>
                      <w:color w:val="000000"/>
                      <w:sz w:val="22"/>
                    </w:rPr>
                    <w:t>2.14 装置外观：要求采用铝合金框架，配可升降、可固定万向脚轮，脚轮具有ABS调节手把。</w:t>
                  </w:r>
                </w:p>
                <w:p w14:paraId="3294A658">
                  <w:pPr>
                    <w:pStyle w:val="4"/>
                  </w:pPr>
                  <w:r>
                    <w:rPr>
                      <w:rFonts w:ascii="仿宋_GB2312" w:hAnsi="仿宋_GB2312" w:eastAsia="仿宋_GB2312" w:cs="仿宋_GB2312"/>
                      <w:color w:val="000000"/>
                      <w:sz w:val="22"/>
                    </w:rPr>
                    <w:t>2.15 安全要求：循环水配置过温保护，电控系统具备超温提示和联锁保护停机；漩涡气泵进风口具备过滤器。</w:t>
                  </w:r>
                </w:p>
                <w:p w14:paraId="7BFA336A">
                  <w:pPr>
                    <w:pStyle w:val="4"/>
                  </w:pPr>
                  <w:r>
                    <w:rPr>
                      <w:rFonts w:ascii="仿宋_GB2312" w:hAnsi="仿宋_GB2312" w:eastAsia="仿宋_GB2312" w:cs="仿宋_GB2312"/>
                      <w:color w:val="000000"/>
                      <w:sz w:val="22"/>
                    </w:rPr>
                    <w:t>2.16 提供该装置的工艺流程图。</w:t>
                  </w:r>
                </w:p>
                <w:p w14:paraId="49619908">
                  <w:pPr>
                    <w:pStyle w:val="4"/>
                  </w:pPr>
                  <w:r>
                    <w:rPr>
                      <w:rFonts w:ascii="仿宋_GB2312" w:hAnsi="仿宋_GB2312" w:eastAsia="仿宋_GB2312" w:cs="仿宋_GB2312"/>
                      <w:color w:val="000000"/>
                      <w:sz w:val="22"/>
                    </w:rPr>
                    <w:t>3、整体控制要求</w:t>
                  </w:r>
                </w:p>
                <w:p w14:paraId="4FB68315">
                  <w:pPr>
                    <w:pStyle w:val="4"/>
                  </w:pPr>
                  <w:r>
                    <w:rPr>
                      <w:rFonts w:ascii="仿宋_GB2312" w:hAnsi="仿宋_GB2312" w:eastAsia="仿宋_GB2312" w:cs="仿宋_GB2312"/>
                      <w:color w:val="000000"/>
                      <w:sz w:val="22"/>
                    </w:rPr>
                    <w:t>3.1 硬件控制部分：</w:t>
                  </w:r>
                </w:p>
                <w:p w14:paraId="653E7EDE">
                  <w:pPr>
                    <w:pStyle w:val="4"/>
                  </w:pPr>
                  <w:r>
                    <w:rPr>
                      <w:rFonts w:ascii="仿宋_GB2312" w:hAnsi="仿宋_GB2312" w:eastAsia="仿宋_GB2312" w:cs="仿宋_GB2312"/>
                      <w:color w:val="000000"/>
                      <w:sz w:val="22"/>
                    </w:rPr>
                    <w:t>3.1.1 集成模组：包含主模组及MCU芯片、扩展模块、信号模块。主模组内部集成≥12路插槽口，每个插槽口兼容安装PT、TC、DO、DI、AD、DA信号模块；支持≥24路信号的监控，集成模组和装置同品牌。</w:t>
                  </w:r>
                </w:p>
                <w:p w14:paraId="291119DB">
                  <w:pPr>
                    <w:pStyle w:val="4"/>
                  </w:pPr>
                  <w:r>
                    <w:rPr>
                      <w:rFonts w:ascii="仿宋_GB2312" w:hAnsi="仿宋_GB2312" w:eastAsia="仿宋_GB2312" w:cs="仿宋_GB2312"/>
                      <w:color w:val="000000"/>
                      <w:sz w:val="22"/>
                    </w:rPr>
                    <w:t>3.1.2智联交互终端：</w:t>
                  </w:r>
                </w:p>
                <w:p w14:paraId="3D864A76">
                  <w:pPr>
                    <w:pStyle w:val="4"/>
                  </w:pPr>
                  <w:r>
                    <w:rPr>
                      <w:rFonts w:ascii="仿宋_GB2312" w:hAnsi="仿宋_GB2312" w:eastAsia="仿宋_GB2312" w:cs="仿宋_GB2312"/>
                      <w:color w:val="000000"/>
                      <w:sz w:val="22"/>
                    </w:rPr>
                    <w:t>3.1.2.1配置要求：电容触摸式屏，≥ 15.6寸，分辨率≥ 1920*1080，前置摄像头≥ 200万像素，DDR4内存≥ 8G，固态硬盘≥ 128G；内置5G双频WIFI、4G模块、蓝牙模块、密钥接口；内置麦克风及扩音器各1个；网口2个，USB3.0接口4个，独立RS232串口2个，独立RS485接口1个；HDMI接口1个；可控安全盘接口1个。</w:t>
                  </w:r>
                </w:p>
                <w:p w14:paraId="2F225034">
                  <w:pPr>
                    <w:pStyle w:val="4"/>
                  </w:pPr>
                  <w:r>
                    <w:rPr>
                      <w:rFonts w:ascii="仿宋_GB2312" w:hAnsi="仿宋_GB2312" w:eastAsia="仿宋_GB2312" w:cs="仿宋_GB2312"/>
                      <w:color w:val="000000"/>
                      <w:sz w:val="22"/>
                    </w:rPr>
                    <w:t>3.1.2.2功能要求：兼容Windows操作系统，无需外接其他设备可支持安装控制软件、人脸识别软件。3.1.2.3安装方式：要求采用双节式可移动支架安装在主体框架右侧，可调节位置、角度。</w:t>
                  </w:r>
                </w:p>
                <w:p w14:paraId="37A81369">
                  <w:pPr>
                    <w:pStyle w:val="4"/>
                  </w:pPr>
                  <w:r>
                    <w:rPr>
                      <w:rFonts w:ascii="仿宋_GB2312" w:hAnsi="仿宋_GB2312" w:eastAsia="仿宋_GB2312" w:cs="仿宋_GB2312"/>
                      <w:color w:val="000000"/>
                      <w:sz w:val="22"/>
                    </w:rPr>
                    <w:t>4、配套资源要求</w:t>
                  </w:r>
                </w:p>
                <w:p w14:paraId="58BCD160">
                  <w:pPr>
                    <w:pStyle w:val="4"/>
                  </w:pPr>
                  <w:r>
                    <w:rPr>
                      <w:rFonts w:ascii="仿宋_GB2312" w:hAnsi="仿宋_GB2312" w:eastAsia="仿宋_GB2312" w:cs="仿宋_GB2312"/>
                      <w:color w:val="000000"/>
                      <w:sz w:val="22"/>
                    </w:rPr>
                    <w:t>4.1 配套在线学习系统。包含课程学习、在线测试、音视频资源、模拟练习（3D仿真）。</w:t>
                  </w:r>
                </w:p>
                <w:p w14:paraId="39B3844F">
                  <w:pPr>
                    <w:pStyle w:val="4"/>
                  </w:pPr>
                  <w:r>
                    <w:rPr>
                      <w:rFonts w:ascii="仿宋_GB2312" w:hAnsi="仿宋_GB2312" w:eastAsia="仿宋_GB2312" w:cs="仿宋_GB2312"/>
                      <w:color w:val="000000"/>
                      <w:sz w:val="22"/>
                    </w:rPr>
                    <w:t>4.2 具备虚拟实验室场景和实验装置，实现模拟操作、测试，模拟操作成绩可同步至在线教学系统账号，并具备在无网络环境进行模拟练习。</w:t>
                  </w:r>
                </w:p>
                <w:p w14:paraId="4B63FD44">
                  <w:pPr>
                    <w:pStyle w:val="4"/>
                  </w:pPr>
                  <w:r>
                    <w:rPr>
                      <w:rFonts w:ascii="仿宋_GB2312" w:hAnsi="仿宋_GB2312" w:eastAsia="仿宋_GB2312" w:cs="仿宋_GB2312"/>
                      <w:color w:val="000000"/>
                      <w:sz w:val="22"/>
                    </w:rPr>
                    <w:t>4.3 本装置配套在线仿真软件主要技术要求：</w:t>
                  </w:r>
                </w:p>
                <w:p w14:paraId="2A1F43B8">
                  <w:pPr>
                    <w:pStyle w:val="4"/>
                  </w:pPr>
                  <w:r>
                    <w:rPr>
                      <w:rFonts w:ascii="仿宋_GB2312" w:hAnsi="仿宋_GB2312" w:eastAsia="仿宋_GB2312" w:cs="仿宋_GB2312"/>
                      <w:color w:val="000000"/>
                      <w:sz w:val="22"/>
                    </w:rPr>
                    <w:t xml:space="preserve">  4.3.1仿真软件以吸收与解吸实验装置为仿真对象，基于真实实验数据，模拟吸收与解吸实验工艺流程、实验现象和实验规律，具有操作说明、认知、实验操作、数据记录、数据处理、评分等≥6个功能模块。</w:t>
                  </w:r>
                </w:p>
                <w:p w14:paraId="4264EF09">
                  <w:pPr>
                    <w:pStyle w:val="4"/>
                  </w:pPr>
                  <w:r>
                    <w:rPr>
                      <w:rFonts w:ascii="仿宋_GB2312" w:hAnsi="仿宋_GB2312" w:eastAsia="仿宋_GB2312" w:cs="仿宋_GB2312"/>
                      <w:color w:val="000000"/>
                      <w:sz w:val="22"/>
                    </w:rPr>
                    <w:t xml:space="preserve">  4.3.2仿真实验内容包含流体力学实验、吸收解吸（循环水）实验、吸收解吸联合实验、单吸收实验、单解吸实验等≥5个子实验。</w:t>
                  </w:r>
                </w:p>
                <w:p w14:paraId="1E2716EB">
                  <w:pPr>
                    <w:pStyle w:val="4"/>
                  </w:pPr>
                  <w:r>
                    <w:rPr>
                      <w:rFonts w:ascii="仿宋_GB2312" w:hAnsi="仿宋_GB2312" w:eastAsia="仿宋_GB2312" w:cs="仿宋_GB2312"/>
                      <w:color w:val="000000"/>
                      <w:sz w:val="22"/>
                    </w:rPr>
                    <w:t>4.3.3 仿真实验中的各实验变量关系根据流体力学原理、传质速率方程、亨利定律等实验   规律进行设计，支持用户通过调节水流量、空气流量等实验变量，模拟吸收与解吸单元操作中差压、CO</w:t>
                  </w:r>
                  <w:r>
                    <w:rPr>
                      <w:rFonts w:ascii="仿宋_GB2312" w:hAnsi="仿宋_GB2312" w:eastAsia="仿宋_GB2312" w:cs="仿宋_GB2312"/>
                      <w:color w:val="000000"/>
                      <w:sz w:val="22"/>
                      <w:vertAlign w:val="subscript"/>
                    </w:rPr>
                    <w:t>2</w:t>
                  </w:r>
                  <w:r>
                    <w:rPr>
                      <w:rFonts w:ascii="仿宋_GB2312" w:hAnsi="仿宋_GB2312" w:eastAsia="仿宋_GB2312" w:cs="仿宋_GB2312"/>
                      <w:color w:val="000000"/>
                      <w:sz w:val="22"/>
                    </w:rPr>
                    <w:t>浓度的变化，支持≥4种水流量下的差压~风量关系模拟和数据记录。</w:t>
                  </w:r>
                </w:p>
                <w:p w14:paraId="4084889C">
                  <w:pPr>
                    <w:pStyle w:val="4"/>
                  </w:pPr>
                  <w:r>
                    <w:rPr>
                      <w:rFonts w:ascii="仿宋_GB2312" w:hAnsi="仿宋_GB2312" w:eastAsia="仿宋_GB2312" w:cs="仿宋_GB2312"/>
                      <w:color w:val="000000"/>
                      <w:sz w:val="22"/>
                    </w:rPr>
                    <w:t xml:space="preserve">  4.3.4数据处理：支持通过输入权限码可查看≥5个实验的数据处理结果。</w:t>
                  </w:r>
                </w:p>
                <w:p w14:paraId="4D420B4F">
                  <w:pPr>
                    <w:pStyle w:val="4"/>
                  </w:pPr>
                  <w:r>
                    <w:rPr>
                      <w:rFonts w:ascii="仿宋_GB2312" w:hAnsi="仿宋_GB2312" w:eastAsia="仿宋_GB2312" w:cs="仿宋_GB2312"/>
                      <w:color w:val="000000"/>
                      <w:sz w:val="22"/>
                    </w:rPr>
                    <w:t>4.3.5数据可视化：可通过图表的方式对实验数据进行可视化分析和展示，至少包括流体力学实验的lg△p-lgu曲线、吸收解吸实验（循环水）平衡+吸收操作线、吸收解吸实验（循环水）平衡+解吸操作线、吸收解吸联合实验吸收+平衡+解吸操作线、单吸收实验平衡+吸收操作线、单解吸实验平衡+解吸操作线等图表。</w:t>
                  </w:r>
                </w:p>
                <w:p w14:paraId="4FB32A6D">
                  <w:pPr>
                    <w:pStyle w:val="4"/>
                  </w:pPr>
                  <w:r>
                    <w:rPr>
                      <w:rFonts w:ascii="仿宋_GB2312" w:hAnsi="仿宋_GB2312" w:eastAsia="仿宋_GB2312" w:cs="仿宋_GB2312"/>
                      <w:color w:val="000000"/>
                      <w:sz w:val="22"/>
                    </w:rPr>
                    <w:t xml:space="preserve">  4.3.6操作评分：仿真实验应采用百分制评分，支持查看每一个交互操作步骤的得分情况，支持将评分成绩上传至云端保存。</w:t>
                  </w:r>
                </w:p>
                <w:p w14:paraId="7C71310B">
                  <w:pPr>
                    <w:pStyle w:val="4"/>
                  </w:pPr>
                  <w:r>
                    <w:rPr>
                      <w:rFonts w:ascii="仿宋_GB2312" w:hAnsi="仿宋_GB2312" w:eastAsia="仿宋_GB2312" w:cs="仿宋_GB2312"/>
                      <w:color w:val="000000"/>
                      <w:sz w:val="22"/>
                    </w:rPr>
                    <w:t xml:space="preserve">  4.3.7数据记录与实验报告：支持手动输入实验数据和一键自动记录两种数据记录方式；支持将实验报告以Excel表格的形式下载到本地。</w:t>
                  </w:r>
                </w:p>
                <w:p w14:paraId="6EAF598C">
                  <w:pPr>
                    <w:pStyle w:val="4"/>
                  </w:pPr>
                  <w:r>
                    <w:rPr>
                      <w:rFonts w:ascii="仿宋_GB2312" w:hAnsi="仿宋_GB2312" w:eastAsia="仿宋_GB2312" w:cs="仿宋_GB2312"/>
                      <w:color w:val="000000"/>
                      <w:sz w:val="22"/>
                    </w:rPr>
                    <w:t>4.3.8设备认知学习：仿真实验可播放≥40个认知设备的动画，设备组成和结构。</w:t>
                  </w:r>
                </w:p>
                <w:p w14:paraId="3D840237">
                  <w:pPr>
                    <w:pStyle w:val="4"/>
                  </w:pPr>
                  <w:r>
                    <w:rPr>
                      <w:rFonts w:ascii="仿宋_GB2312" w:hAnsi="仿宋_GB2312" w:eastAsia="仿宋_GB2312" w:cs="仿宋_GB2312"/>
                      <w:color w:val="000000"/>
                      <w:sz w:val="22"/>
                    </w:rPr>
                    <w:t>4.3.9实验操作引导：仿真实验具有实验操作步骤说明和操作引导视频，</w:t>
                  </w:r>
                </w:p>
                <w:p w14:paraId="405D6F63">
                  <w:pPr>
                    <w:pStyle w:val="4"/>
                  </w:pPr>
                  <w:r>
                    <w:rPr>
                      <w:rFonts w:ascii="仿宋_GB2312" w:hAnsi="仿宋_GB2312" w:eastAsia="仿宋_GB2312" w:cs="仿宋_GB2312"/>
                      <w:color w:val="000000"/>
                      <w:sz w:val="22"/>
                    </w:rPr>
                    <w:t>4.3.10辅助操作功能：仿真软件具有阀门位号的显示与隐藏功能，支持一键视角复位。</w:t>
                  </w:r>
                </w:p>
                <w:p w14:paraId="32418FE9">
                  <w:pPr>
                    <w:pStyle w:val="4"/>
                  </w:pPr>
                  <w:r>
                    <w:rPr>
                      <w:rFonts w:ascii="仿宋_GB2312" w:hAnsi="仿宋_GB2312" w:eastAsia="仿宋_GB2312" w:cs="仿宋_GB2312"/>
                      <w:color w:val="000000"/>
                      <w:sz w:val="22"/>
                    </w:rPr>
                    <w:t>4.4 配套MES实验信息管理系统。通过移动终端Pad能同时连接多种实验装置，根据需要自由切换当前监测装置，与装置现场的工业组态软件操作界面实时同步数据显示和报警同步提示，现场通过Pad查看多组实验进程及风险防范。</w:t>
                  </w:r>
                </w:p>
                <w:p w14:paraId="579CCD0A">
                  <w:pPr>
                    <w:pStyle w:val="4"/>
                  </w:pPr>
                  <w:r>
                    <w:rPr>
                      <w:rFonts w:ascii="仿宋_GB2312" w:hAnsi="仿宋_GB2312" w:eastAsia="仿宋_GB2312" w:cs="仿宋_GB2312"/>
                      <w:color w:val="000000"/>
                      <w:sz w:val="22"/>
                    </w:rPr>
                    <w:t>4.5 实验辅助系统，学生可通过手机端APP学习实验分步式操作视频。</w:t>
                  </w:r>
                </w:p>
                <w:p w14:paraId="24F856FE">
                  <w:pPr>
                    <w:pStyle w:val="4"/>
                  </w:pPr>
                  <w:r>
                    <w:rPr>
                      <w:rFonts w:ascii="仿宋_GB2312" w:hAnsi="仿宋_GB2312" w:eastAsia="仿宋_GB2312" w:cs="仿宋_GB2312"/>
                      <w:color w:val="000000"/>
                      <w:sz w:val="22"/>
                    </w:rPr>
                    <w:t>4.6 实验微课视频，含真实实验人员进行的流程、局部功能、逐步操作过程讲解，视频时长≥20分钟。并提供网络链接或二维码证明。</w:t>
                  </w:r>
                </w:p>
                <w:p w14:paraId="08C750F0">
                  <w:pPr>
                    <w:pStyle w:val="4"/>
                  </w:pPr>
                  <w:r>
                    <w:rPr>
                      <w:rFonts w:ascii="仿宋_GB2312" w:hAnsi="仿宋_GB2312" w:eastAsia="仿宋_GB2312" w:cs="仿宋_GB2312"/>
                      <w:color w:val="000000"/>
                      <w:sz w:val="22"/>
                    </w:rPr>
                    <w:t>4.7实验装置动画二维码，可通过扫描二维码观看实验动画，预习实验内容。动画时长≥2min，视频配有全流程语音讲解。</w:t>
                  </w:r>
                </w:p>
                <w:p w14:paraId="721004E5">
                  <w:pPr>
                    <w:pStyle w:val="4"/>
                  </w:pPr>
                  <w:r>
                    <w:rPr>
                      <w:rFonts w:ascii="仿宋_GB2312" w:hAnsi="仿宋_GB2312" w:eastAsia="仿宋_GB2312" w:cs="仿宋_GB2312"/>
                      <w:color w:val="000000"/>
                      <w:sz w:val="22"/>
                    </w:rPr>
                    <w:t>三、配置要求</w:t>
                  </w:r>
                </w:p>
                <w:p w14:paraId="1691FE1C">
                  <w:pPr>
                    <w:pStyle w:val="4"/>
                  </w:pPr>
                  <w:r>
                    <w:rPr>
                      <w:rFonts w:ascii="仿宋_GB2312" w:hAnsi="仿宋_GB2312" w:eastAsia="仿宋_GB2312" w:cs="仿宋_GB2312"/>
                      <w:color w:val="000000"/>
                      <w:sz w:val="22"/>
                    </w:rPr>
                    <w:t>1、装置主体硬件部分</w:t>
                  </w:r>
                </w:p>
                <w:p w14:paraId="1EAD0FEE">
                  <w:pPr>
                    <w:pStyle w:val="4"/>
                  </w:pPr>
                  <w:r>
                    <w:rPr>
                      <w:rFonts w:ascii="仿宋_GB2312" w:hAnsi="仿宋_GB2312" w:eastAsia="仿宋_GB2312" w:cs="仿宋_GB2312"/>
                      <w:color w:val="000000"/>
                      <w:sz w:val="22"/>
                    </w:rPr>
                    <w:t>1.1 吸收塔、解吸塔 各1套</w:t>
                  </w:r>
                </w:p>
                <w:p w14:paraId="7EA7709F">
                  <w:pPr>
                    <w:pStyle w:val="4"/>
                  </w:pPr>
                  <w:r>
                    <w:rPr>
                      <w:rFonts w:ascii="仿宋_GB2312" w:hAnsi="仿宋_GB2312" w:eastAsia="仿宋_GB2312" w:cs="仿宋_GB2312"/>
                      <w:color w:val="000000"/>
                      <w:sz w:val="22"/>
                    </w:rPr>
                    <w:t>1.2 旋涡气泵、吸收泵、解吸泵 各1台</w:t>
                  </w:r>
                </w:p>
                <w:p w14:paraId="3B781BD4">
                  <w:pPr>
                    <w:pStyle w:val="4"/>
                  </w:pPr>
                  <w:r>
                    <w:rPr>
                      <w:rFonts w:ascii="仿宋_GB2312" w:hAnsi="仿宋_GB2312" w:eastAsia="仿宋_GB2312" w:cs="仿宋_GB2312"/>
                      <w:color w:val="000000"/>
                      <w:sz w:val="22"/>
                    </w:rPr>
                    <w:t>1.3循环水罐、缓冲罐、CO</w:t>
                  </w:r>
                  <w:r>
                    <w:rPr>
                      <w:rFonts w:ascii="仿宋_GB2312" w:hAnsi="仿宋_GB2312" w:eastAsia="仿宋_GB2312" w:cs="仿宋_GB2312"/>
                      <w:color w:val="000000"/>
                      <w:sz w:val="22"/>
                      <w:vertAlign w:val="subscript"/>
                    </w:rPr>
                    <w:t>2</w:t>
                  </w:r>
                  <w:r>
                    <w:rPr>
                      <w:rFonts w:ascii="仿宋_GB2312" w:hAnsi="仿宋_GB2312" w:eastAsia="仿宋_GB2312" w:cs="仿宋_GB2312"/>
                      <w:color w:val="000000"/>
                      <w:sz w:val="22"/>
                    </w:rPr>
                    <w:t>缓冲罐各1个</w:t>
                  </w:r>
                </w:p>
                <w:p w14:paraId="7932BC6B">
                  <w:pPr>
                    <w:pStyle w:val="4"/>
                  </w:pPr>
                  <w:r>
                    <w:rPr>
                      <w:rFonts w:ascii="仿宋_GB2312" w:hAnsi="仿宋_GB2312" w:eastAsia="仿宋_GB2312" w:cs="仿宋_GB2312"/>
                      <w:color w:val="000000"/>
                      <w:sz w:val="22"/>
                    </w:rPr>
                    <w:t>1.4 质量流量计1、质量流量计2、U型差压计、温度传感器、气体浓度检测器 各1个</w:t>
                  </w:r>
                </w:p>
                <w:p w14:paraId="4C0D2B11">
                  <w:pPr>
                    <w:pStyle w:val="4"/>
                  </w:pPr>
                  <w:r>
                    <w:rPr>
                      <w:rFonts w:ascii="仿宋_GB2312" w:hAnsi="仿宋_GB2312" w:eastAsia="仿宋_GB2312" w:cs="仿宋_GB2312"/>
                      <w:color w:val="000000"/>
                      <w:sz w:val="22"/>
                    </w:rPr>
                    <w:t>1.5 涡轮流量计、转子流量计 各2个</w:t>
                  </w:r>
                </w:p>
                <w:p w14:paraId="77CEE4CF">
                  <w:pPr>
                    <w:pStyle w:val="4"/>
                  </w:pPr>
                  <w:r>
                    <w:rPr>
                      <w:rFonts w:ascii="仿宋_GB2312" w:hAnsi="仿宋_GB2312" w:eastAsia="仿宋_GB2312" w:cs="仿宋_GB2312"/>
                      <w:color w:val="000000"/>
                      <w:sz w:val="22"/>
                    </w:rPr>
                    <w:t>1.6 电磁阀 4个</w:t>
                  </w:r>
                </w:p>
                <w:p w14:paraId="7DED419E">
                  <w:pPr>
                    <w:pStyle w:val="4"/>
                  </w:pPr>
                  <w:r>
                    <w:rPr>
                      <w:rFonts w:ascii="仿宋_GB2312" w:hAnsi="仿宋_GB2312" w:eastAsia="仿宋_GB2312" w:cs="仿宋_GB2312"/>
                      <w:color w:val="000000"/>
                      <w:sz w:val="22"/>
                    </w:rPr>
                    <w:t>2、控制系统</w:t>
                  </w:r>
                </w:p>
                <w:p w14:paraId="6F63AA8E">
                  <w:pPr>
                    <w:pStyle w:val="4"/>
                  </w:pPr>
                  <w:r>
                    <w:rPr>
                      <w:rFonts w:ascii="仿宋_GB2312" w:hAnsi="仿宋_GB2312" w:eastAsia="仿宋_GB2312" w:cs="仿宋_GB2312"/>
                      <w:color w:val="000000"/>
                      <w:sz w:val="22"/>
                    </w:rPr>
                    <w:t>2.1 总控制柜 1个</w:t>
                  </w:r>
                </w:p>
                <w:p w14:paraId="32BCEC68">
                  <w:pPr>
                    <w:pStyle w:val="4"/>
                  </w:pPr>
                  <w:r>
                    <w:rPr>
                      <w:rFonts w:ascii="仿宋_GB2312" w:hAnsi="仿宋_GB2312" w:eastAsia="仿宋_GB2312" w:cs="仿宋_GB2312"/>
                      <w:color w:val="000000"/>
                      <w:sz w:val="22"/>
                    </w:rPr>
                    <w:t>2.2 智联交互终端 1台</w:t>
                  </w:r>
                </w:p>
                <w:p w14:paraId="203ED6C3">
                  <w:pPr>
                    <w:pStyle w:val="4"/>
                  </w:pPr>
                  <w:r>
                    <w:rPr>
                      <w:rFonts w:ascii="仿宋_GB2312" w:hAnsi="仿宋_GB2312" w:eastAsia="仿宋_GB2312" w:cs="仿宋_GB2312"/>
                      <w:color w:val="000000"/>
                      <w:sz w:val="22"/>
                    </w:rPr>
                    <w:t>2.3 装置监测与控制软件 1套</w:t>
                  </w:r>
                </w:p>
                <w:p w14:paraId="0E6B7A4E">
                  <w:pPr>
                    <w:pStyle w:val="4"/>
                  </w:pPr>
                  <w:r>
                    <w:rPr>
                      <w:rFonts w:ascii="仿宋_GB2312" w:hAnsi="仿宋_GB2312" w:eastAsia="仿宋_GB2312" w:cs="仿宋_GB2312"/>
                      <w:color w:val="000000"/>
                      <w:sz w:val="22"/>
                    </w:rPr>
                    <w:t>2.4 上位机组态软件密钥 1套</w:t>
                  </w:r>
                </w:p>
                <w:p w14:paraId="25FD01D6">
                  <w:pPr>
                    <w:pStyle w:val="4"/>
                  </w:pPr>
                  <w:r>
                    <w:rPr>
                      <w:rFonts w:ascii="仿宋_GB2312" w:hAnsi="仿宋_GB2312" w:eastAsia="仿宋_GB2312" w:cs="仿宋_GB2312"/>
                      <w:color w:val="000000"/>
                      <w:sz w:val="22"/>
                    </w:rPr>
                    <w:t>3、配套资源</w:t>
                  </w:r>
                </w:p>
                <w:p w14:paraId="514BC4A1">
                  <w:pPr>
                    <w:pStyle w:val="4"/>
                  </w:pPr>
                  <w:r>
                    <w:rPr>
                      <w:rFonts w:ascii="仿宋_GB2312" w:hAnsi="仿宋_GB2312" w:eastAsia="仿宋_GB2312" w:cs="仿宋_GB2312"/>
                      <w:color w:val="000000"/>
                      <w:sz w:val="22"/>
                    </w:rPr>
                    <w:t>3.1 在线学习系统（账号满足500名学生使用）</w:t>
                  </w:r>
                </w:p>
                <w:p w14:paraId="5CDAC50B">
                  <w:pPr>
                    <w:pStyle w:val="4"/>
                  </w:pPr>
                  <w:r>
                    <w:rPr>
                      <w:rFonts w:ascii="仿宋_GB2312" w:hAnsi="仿宋_GB2312" w:eastAsia="仿宋_GB2312" w:cs="仿宋_GB2312"/>
                      <w:color w:val="000000"/>
                      <w:sz w:val="22"/>
                    </w:rPr>
                    <w:t>3.2 MES实验信息管理系统</w:t>
                  </w:r>
                </w:p>
                <w:p w14:paraId="296B7634">
                  <w:pPr>
                    <w:pStyle w:val="4"/>
                  </w:pPr>
                  <w:r>
                    <w:rPr>
                      <w:rFonts w:ascii="仿宋_GB2312" w:hAnsi="仿宋_GB2312" w:eastAsia="仿宋_GB2312" w:cs="仿宋_GB2312"/>
                      <w:color w:val="000000"/>
                      <w:sz w:val="22"/>
                    </w:rPr>
                    <w:t>3.3 实验辅助系统（账号满足500名学生使用）</w:t>
                  </w:r>
                </w:p>
                <w:p w14:paraId="2C760428">
                  <w:pPr>
                    <w:pStyle w:val="4"/>
                  </w:pPr>
                  <w:r>
                    <w:rPr>
                      <w:rFonts w:ascii="仿宋_GB2312" w:hAnsi="仿宋_GB2312" w:eastAsia="仿宋_GB2312" w:cs="仿宋_GB2312"/>
                      <w:color w:val="000000"/>
                      <w:sz w:val="22"/>
                    </w:rPr>
                    <w:t>3.4 实验微课视频（网络链接）</w:t>
                  </w:r>
                </w:p>
              </w:tc>
              <w:tc>
                <w:tcPr>
                  <w:tcW w:w="8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49D172">
                  <w:pPr>
                    <w:pStyle w:val="4"/>
                  </w:pPr>
                  <w:r>
                    <w:rPr>
                      <w:rFonts w:ascii="仿宋_GB2312" w:hAnsi="仿宋_GB2312" w:eastAsia="仿宋_GB2312" w:cs="仿宋_GB2312"/>
                      <w:color w:val="000000"/>
                      <w:sz w:val="22"/>
                    </w:rPr>
                    <w:t>1</w:t>
                  </w:r>
                </w:p>
              </w:tc>
              <w:tc>
                <w:tcPr>
                  <w:tcW w:w="7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2010D1">
                  <w:pPr>
                    <w:pStyle w:val="4"/>
                  </w:pPr>
                  <w:r>
                    <w:rPr>
                      <w:rFonts w:ascii="仿宋_GB2312" w:hAnsi="仿宋_GB2312" w:eastAsia="仿宋_GB2312" w:cs="仿宋_GB2312"/>
                      <w:color w:val="000000"/>
                      <w:sz w:val="22"/>
                    </w:rPr>
                    <w:t>台</w:t>
                  </w:r>
                </w:p>
              </w:tc>
            </w:tr>
            <w:tr w14:paraId="3FFCE27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C35A74">
                  <w:pPr>
                    <w:pStyle w:val="4"/>
                  </w:pPr>
                  <w:r>
                    <w:rPr>
                      <w:rFonts w:ascii="仿宋_GB2312" w:hAnsi="仿宋_GB2312" w:eastAsia="仿宋_GB2312" w:cs="仿宋_GB2312"/>
                      <w:color w:val="000000"/>
                      <w:sz w:val="22"/>
                    </w:rPr>
                    <w:t>14</w:t>
                  </w:r>
                </w:p>
              </w:tc>
              <w:tc>
                <w:tcPr>
                  <w:tcW w:w="8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5BF4A3">
                  <w:pPr>
                    <w:pStyle w:val="4"/>
                  </w:pPr>
                  <w:r>
                    <w:rPr>
                      <w:rFonts w:ascii="仿宋_GB2312" w:hAnsi="仿宋_GB2312" w:eastAsia="仿宋_GB2312" w:cs="仿宋_GB2312"/>
                      <w:color w:val="000000"/>
                      <w:sz w:val="22"/>
                    </w:rPr>
                    <w:t>萃取实验装置</w:t>
                  </w:r>
                </w:p>
              </w:tc>
              <w:tc>
                <w:tcPr>
                  <w:tcW w:w="56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17FA27">
                  <w:pPr>
                    <w:pStyle w:val="4"/>
                  </w:pPr>
                  <w:r>
                    <w:rPr>
                      <w:rFonts w:ascii="仿宋_GB2312" w:hAnsi="仿宋_GB2312" w:eastAsia="仿宋_GB2312" w:cs="仿宋_GB2312"/>
                      <w:color w:val="000000"/>
                      <w:sz w:val="22"/>
                    </w:rPr>
                    <w:t>一、装置功能要求</w:t>
                  </w:r>
                </w:p>
                <w:p w14:paraId="7A74F688">
                  <w:pPr>
                    <w:pStyle w:val="4"/>
                  </w:pPr>
                  <w:r>
                    <w:rPr>
                      <w:rFonts w:ascii="仿宋_GB2312" w:hAnsi="仿宋_GB2312" w:eastAsia="仿宋_GB2312" w:cs="仿宋_GB2312"/>
                      <w:color w:val="000000"/>
                      <w:sz w:val="22"/>
                    </w:rPr>
                    <w:t>1、展示转盘萃取塔的结构、流程及工作原理。</w:t>
                  </w:r>
                </w:p>
                <w:p w14:paraId="2C10B0D5">
                  <w:pPr>
                    <w:pStyle w:val="4"/>
                  </w:pPr>
                  <w:r>
                    <w:rPr>
                      <w:rFonts w:ascii="仿宋_GB2312" w:hAnsi="仿宋_GB2312" w:eastAsia="仿宋_GB2312" w:cs="仿宋_GB2312"/>
                      <w:color w:val="000000"/>
                      <w:sz w:val="22"/>
                    </w:rPr>
                    <w:t>2、测定转速对分离提纯效果的影响，观察萃取塔内轻重两相的流动情况。</w:t>
                  </w:r>
                </w:p>
                <w:p w14:paraId="250A412F">
                  <w:pPr>
                    <w:pStyle w:val="4"/>
                  </w:pPr>
                  <w:r>
                    <w:rPr>
                      <w:rFonts w:ascii="仿宋_GB2312" w:hAnsi="仿宋_GB2312" w:eastAsia="仿宋_GB2312" w:cs="仿宋_GB2312"/>
                      <w:color w:val="000000"/>
                      <w:sz w:val="22"/>
                    </w:rPr>
                    <w:t>3、展示传质单元数、传质单元高度和萃取率的测定方法。</w:t>
                  </w:r>
                </w:p>
                <w:p w14:paraId="1767DDA9">
                  <w:pPr>
                    <w:pStyle w:val="4"/>
                  </w:pPr>
                  <w:r>
                    <w:rPr>
                      <w:rFonts w:ascii="仿宋_GB2312" w:hAnsi="仿宋_GB2312" w:eastAsia="仿宋_GB2312" w:cs="仿宋_GB2312"/>
                      <w:color w:val="000000"/>
                      <w:sz w:val="22"/>
                    </w:rPr>
                    <w:t>4、塔体透明可视，能清晰看到转盘萃取塔的结构、工作原理及原料的流动。</w:t>
                  </w:r>
                </w:p>
                <w:p w14:paraId="3F578E76">
                  <w:pPr>
                    <w:pStyle w:val="4"/>
                  </w:pPr>
                  <w:r>
                    <w:rPr>
                      <w:rFonts w:ascii="仿宋_GB2312" w:hAnsi="仿宋_GB2312" w:eastAsia="仿宋_GB2312" w:cs="仿宋_GB2312"/>
                      <w:color w:val="000000"/>
                      <w:sz w:val="22"/>
                    </w:rPr>
                    <w:t>5、能测定转速对传质单元高度的影响，分析外加能量对萃取效果的影响。</w:t>
                  </w:r>
                </w:p>
                <w:p w14:paraId="34C5B3A0">
                  <w:pPr>
                    <w:pStyle w:val="4"/>
                  </w:pPr>
                  <w:r>
                    <w:rPr>
                      <w:rFonts w:ascii="仿宋_GB2312" w:hAnsi="仿宋_GB2312" w:eastAsia="仿宋_GB2312" w:cs="仿宋_GB2312"/>
                      <w:color w:val="000000"/>
                      <w:sz w:val="22"/>
                    </w:rPr>
                    <w:t>6、能测定固定转速下，原料和萃取剂进料比例对结果的影响。</w:t>
                  </w:r>
                </w:p>
                <w:p w14:paraId="356BBC21">
                  <w:pPr>
                    <w:pStyle w:val="4"/>
                  </w:pPr>
                  <w:r>
                    <w:rPr>
                      <w:rFonts w:ascii="仿宋_GB2312" w:hAnsi="仿宋_GB2312" w:eastAsia="仿宋_GB2312" w:cs="仿宋_GB2312"/>
                      <w:color w:val="000000"/>
                      <w:sz w:val="22"/>
                    </w:rPr>
                    <w:t>7、能观察萃取塔不正常操作状态：液泛实验现象。</w:t>
                  </w:r>
                </w:p>
                <w:p w14:paraId="3D90FE04">
                  <w:pPr>
                    <w:pStyle w:val="4"/>
                  </w:pPr>
                  <w:r>
                    <w:rPr>
                      <w:rFonts w:ascii="仿宋_GB2312" w:hAnsi="仿宋_GB2312" w:eastAsia="仿宋_GB2312" w:cs="仿宋_GB2312"/>
                      <w:color w:val="000000"/>
                      <w:sz w:val="22"/>
                    </w:rPr>
                    <w:t>二、主要技术参数要求</w:t>
                  </w:r>
                </w:p>
                <w:p w14:paraId="64DF20DE">
                  <w:pPr>
                    <w:pStyle w:val="4"/>
                  </w:pPr>
                  <w:r>
                    <w:rPr>
                      <w:rFonts w:ascii="仿宋_GB2312" w:hAnsi="仿宋_GB2312" w:eastAsia="仿宋_GB2312" w:cs="仿宋_GB2312"/>
                      <w:color w:val="000000"/>
                      <w:sz w:val="22"/>
                    </w:rPr>
                    <w:t>1、设计要求</w:t>
                  </w:r>
                </w:p>
                <w:p w14:paraId="0278E432">
                  <w:pPr>
                    <w:pStyle w:val="4"/>
                  </w:pPr>
                  <w:r>
                    <w:rPr>
                      <w:rFonts w:ascii="仿宋_GB2312" w:hAnsi="仿宋_GB2312" w:eastAsia="仿宋_GB2312" w:cs="仿宋_GB2312"/>
                      <w:color w:val="000000"/>
                      <w:sz w:val="22"/>
                    </w:rPr>
                    <w:t>1.1体系：白油～苯甲酸～水。</w:t>
                  </w:r>
                </w:p>
                <w:p w14:paraId="251BB9FD">
                  <w:pPr>
                    <w:pStyle w:val="4"/>
                  </w:pPr>
                  <w:r>
                    <w:rPr>
                      <w:rFonts w:ascii="仿宋_GB2312" w:hAnsi="仿宋_GB2312" w:eastAsia="仿宋_GB2312" w:cs="仿宋_GB2312"/>
                      <w:color w:val="000000"/>
                      <w:sz w:val="22"/>
                    </w:rPr>
                    <w:t>1.2使用温度、压力：常温（5~50℃）、常压（50~20kPa）。</w:t>
                  </w:r>
                </w:p>
                <w:p w14:paraId="43D49457">
                  <w:pPr>
                    <w:pStyle w:val="4"/>
                  </w:pPr>
                  <w:r>
                    <w:rPr>
                      <w:rFonts w:ascii="仿宋_GB2312" w:hAnsi="仿宋_GB2312" w:eastAsia="仿宋_GB2312" w:cs="仿宋_GB2312"/>
                      <w:color w:val="000000"/>
                      <w:sz w:val="22"/>
                    </w:rPr>
                    <w:t>1.3电压220 V，总功率≤0.15 kW。</w:t>
                  </w:r>
                </w:p>
                <w:p w14:paraId="142041ED">
                  <w:pPr>
                    <w:pStyle w:val="4"/>
                  </w:pPr>
                  <w:r>
                    <w:rPr>
                      <w:rFonts w:ascii="仿宋_GB2312" w:hAnsi="仿宋_GB2312" w:eastAsia="仿宋_GB2312" w:cs="仿宋_GB2312"/>
                      <w:color w:val="000000"/>
                      <w:sz w:val="22"/>
                    </w:rPr>
                    <w:t>2、装置主体参数要求</w:t>
                  </w:r>
                </w:p>
                <w:p w14:paraId="062F9D6B">
                  <w:pPr>
                    <w:pStyle w:val="4"/>
                  </w:pPr>
                  <w:r>
                    <w:rPr>
                      <w:rFonts w:ascii="仿宋_GB2312" w:hAnsi="仿宋_GB2312" w:eastAsia="仿宋_GB2312" w:cs="仿宋_GB2312"/>
                      <w:color w:val="000000"/>
                      <w:sz w:val="22"/>
                    </w:rPr>
                    <w:t>2.1 装置主体由塔体、原料槽、萃取剂槽、萃余相槽等组成。</w:t>
                  </w:r>
                </w:p>
                <w:p w14:paraId="1B494F54">
                  <w:pPr>
                    <w:pStyle w:val="4"/>
                  </w:pPr>
                  <w:r>
                    <w:rPr>
                      <w:rFonts w:ascii="仿宋_GB2312" w:hAnsi="仿宋_GB2312" w:eastAsia="仿宋_GB2312" w:cs="仿宋_GB2312"/>
                      <w:color w:val="000000"/>
                      <w:sz w:val="22"/>
                    </w:rPr>
                    <w:t>2.1.1塔体：高硼硅玻璃，直径≥ 84 mm，塔高 ≥ 1300 mm，塔体有效高度 ≥ 750 mm。其中固定环和转盘均为不锈钢304材质。</w:t>
                  </w:r>
                </w:p>
                <w:p w14:paraId="48BFAB48">
                  <w:pPr>
                    <w:pStyle w:val="4"/>
                  </w:pPr>
                  <w:r>
                    <w:rPr>
                      <w:rFonts w:ascii="仿宋_GB2312" w:hAnsi="仿宋_GB2312" w:eastAsia="仿宋_GB2312" w:cs="仿宋_GB2312"/>
                      <w:color w:val="000000"/>
                      <w:sz w:val="22"/>
                    </w:rPr>
                    <w:t>2.1.2原料槽、萃取剂槽、萃余相槽：容积 ≥ 20 L，不锈钢304材质，外表面喷砂工艺，所有罐体均加装盖子减少液体挥发。</w:t>
                  </w:r>
                </w:p>
                <w:p w14:paraId="78358A7B">
                  <w:pPr>
                    <w:pStyle w:val="4"/>
                  </w:pPr>
                  <w:r>
                    <w:rPr>
                      <w:rFonts w:ascii="仿宋_GB2312" w:hAnsi="仿宋_GB2312" w:eastAsia="仿宋_GB2312" w:cs="仿宋_GB2312"/>
                      <w:color w:val="000000"/>
                      <w:sz w:val="22"/>
                    </w:rPr>
                    <w:t>2.2原料液泵、萃取剂泵：磁力循环泵，流量 ≥ 7 L/min，扬程 ≥ 4 m。</w:t>
                  </w:r>
                </w:p>
                <w:p w14:paraId="477F364C">
                  <w:pPr>
                    <w:pStyle w:val="4"/>
                  </w:pPr>
                  <w:r>
                    <w:rPr>
                      <w:rFonts w:ascii="仿宋_GB2312" w:hAnsi="仿宋_GB2312" w:eastAsia="仿宋_GB2312" w:cs="仿宋_GB2312"/>
                      <w:color w:val="000000"/>
                      <w:sz w:val="22"/>
                    </w:rPr>
                    <w:t>2.3电机：无极调速，转速可调范围：0～1200 rpm。</w:t>
                  </w:r>
                </w:p>
                <w:p w14:paraId="1F5A6E8E">
                  <w:pPr>
                    <w:pStyle w:val="4"/>
                  </w:pPr>
                  <w:r>
                    <w:rPr>
                      <w:rFonts w:ascii="仿宋_GB2312" w:hAnsi="仿宋_GB2312" w:eastAsia="仿宋_GB2312" w:cs="仿宋_GB2312"/>
                      <w:color w:val="000000"/>
                      <w:sz w:val="22"/>
                    </w:rPr>
                    <w:t>2.4流量计：透明壳体，量程：2.5～20 L/h，精度≤0.2L/h。</w:t>
                  </w:r>
                </w:p>
                <w:p w14:paraId="7ABE3032">
                  <w:pPr>
                    <w:pStyle w:val="4"/>
                  </w:pPr>
                  <w:r>
                    <w:rPr>
                      <w:rFonts w:ascii="仿宋_GB2312" w:hAnsi="仿宋_GB2312" w:eastAsia="仿宋_GB2312" w:cs="仿宋_GB2312"/>
                      <w:color w:val="000000"/>
                      <w:sz w:val="22"/>
                    </w:rPr>
                    <w:t>2.5温度测量采用温度传感器，Pt100，测量范围0~200℃，显示精度：≤0.1℃，分布于原料槽、萃取剂槽、萃余相槽处，共3个。</w:t>
                  </w:r>
                </w:p>
                <w:p w14:paraId="3661B157">
                  <w:pPr>
                    <w:pStyle w:val="4"/>
                  </w:pPr>
                  <w:r>
                    <w:rPr>
                      <w:rFonts w:ascii="仿宋_GB2312" w:hAnsi="仿宋_GB2312" w:eastAsia="仿宋_GB2312" w:cs="仿宋_GB2312"/>
                      <w:color w:val="000000"/>
                      <w:sz w:val="22"/>
                    </w:rPr>
                    <w:t>2.6管路：萃取剂管路采用透明PVC管道，液体流动状态清晰可视；原料管路和萃余项管路采用冷弯管路，无焊点。</w:t>
                  </w:r>
                </w:p>
                <w:p w14:paraId="502CDB78">
                  <w:pPr>
                    <w:pStyle w:val="4"/>
                  </w:pPr>
                  <w:r>
                    <w:rPr>
                      <w:rFonts w:ascii="仿宋_GB2312" w:hAnsi="仿宋_GB2312" w:eastAsia="仿宋_GB2312" w:cs="仿宋_GB2312"/>
                      <w:color w:val="000000"/>
                      <w:sz w:val="22"/>
                    </w:rPr>
                    <w:t>2.7 装置尺寸：≤1480 mm * 580 mm * 1800 mm（长*宽*高）。</w:t>
                  </w:r>
                </w:p>
                <w:p w14:paraId="7FC0E548">
                  <w:pPr>
                    <w:pStyle w:val="4"/>
                  </w:pPr>
                  <w:r>
                    <w:rPr>
                      <w:rFonts w:ascii="仿宋_GB2312" w:hAnsi="仿宋_GB2312" w:eastAsia="仿宋_GB2312" w:cs="仿宋_GB2312"/>
                      <w:color w:val="000000"/>
                      <w:sz w:val="22"/>
                    </w:rPr>
                    <w:t>2.8 装置外观：要求装置采用铝合金框架，装置配有可升降万向脚轮，脚轮带有ABS调节手把，可分别调节高度。配有支撑底座用于固定装置。</w:t>
                  </w:r>
                </w:p>
                <w:p w14:paraId="4D58FF55">
                  <w:pPr>
                    <w:pStyle w:val="4"/>
                  </w:pPr>
                  <w:r>
                    <w:rPr>
                      <w:rFonts w:ascii="仿宋_GB2312" w:hAnsi="仿宋_GB2312" w:eastAsia="仿宋_GB2312" w:cs="仿宋_GB2312"/>
                      <w:color w:val="000000"/>
                      <w:sz w:val="22"/>
                    </w:rPr>
                    <w:t>2.9安全要求：电机配置转速保护，电控系统具备控制转速上限。</w:t>
                  </w:r>
                </w:p>
                <w:p w14:paraId="51A572EC">
                  <w:pPr>
                    <w:pStyle w:val="4"/>
                  </w:pPr>
                  <w:r>
                    <w:rPr>
                      <w:rFonts w:ascii="仿宋_GB2312" w:hAnsi="仿宋_GB2312" w:eastAsia="仿宋_GB2312" w:cs="仿宋_GB2312"/>
                      <w:color w:val="000000"/>
                      <w:sz w:val="22"/>
                    </w:rPr>
                    <w:t>3、控制系统参数要求</w:t>
                  </w:r>
                </w:p>
                <w:p w14:paraId="09BC7ADD">
                  <w:pPr>
                    <w:pStyle w:val="4"/>
                  </w:pPr>
                  <w:r>
                    <w:rPr>
                      <w:rFonts w:ascii="仿宋_GB2312" w:hAnsi="仿宋_GB2312" w:eastAsia="仿宋_GB2312" w:cs="仿宋_GB2312"/>
                      <w:color w:val="000000"/>
                      <w:sz w:val="22"/>
                    </w:rPr>
                    <w:t>3.1 硬件控制部分：</w:t>
                  </w:r>
                </w:p>
                <w:p w14:paraId="7AB0FDA2">
                  <w:pPr>
                    <w:pStyle w:val="4"/>
                  </w:pPr>
                  <w:r>
                    <w:rPr>
                      <w:rFonts w:ascii="仿宋_GB2312" w:hAnsi="仿宋_GB2312" w:eastAsia="仿宋_GB2312" w:cs="仿宋_GB2312"/>
                      <w:color w:val="000000"/>
                      <w:sz w:val="22"/>
                    </w:rPr>
                    <w:t>3.1.1 集成模组：包含主模组、扩展模块、信号模块。主模组内部集成≥ 12路插槽口，≥ 24路信号的监控。在主模组内部，每个插槽口兼容安装PT、TC、DO、DI、AD、DA等信号模块。</w:t>
                  </w:r>
                </w:p>
                <w:p w14:paraId="233C2F7E">
                  <w:pPr>
                    <w:pStyle w:val="4"/>
                  </w:pPr>
                  <w:r>
                    <w:rPr>
                      <w:rFonts w:ascii="仿宋_GB2312" w:hAnsi="仿宋_GB2312" w:eastAsia="仿宋_GB2312" w:cs="仿宋_GB2312"/>
                      <w:color w:val="000000"/>
                      <w:sz w:val="22"/>
                    </w:rPr>
                    <w:t>3.1.2 主模组MCU芯片：时钟频率范围：4MHz~16MHz。GPIO端口数量：≥80。≥16位Timer数量：≥6。外设/功能/协议栈：DMA。CCP捕获/比较。LIN总线协议。LCD/LED驱动。</w:t>
                  </w:r>
                </w:p>
                <w:p w14:paraId="4C16BED6">
                  <w:pPr>
                    <w:pStyle w:val="4"/>
                  </w:pPr>
                  <w:r>
                    <w:rPr>
                      <w:rFonts w:ascii="仿宋_GB2312" w:hAnsi="仿宋_GB2312" w:eastAsia="仿宋_GB2312" w:cs="仿宋_GB2312"/>
                      <w:color w:val="000000"/>
                      <w:sz w:val="22"/>
                    </w:rPr>
                    <w:t>3.1.3操控终端：1个。主要参数：电容触摸式屏，15寸，分辨率为：≥1920*1080，前置200万像素摄像头，内存：≥DDR4 8G，硬盘：固态硬盘，128G；内置：5G双频WIFI、4G模块、加密狗接口；内置麦克风及扩音器各1个；网口2个，USB3.0接口4个，独立RS232串口2个，独立RS485接口1个；DB9免焊母头1个；HDMI接口1个；可控安全盘接口1个；UPS不间断电源适配器1个。兼容Windows操作系统，可安装监测与控制软件、支持实验数据的处理、存储等，4G模块可支持安装物联网卡。用于实现无线传输实验数据功能。</w:t>
                  </w:r>
                </w:p>
                <w:p w14:paraId="6A36EDB1">
                  <w:pPr>
                    <w:pStyle w:val="4"/>
                  </w:pPr>
                  <w:r>
                    <w:rPr>
                      <w:rFonts w:ascii="仿宋_GB2312" w:hAnsi="仿宋_GB2312" w:eastAsia="仿宋_GB2312" w:cs="仿宋_GB2312"/>
                      <w:color w:val="000000"/>
                      <w:sz w:val="22"/>
                    </w:rPr>
                    <w:t>3.1.4装置可实现分步式语音操作反馈功能：根据实验操作步骤进行语音播报。</w:t>
                  </w:r>
                </w:p>
                <w:p w14:paraId="628625CC">
                  <w:pPr>
                    <w:pStyle w:val="4"/>
                  </w:pPr>
                  <w:r>
                    <w:rPr>
                      <w:rFonts w:ascii="仿宋_GB2312" w:hAnsi="仿宋_GB2312" w:eastAsia="仿宋_GB2312" w:cs="仿宋_GB2312"/>
                      <w:color w:val="000000"/>
                      <w:sz w:val="22"/>
                    </w:rPr>
                    <w:t>3.2 软件控制部分：装置监测与控制软件，具备自检测功能。</w:t>
                  </w:r>
                </w:p>
                <w:p w14:paraId="14245C20">
                  <w:pPr>
                    <w:pStyle w:val="4"/>
                  </w:pPr>
                  <w:r>
                    <w:rPr>
                      <w:rFonts w:ascii="仿宋_GB2312" w:hAnsi="仿宋_GB2312" w:eastAsia="仿宋_GB2312" w:cs="仿宋_GB2312"/>
                      <w:color w:val="000000"/>
                      <w:sz w:val="22"/>
                    </w:rPr>
                    <w:t>3.3提供该装置的工艺流程图。</w:t>
                  </w:r>
                </w:p>
                <w:p w14:paraId="4B98DAE0">
                  <w:pPr>
                    <w:pStyle w:val="4"/>
                  </w:pPr>
                  <w:r>
                    <w:rPr>
                      <w:rFonts w:ascii="仿宋_GB2312" w:hAnsi="仿宋_GB2312" w:eastAsia="仿宋_GB2312" w:cs="仿宋_GB2312"/>
                      <w:color w:val="000000"/>
                      <w:sz w:val="22"/>
                    </w:rPr>
                    <w:t>4、配套资源要求</w:t>
                  </w:r>
                </w:p>
                <w:p w14:paraId="6D3ACFE9">
                  <w:pPr>
                    <w:pStyle w:val="4"/>
                  </w:pPr>
                  <w:r>
                    <w:rPr>
                      <w:rFonts w:ascii="仿宋_GB2312" w:hAnsi="仿宋_GB2312" w:eastAsia="仿宋_GB2312" w:cs="仿宋_GB2312"/>
                      <w:color w:val="000000"/>
                      <w:sz w:val="22"/>
                    </w:rPr>
                    <w:t>4.1 配套在线学习系统，实现虚实结合的教学模式。包含课程学习板块、题库板块、音视频资源板块等。</w:t>
                  </w:r>
                </w:p>
                <w:p w14:paraId="6C164060">
                  <w:pPr>
                    <w:pStyle w:val="4"/>
                  </w:pPr>
                  <w:r>
                    <w:rPr>
                      <w:rFonts w:ascii="仿宋_GB2312" w:hAnsi="仿宋_GB2312" w:eastAsia="仿宋_GB2312" w:cs="仿宋_GB2312"/>
                      <w:color w:val="000000"/>
                      <w:sz w:val="22"/>
                    </w:rPr>
                    <w:t>4.2 具备虚拟实验室场景和实验装置，实现模拟操作、测试，模拟操作成绩可同步至在线教学系统账号，并具备在无网络环境进行模拟练习。</w:t>
                  </w:r>
                </w:p>
                <w:p w14:paraId="1C026734">
                  <w:pPr>
                    <w:pStyle w:val="4"/>
                  </w:pPr>
                  <w:r>
                    <w:rPr>
                      <w:rFonts w:ascii="仿宋_GB2312" w:hAnsi="仿宋_GB2312" w:eastAsia="仿宋_GB2312" w:cs="仿宋_GB2312"/>
                      <w:color w:val="000000"/>
                      <w:sz w:val="22"/>
                    </w:rPr>
                    <w:t>4.3 本装置配套在线仿真软件主要技术要求：</w:t>
                  </w:r>
                </w:p>
                <w:p w14:paraId="1EF830F5">
                  <w:pPr>
                    <w:pStyle w:val="4"/>
                  </w:pPr>
                  <w:r>
                    <w:rPr>
                      <w:rFonts w:ascii="仿宋_GB2312" w:hAnsi="仿宋_GB2312" w:eastAsia="仿宋_GB2312" w:cs="仿宋_GB2312"/>
                      <w:color w:val="000000"/>
                      <w:sz w:val="22"/>
                    </w:rPr>
                    <w:t>4.3.1仿真软件以萃取实验装置为仿真对象，基于真实实验数据，模拟实验流程、实验现象和实验规律，具有操作说明、设备认知、实验操作、数据记录、数据处理、实验报告和评分等≥7个功能模块。</w:t>
                  </w:r>
                </w:p>
                <w:p w14:paraId="3B509901">
                  <w:pPr>
                    <w:pStyle w:val="4"/>
                  </w:pPr>
                  <w:r>
                    <w:rPr>
                      <w:rFonts w:ascii="仿宋_GB2312" w:hAnsi="仿宋_GB2312" w:eastAsia="仿宋_GB2312" w:cs="仿宋_GB2312"/>
                      <w:color w:val="000000"/>
                      <w:sz w:val="22"/>
                    </w:rPr>
                    <w:t>4.3.2数据处理与可视化图表：输入权限码可查看仿真软件的数据处理结果，至少应包括传质单元高度HOR与外加能量的关系曲线等图表。</w:t>
                  </w:r>
                </w:p>
                <w:p w14:paraId="4202BA3E">
                  <w:pPr>
                    <w:pStyle w:val="4"/>
                  </w:pPr>
                  <w:r>
                    <w:rPr>
                      <w:rFonts w:ascii="仿宋_GB2312" w:hAnsi="仿宋_GB2312" w:eastAsia="仿宋_GB2312" w:cs="仿宋_GB2312"/>
                      <w:color w:val="000000"/>
                      <w:sz w:val="22"/>
                    </w:rPr>
                    <w:t>4.3.3操作评分：仿真实验应采用百分制评分，支持查看每一个交互操作步骤的得分情况，支持将评分成绩上传至云端保存。</w:t>
                  </w:r>
                </w:p>
                <w:p w14:paraId="19E30C1C">
                  <w:pPr>
                    <w:pStyle w:val="4"/>
                  </w:pPr>
                  <w:r>
                    <w:rPr>
                      <w:rFonts w:ascii="仿宋_GB2312" w:hAnsi="仿宋_GB2312" w:eastAsia="仿宋_GB2312" w:cs="仿宋_GB2312"/>
                      <w:color w:val="000000"/>
                      <w:sz w:val="22"/>
                    </w:rPr>
                    <w:t>4.3.4设备认知学习：仿真实验可播放≥25个认知设备的组成和设备结构的动画。</w:t>
                  </w:r>
                </w:p>
                <w:p w14:paraId="1E9117F6">
                  <w:pPr>
                    <w:pStyle w:val="4"/>
                  </w:pPr>
                  <w:r>
                    <w:rPr>
                      <w:rFonts w:ascii="仿宋_GB2312" w:hAnsi="仿宋_GB2312" w:eastAsia="仿宋_GB2312" w:cs="仿宋_GB2312"/>
                      <w:color w:val="000000"/>
                      <w:sz w:val="22"/>
                    </w:rPr>
                    <w:t>4.3.5实验操作引导：仿真实验具有实验操作步骤说明和操作引导视频。</w:t>
                  </w:r>
                </w:p>
                <w:p w14:paraId="43EB0CC0">
                  <w:pPr>
                    <w:pStyle w:val="4"/>
                  </w:pPr>
                  <w:r>
                    <w:rPr>
                      <w:rFonts w:ascii="仿宋_GB2312" w:hAnsi="仿宋_GB2312" w:eastAsia="仿宋_GB2312" w:cs="仿宋_GB2312"/>
                      <w:color w:val="000000"/>
                      <w:sz w:val="22"/>
                    </w:rPr>
                    <w:t>4.3.6辅助操作功能：仿真软件具有阀门位号的显示与隐藏功能，支持一键视角复位。</w:t>
                  </w:r>
                </w:p>
                <w:p w14:paraId="6F7601CB">
                  <w:pPr>
                    <w:pStyle w:val="4"/>
                  </w:pPr>
                  <w:r>
                    <w:rPr>
                      <w:rFonts w:ascii="仿宋_GB2312" w:hAnsi="仿宋_GB2312" w:eastAsia="仿宋_GB2312" w:cs="仿宋_GB2312"/>
                      <w:color w:val="000000"/>
                      <w:sz w:val="22"/>
                    </w:rPr>
                    <w:t>4.4 实验辅助系统，学生可通过手机端APP学习实验分步式操作视频。</w:t>
                  </w:r>
                </w:p>
                <w:p w14:paraId="08A304F5">
                  <w:pPr>
                    <w:pStyle w:val="4"/>
                  </w:pPr>
                  <w:r>
                    <w:rPr>
                      <w:rFonts w:ascii="仿宋_GB2312" w:hAnsi="仿宋_GB2312" w:eastAsia="仿宋_GB2312" w:cs="仿宋_GB2312"/>
                      <w:color w:val="000000"/>
                      <w:sz w:val="22"/>
                    </w:rPr>
                    <w:t>4.5 实验微课视频，含真实实验人员进行的流程、局部功能、逐步操作过程讲解，视频时长≥20分钟。</w:t>
                  </w:r>
                </w:p>
                <w:p w14:paraId="7CCA2DDC">
                  <w:pPr>
                    <w:pStyle w:val="4"/>
                  </w:pPr>
                  <w:r>
                    <w:rPr>
                      <w:rFonts w:ascii="仿宋_GB2312" w:hAnsi="仿宋_GB2312" w:eastAsia="仿宋_GB2312" w:cs="仿宋_GB2312"/>
                      <w:color w:val="000000"/>
                      <w:sz w:val="22"/>
                    </w:rPr>
                    <w:t>4.6 实验装置动画二维码，可通过扫描二维码观看实验动画，预习实验内容。动画时长≥2min，视频配有全流程语音讲解。</w:t>
                  </w:r>
                </w:p>
                <w:p w14:paraId="36A421DC">
                  <w:pPr>
                    <w:pStyle w:val="4"/>
                  </w:pPr>
                  <w:r>
                    <w:rPr>
                      <w:rFonts w:ascii="仿宋_GB2312" w:hAnsi="仿宋_GB2312" w:eastAsia="仿宋_GB2312" w:cs="仿宋_GB2312"/>
                      <w:color w:val="000000"/>
                      <w:sz w:val="22"/>
                    </w:rPr>
                    <w:t>4.7 提供化工类实验与实践装置3D动画视频二维码资源库，投标需提供该3D动画视频二维码≥40个，能实现移动终端扫码观看3D动画视频。</w:t>
                  </w:r>
                </w:p>
                <w:p w14:paraId="41131E66">
                  <w:pPr>
                    <w:pStyle w:val="4"/>
                  </w:pPr>
                  <w:r>
                    <w:rPr>
                      <w:rFonts w:ascii="仿宋_GB2312" w:hAnsi="仿宋_GB2312" w:eastAsia="仿宋_GB2312" w:cs="仿宋_GB2312"/>
                      <w:color w:val="000000"/>
                      <w:sz w:val="22"/>
                    </w:rPr>
                    <w:t>三、配置要求</w:t>
                  </w:r>
                </w:p>
                <w:p w14:paraId="0188EC49">
                  <w:pPr>
                    <w:pStyle w:val="4"/>
                  </w:pPr>
                  <w:r>
                    <w:rPr>
                      <w:rFonts w:ascii="仿宋_GB2312" w:hAnsi="仿宋_GB2312" w:eastAsia="仿宋_GB2312" w:cs="仿宋_GB2312"/>
                      <w:color w:val="000000"/>
                      <w:sz w:val="22"/>
                    </w:rPr>
                    <w:t>1、装置主体硬件部分</w:t>
                  </w:r>
                </w:p>
                <w:p w14:paraId="781D1E6A">
                  <w:pPr>
                    <w:pStyle w:val="4"/>
                  </w:pPr>
                  <w:r>
                    <w:rPr>
                      <w:rFonts w:ascii="仿宋_GB2312" w:hAnsi="仿宋_GB2312" w:eastAsia="仿宋_GB2312" w:cs="仿宋_GB2312"/>
                      <w:color w:val="000000"/>
                      <w:sz w:val="22"/>
                    </w:rPr>
                    <w:t>1.1 萃取塔、原料液罐、萃取剂罐、萃余相罐 各1个</w:t>
                  </w:r>
                </w:p>
                <w:p w14:paraId="146013E8">
                  <w:pPr>
                    <w:pStyle w:val="4"/>
                  </w:pPr>
                  <w:r>
                    <w:rPr>
                      <w:rFonts w:ascii="仿宋_GB2312" w:hAnsi="仿宋_GB2312" w:eastAsia="仿宋_GB2312" w:cs="仿宋_GB2312"/>
                      <w:color w:val="000000"/>
                      <w:sz w:val="22"/>
                    </w:rPr>
                    <w:t>1.2 固定环 14个</w:t>
                  </w:r>
                </w:p>
                <w:p w14:paraId="3D947696">
                  <w:pPr>
                    <w:pStyle w:val="4"/>
                  </w:pPr>
                  <w:r>
                    <w:rPr>
                      <w:rFonts w:ascii="仿宋_GB2312" w:hAnsi="仿宋_GB2312" w:eastAsia="仿宋_GB2312" w:cs="仿宋_GB2312"/>
                      <w:color w:val="000000"/>
                      <w:sz w:val="22"/>
                    </w:rPr>
                    <w:t>1.3转盘 12个</w:t>
                  </w:r>
                </w:p>
                <w:p w14:paraId="339F00AC">
                  <w:pPr>
                    <w:pStyle w:val="4"/>
                  </w:pPr>
                  <w:r>
                    <w:rPr>
                      <w:rFonts w:ascii="仿宋_GB2312" w:hAnsi="仿宋_GB2312" w:eastAsia="仿宋_GB2312" w:cs="仿宋_GB2312"/>
                      <w:color w:val="000000"/>
                      <w:sz w:val="22"/>
                    </w:rPr>
                    <w:t>1.4 萃取剂泵、原料液泵 各1个</w:t>
                  </w:r>
                </w:p>
                <w:p w14:paraId="7F999694">
                  <w:pPr>
                    <w:pStyle w:val="4"/>
                  </w:pPr>
                  <w:r>
                    <w:rPr>
                      <w:rFonts w:ascii="仿宋_GB2312" w:hAnsi="仿宋_GB2312" w:eastAsia="仿宋_GB2312" w:cs="仿宋_GB2312"/>
                      <w:color w:val="000000"/>
                      <w:sz w:val="22"/>
                    </w:rPr>
                    <w:t>1.5 电机 1个</w:t>
                  </w:r>
                </w:p>
                <w:p w14:paraId="3569FC80">
                  <w:pPr>
                    <w:pStyle w:val="4"/>
                  </w:pPr>
                  <w:r>
                    <w:rPr>
                      <w:rFonts w:ascii="仿宋_GB2312" w:hAnsi="仿宋_GB2312" w:eastAsia="仿宋_GB2312" w:cs="仿宋_GB2312"/>
                      <w:color w:val="000000"/>
                      <w:sz w:val="22"/>
                    </w:rPr>
                    <w:t>1.6 流量计 2个</w:t>
                  </w:r>
                </w:p>
                <w:p w14:paraId="2E341517">
                  <w:pPr>
                    <w:pStyle w:val="4"/>
                  </w:pPr>
                  <w:r>
                    <w:rPr>
                      <w:rFonts w:ascii="仿宋_GB2312" w:hAnsi="仿宋_GB2312" w:eastAsia="仿宋_GB2312" w:cs="仿宋_GB2312"/>
                      <w:color w:val="000000"/>
                      <w:sz w:val="22"/>
                    </w:rPr>
                    <w:t>1.7 温度传感器 3个</w:t>
                  </w:r>
                </w:p>
                <w:p w14:paraId="0AC231F6">
                  <w:pPr>
                    <w:pStyle w:val="4"/>
                  </w:pPr>
                  <w:r>
                    <w:rPr>
                      <w:rFonts w:ascii="仿宋_GB2312" w:hAnsi="仿宋_GB2312" w:eastAsia="仿宋_GB2312" w:cs="仿宋_GB2312"/>
                      <w:color w:val="000000"/>
                      <w:sz w:val="22"/>
                    </w:rPr>
                    <w:t>2、控制系统</w:t>
                  </w:r>
                </w:p>
                <w:p w14:paraId="32C95000">
                  <w:pPr>
                    <w:pStyle w:val="4"/>
                  </w:pPr>
                  <w:r>
                    <w:rPr>
                      <w:rFonts w:ascii="仿宋_GB2312" w:hAnsi="仿宋_GB2312" w:eastAsia="仿宋_GB2312" w:cs="仿宋_GB2312"/>
                      <w:color w:val="000000"/>
                      <w:sz w:val="22"/>
                    </w:rPr>
                    <w:t>2.1 总控制柜 1个</w:t>
                  </w:r>
                </w:p>
                <w:p w14:paraId="162D01CF">
                  <w:pPr>
                    <w:pStyle w:val="4"/>
                  </w:pPr>
                  <w:r>
                    <w:rPr>
                      <w:rFonts w:ascii="仿宋_GB2312" w:hAnsi="仿宋_GB2312" w:eastAsia="仿宋_GB2312" w:cs="仿宋_GB2312"/>
                      <w:color w:val="000000"/>
                      <w:sz w:val="22"/>
                    </w:rPr>
                    <w:t>2.2 工业一体化操控终端 1台</w:t>
                  </w:r>
                </w:p>
                <w:p w14:paraId="520A300D">
                  <w:pPr>
                    <w:pStyle w:val="4"/>
                  </w:pPr>
                  <w:r>
                    <w:rPr>
                      <w:rFonts w:ascii="仿宋_GB2312" w:hAnsi="仿宋_GB2312" w:eastAsia="仿宋_GB2312" w:cs="仿宋_GB2312"/>
                      <w:color w:val="000000"/>
                      <w:sz w:val="22"/>
                    </w:rPr>
                    <w:t>2.3 自检测系统软件 1套</w:t>
                  </w:r>
                </w:p>
                <w:p w14:paraId="6001F859">
                  <w:pPr>
                    <w:pStyle w:val="4"/>
                  </w:pPr>
                  <w:r>
                    <w:rPr>
                      <w:rFonts w:ascii="仿宋_GB2312" w:hAnsi="仿宋_GB2312" w:eastAsia="仿宋_GB2312" w:cs="仿宋_GB2312"/>
                      <w:color w:val="000000"/>
                      <w:sz w:val="22"/>
                    </w:rPr>
                    <w:t>3、配套资源</w:t>
                  </w:r>
                </w:p>
                <w:p w14:paraId="18237143">
                  <w:pPr>
                    <w:pStyle w:val="4"/>
                  </w:pPr>
                  <w:r>
                    <w:rPr>
                      <w:rFonts w:ascii="仿宋_GB2312" w:hAnsi="仿宋_GB2312" w:eastAsia="仿宋_GB2312" w:cs="仿宋_GB2312"/>
                      <w:color w:val="000000"/>
                      <w:sz w:val="22"/>
                    </w:rPr>
                    <w:t>3.1 在线学习系统（账号满足500名学生使用）</w:t>
                  </w:r>
                </w:p>
                <w:p w14:paraId="2862F544">
                  <w:pPr>
                    <w:pStyle w:val="4"/>
                  </w:pPr>
                  <w:r>
                    <w:rPr>
                      <w:rFonts w:ascii="仿宋_GB2312" w:hAnsi="仿宋_GB2312" w:eastAsia="仿宋_GB2312" w:cs="仿宋_GB2312"/>
                      <w:color w:val="000000"/>
                      <w:sz w:val="22"/>
                    </w:rPr>
                    <w:t>3.2 实验辅助系统（账号满足500名学生使用）</w:t>
                  </w:r>
                </w:p>
                <w:p w14:paraId="4DF4FE1D">
                  <w:pPr>
                    <w:pStyle w:val="4"/>
                  </w:pPr>
                  <w:r>
                    <w:rPr>
                      <w:rFonts w:ascii="仿宋_GB2312" w:hAnsi="仿宋_GB2312" w:eastAsia="仿宋_GB2312" w:cs="仿宋_GB2312"/>
                      <w:color w:val="000000"/>
                      <w:sz w:val="22"/>
                    </w:rPr>
                    <w:t>3.3实验微课视频（网络链接）</w:t>
                  </w:r>
                </w:p>
              </w:tc>
              <w:tc>
                <w:tcPr>
                  <w:tcW w:w="8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D77A69">
                  <w:pPr>
                    <w:pStyle w:val="4"/>
                  </w:pPr>
                  <w:r>
                    <w:rPr>
                      <w:rFonts w:ascii="仿宋_GB2312" w:hAnsi="仿宋_GB2312" w:eastAsia="仿宋_GB2312" w:cs="仿宋_GB2312"/>
                      <w:color w:val="000000"/>
                      <w:sz w:val="22"/>
                    </w:rPr>
                    <w:t>1</w:t>
                  </w:r>
                </w:p>
              </w:tc>
              <w:tc>
                <w:tcPr>
                  <w:tcW w:w="7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758980">
                  <w:pPr>
                    <w:pStyle w:val="4"/>
                  </w:pPr>
                  <w:r>
                    <w:rPr>
                      <w:rFonts w:ascii="仿宋_GB2312" w:hAnsi="仿宋_GB2312" w:eastAsia="仿宋_GB2312" w:cs="仿宋_GB2312"/>
                      <w:color w:val="000000"/>
                      <w:sz w:val="22"/>
                    </w:rPr>
                    <w:t>台</w:t>
                  </w:r>
                </w:p>
              </w:tc>
            </w:tr>
            <w:tr w14:paraId="7C7358E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F80985">
                  <w:pPr>
                    <w:pStyle w:val="4"/>
                  </w:pPr>
                  <w:r>
                    <w:rPr>
                      <w:rFonts w:ascii="仿宋_GB2312" w:hAnsi="仿宋_GB2312" w:eastAsia="仿宋_GB2312" w:cs="仿宋_GB2312"/>
                      <w:color w:val="000000"/>
                      <w:sz w:val="22"/>
                    </w:rPr>
                    <w:t>15</w:t>
                  </w:r>
                </w:p>
              </w:tc>
              <w:tc>
                <w:tcPr>
                  <w:tcW w:w="8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332967">
                  <w:pPr>
                    <w:pStyle w:val="4"/>
                  </w:pPr>
                  <w:r>
                    <w:rPr>
                      <w:rFonts w:ascii="仿宋_GB2312" w:hAnsi="仿宋_GB2312" w:eastAsia="仿宋_GB2312" w:cs="仿宋_GB2312"/>
                      <w:color w:val="000000"/>
                      <w:sz w:val="22"/>
                    </w:rPr>
                    <w:t>恒压过滤实验装置</w:t>
                  </w:r>
                </w:p>
              </w:tc>
              <w:tc>
                <w:tcPr>
                  <w:tcW w:w="56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091DE4">
                  <w:pPr>
                    <w:pStyle w:val="4"/>
                  </w:pPr>
                  <w:r>
                    <w:rPr>
                      <w:rFonts w:ascii="仿宋_GB2312" w:hAnsi="仿宋_GB2312" w:eastAsia="仿宋_GB2312" w:cs="仿宋_GB2312"/>
                      <w:color w:val="000000"/>
                      <w:sz w:val="22"/>
                    </w:rPr>
                    <w:t>一、装置功能要求</w:t>
                  </w:r>
                </w:p>
                <w:p w14:paraId="69B4AEAC">
                  <w:pPr>
                    <w:pStyle w:val="4"/>
                  </w:pPr>
                  <w:r>
                    <w:rPr>
                      <w:rFonts w:ascii="仿宋_GB2312" w:hAnsi="仿宋_GB2312" w:eastAsia="仿宋_GB2312" w:cs="仿宋_GB2312"/>
                      <w:color w:val="000000"/>
                      <w:sz w:val="22"/>
                    </w:rPr>
                    <w:t>1、展示板框过滤机结构及安装顺序。</w:t>
                  </w:r>
                </w:p>
                <w:p w14:paraId="2B753225">
                  <w:pPr>
                    <w:pStyle w:val="4"/>
                  </w:pPr>
                  <w:r>
                    <w:rPr>
                      <w:rFonts w:ascii="仿宋_GB2312" w:hAnsi="仿宋_GB2312" w:eastAsia="仿宋_GB2312" w:cs="仿宋_GB2312"/>
                      <w:color w:val="000000"/>
                      <w:sz w:val="22"/>
                    </w:rPr>
                    <w:t>2、展示恒定压力下过滤常数和比阻。</w:t>
                  </w:r>
                </w:p>
                <w:p w14:paraId="1C37FC39">
                  <w:pPr>
                    <w:pStyle w:val="4"/>
                  </w:pPr>
                  <w:r>
                    <w:rPr>
                      <w:rFonts w:ascii="仿宋_GB2312" w:hAnsi="仿宋_GB2312" w:eastAsia="仿宋_GB2312" w:cs="仿宋_GB2312"/>
                      <w:color w:val="000000"/>
                      <w:sz w:val="22"/>
                    </w:rPr>
                    <w:t>3、展示过滤压力与比阻的关系。</w:t>
                  </w:r>
                </w:p>
                <w:p w14:paraId="105512D9">
                  <w:pPr>
                    <w:pStyle w:val="4"/>
                  </w:pPr>
                  <w:r>
                    <w:rPr>
                      <w:rFonts w:ascii="仿宋_GB2312" w:hAnsi="仿宋_GB2312" w:eastAsia="仿宋_GB2312" w:cs="仿宋_GB2312"/>
                      <w:color w:val="000000"/>
                      <w:sz w:val="22"/>
                    </w:rPr>
                    <w:t>4、所用板框为可洗暗流式板框过滤机，可拆卸。</w:t>
                  </w:r>
                </w:p>
                <w:p w14:paraId="7FE33E2E">
                  <w:pPr>
                    <w:pStyle w:val="4"/>
                  </w:pPr>
                  <w:r>
                    <w:rPr>
                      <w:rFonts w:ascii="仿宋_GB2312" w:hAnsi="仿宋_GB2312" w:eastAsia="仿宋_GB2312" w:cs="仿宋_GB2312"/>
                      <w:color w:val="000000"/>
                      <w:sz w:val="22"/>
                    </w:rPr>
                    <w:t>5、装置能测定恒定压力下过滤常数和比阻。</w:t>
                  </w:r>
                </w:p>
                <w:p w14:paraId="3EB1E99F">
                  <w:pPr>
                    <w:pStyle w:val="4"/>
                  </w:pPr>
                  <w:r>
                    <w:rPr>
                      <w:rFonts w:ascii="仿宋_GB2312" w:hAnsi="仿宋_GB2312" w:eastAsia="仿宋_GB2312" w:cs="仿宋_GB2312"/>
                      <w:color w:val="000000"/>
                      <w:sz w:val="22"/>
                    </w:rPr>
                    <w:t>6、设备有洗涤过程，并展示洗涤速率测定方法及操作。</w:t>
                  </w:r>
                </w:p>
                <w:p w14:paraId="2C82483D">
                  <w:pPr>
                    <w:pStyle w:val="4"/>
                  </w:pPr>
                  <w:r>
                    <w:rPr>
                      <w:rFonts w:ascii="仿宋_GB2312" w:hAnsi="仿宋_GB2312" w:eastAsia="仿宋_GB2312" w:cs="仿宋_GB2312"/>
                      <w:color w:val="000000"/>
                      <w:sz w:val="22"/>
                    </w:rPr>
                    <w:t>7、通过定压调节阀，将压缩空气引入加压罐底部的气动搅拌盘，实现气动配料，配料更均匀，同时避免机械搅拌故障。</w:t>
                  </w:r>
                </w:p>
                <w:p w14:paraId="7961498C">
                  <w:pPr>
                    <w:pStyle w:val="4"/>
                  </w:pPr>
                  <w:r>
                    <w:rPr>
                      <w:rFonts w:ascii="仿宋_GB2312" w:hAnsi="仿宋_GB2312" w:eastAsia="仿宋_GB2312" w:cs="仿宋_GB2312"/>
                      <w:color w:val="000000"/>
                      <w:sz w:val="22"/>
                    </w:rPr>
                    <w:t>二、主要技术参数要求</w:t>
                  </w:r>
                </w:p>
                <w:p w14:paraId="292E4156">
                  <w:pPr>
                    <w:pStyle w:val="4"/>
                  </w:pPr>
                  <w:r>
                    <w:rPr>
                      <w:rFonts w:ascii="仿宋_GB2312" w:hAnsi="仿宋_GB2312" w:eastAsia="仿宋_GB2312" w:cs="仿宋_GB2312"/>
                      <w:color w:val="000000"/>
                      <w:sz w:val="22"/>
                    </w:rPr>
                    <w:t>1、设计要求</w:t>
                  </w:r>
                </w:p>
                <w:p w14:paraId="0CAF3ED6">
                  <w:pPr>
                    <w:pStyle w:val="4"/>
                  </w:pPr>
                  <w:r>
                    <w:rPr>
                      <w:rFonts w:ascii="仿宋_GB2312" w:hAnsi="仿宋_GB2312" w:eastAsia="仿宋_GB2312" w:cs="仿宋_GB2312"/>
                      <w:color w:val="000000"/>
                      <w:sz w:val="22"/>
                    </w:rPr>
                    <w:t>1.1使用温度：常温。</w:t>
                  </w:r>
                </w:p>
                <w:p w14:paraId="1BA2BDDC">
                  <w:pPr>
                    <w:pStyle w:val="4"/>
                  </w:pPr>
                  <w:r>
                    <w:rPr>
                      <w:rFonts w:ascii="仿宋_GB2312" w:hAnsi="仿宋_GB2312" w:eastAsia="仿宋_GB2312" w:cs="仿宋_GB2312"/>
                      <w:color w:val="000000"/>
                      <w:sz w:val="22"/>
                    </w:rPr>
                    <w:t>1.2使用压力：0.1～0.2 MPa。</w:t>
                  </w:r>
                </w:p>
                <w:p w14:paraId="39BC1F9A">
                  <w:pPr>
                    <w:pStyle w:val="4"/>
                  </w:pPr>
                  <w:r>
                    <w:rPr>
                      <w:rFonts w:ascii="仿宋_GB2312" w:hAnsi="仿宋_GB2312" w:eastAsia="仿宋_GB2312" w:cs="仿宋_GB2312"/>
                      <w:color w:val="000000"/>
                      <w:sz w:val="22"/>
                    </w:rPr>
                    <w:t>1.3四个滤框总容积：≥0.58 L。</w:t>
                  </w:r>
                </w:p>
                <w:p w14:paraId="6934A616">
                  <w:pPr>
                    <w:pStyle w:val="4"/>
                  </w:pPr>
                  <w:r>
                    <w:rPr>
                      <w:rFonts w:ascii="仿宋_GB2312" w:hAnsi="仿宋_GB2312" w:eastAsia="仿宋_GB2312" w:cs="仿宋_GB2312"/>
                      <w:color w:val="000000"/>
                      <w:sz w:val="22"/>
                    </w:rPr>
                    <w:t>1.4电压220V，总功率≤1 kW。</w:t>
                  </w:r>
                </w:p>
                <w:p w14:paraId="3CB7AD40">
                  <w:pPr>
                    <w:pStyle w:val="4"/>
                  </w:pPr>
                  <w:r>
                    <w:rPr>
                      <w:rFonts w:ascii="仿宋_GB2312" w:hAnsi="仿宋_GB2312" w:eastAsia="仿宋_GB2312" w:cs="仿宋_GB2312"/>
                      <w:color w:val="000000"/>
                      <w:sz w:val="22"/>
                    </w:rPr>
                    <w:t>2、装置主体参数要求</w:t>
                  </w:r>
                </w:p>
                <w:p w14:paraId="6D28D68E">
                  <w:pPr>
                    <w:pStyle w:val="4"/>
                  </w:pPr>
                  <w:r>
                    <w:rPr>
                      <w:rFonts w:ascii="仿宋_GB2312" w:hAnsi="仿宋_GB2312" w:eastAsia="仿宋_GB2312" w:cs="仿宋_GB2312"/>
                      <w:color w:val="000000"/>
                      <w:sz w:val="22"/>
                    </w:rPr>
                    <w:t>2.1 装置主体由拌浆槽、加压罐、洗水罐、板框过滤器、压缩机组成。</w:t>
                  </w:r>
                </w:p>
                <w:p w14:paraId="6ED77762">
                  <w:pPr>
                    <w:pStyle w:val="4"/>
                  </w:pPr>
                  <w:r>
                    <w:rPr>
                      <w:rFonts w:ascii="仿宋_GB2312" w:hAnsi="仿宋_GB2312" w:eastAsia="仿宋_GB2312" w:cs="仿宋_GB2312"/>
                      <w:color w:val="000000"/>
                      <w:sz w:val="22"/>
                    </w:rPr>
                    <w:t>2.1.1配浆槽：容积≥ 35 L，不锈钢304材质，气动搅拌。</w:t>
                  </w:r>
                </w:p>
                <w:p w14:paraId="429C9B94">
                  <w:pPr>
                    <w:pStyle w:val="4"/>
                  </w:pPr>
                  <w:r>
                    <w:rPr>
                      <w:rFonts w:ascii="仿宋_GB2312" w:hAnsi="仿宋_GB2312" w:eastAsia="仿宋_GB2312" w:cs="仿宋_GB2312"/>
                      <w:color w:val="000000"/>
                      <w:sz w:val="22"/>
                    </w:rPr>
                    <w:t>2.1.2加压罐：容积≥ 35 L，立式，不锈钢304材质，外表面喷砂工艺，气动搅拌。</w:t>
                  </w:r>
                </w:p>
                <w:p w14:paraId="73E994AC">
                  <w:pPr>
                    <w:pStyle w:val="4"/>
                  </w:pPr>
                  <w:r>
                    <w:rPr>
                      <w:rFonts w:ascii="仿宋_GB2312" w:hAnsi="仿宋_GB2312" w:eastAsia="仿宋_GB2312" w:cs="仿宋_GB2312"/>
                      <w:color w:val="000000"/>
                      <w:sz w:val="22"/>
                    </w:rPr>
                    <w:t>2.1.3洗涤罐：容积≥ 10 L，不锈钢304材质，外表面喷砂工艺。</w:t>
                  </w:r>
                </w:p>
                <w:p w14:paraId="1791E54A">
                  <w:pPr>
                    <w:pStyle w:val="4"/>
                  </w:pPr>
                  <w:r>
                    <w:rPr>
                      <w:rFonts w:ascii="仿宋_GB2312" w:hAnsi="仿宋_GB2312" w:eastAsia="仿宋_GB2312" w:cs="仿宋_GB2312"/>
                      <w:color w:val="000000"/>
                      <w:sz w:val="22"/>
                    </w:rPr>
                    <w:t>2.1.4板框过滤器：不锈钢304材质，包括过滤框、洗涤板、非洗涤板，采用800目工业滤布。</w:t>
                  </w:r>
                </w:p>
                <w:p w14:paraId="5DC7B0E5">
                  <w:pPr>
                    <w:pStyle w:val="4"/>
                  </w:pPr>
                  <w:r>
                    <w:rPr>
                      <w:rFonts w:ascii="仿宋_GB2312" w:hAnsi="仿宋_GB2312" w:eastAsia="仿宋_GB2312" w:cs="仿宋_GB2312"/>
                      <w:color w:val="000000"/>
                      <w:sz w:val="22"/>
                    </w:rPr>
                    <w:t>2.1.5压缩机：低噪音压缩机功率：≤ 600 W，压力：≥ 0.7 MPa。</w:t>
                  </w:r>
                </w:p>
                <w:p w14:paraId="580A6639">
                  <w:pPr>
                    <w:pStyle w:val="4"/>
                  </w:pPr>
                  <w:r>
                    <w:rPr>
                      <w:rFonts w:ascii="仿宋_GB2312" w:hAnsi="仿宋_GB2312" w:eastAsia="仿宋_GB2312" w:cs="仿宋_GB2312"/>
                      <w:color w:val="000000"/>
                      <w:sz w:val="22"/>
                    </w:rPr>
                    <w:t>2.1.6电子秤：量程10 kg，显示分度：0.1 g，电压220 V，带蓄电池可充电；</w:t>
                  </w:r>
                </w:p>
                <w:p w14:paraId="7E939EDD">
                  <w:pPr>
                    <w:pStyle w:val="4"/>
                  </w:pPr>
                  <w:r>
                    <w:rPr>
                      <w:rFonts w:ascii="仿宋_GB2312" w:hAnsi="仿宋_GB2312" w:eastAsia="仿宋_GB2312" w:cs="仿宋_GB2312"/>
                      <w:color w:val="000000"/>
                      <w:sz w:val="22"/>
                    </w:rPr>
                    <w:t>2.2定值减压阀：工作压力0～0.4 MPa。</w:t>
                  </w:r>
                </w:p>
                <w:p w14:paraId="0BA91B33">
                  <w:pPr>
                    <w:pStyle w:val="4"/>
                  </w:pPr>
                  <w:r>
                    <w:rPr>
                      <w:rFonts w:ascii="仿宋_GB2312" w:hAnsi="仿宋_GB2312" w:eastAsia="仿宋_GB2312" w:cs="仿宋_GB2312"/>
                      <w:color w:val="000000"/>
                      <w:sz w:val="22"/>
                    </w:rPr>
                    <w:t>2.3安全阀：定值，0.25 MPa。</w:t>
                  </w:r>
                </w:p>
                <w:p w14:paraId="30DA5E3B">
                  <w:pPr>
                    <w:pStyle w:val="4"/>
                  </w:pPr>
                  <w:r>
                    <w:rPr>
                      <w:rFonts w:ascii="仿宋_GB2312" w:hAnsi="仿宋_GB2312" w:eastAsia="仿宋_GB2312" w:cs="仿宋_GB2312"/>
                      <w:color w:val="000000"/>
                      <w:sz w:val="22"/>
                    </w:rPr>
                    <w:t>2.4压力表：0～0.25 MPa，精度≤0.001MPa。</w:t>
                  </w:r>
                </w:p>
                <w:p w14:paraId="0286B193">
                  <w:pPr>
                    <w:pStyle w:val="4"/>
                  </w:pPr>
                  <w:r>
                    <w:rPr>
                      <w:rFonts w:ascii="仿宋_GB2312" w:hAnsi="仿宋_GB2312" w:eastAsia="仿宋_GB2312" w:cs="仿宋_GB2312"/>
                      <w:color w:val="000000"/>
                      <w:sz w:val="22"/>
                    </w:rPr>
                    <w:t>2.5阀门采用球阀，材质UPVC，耐压 ≥ 0.8MPa。</w:t>
                  </w:r>
                </w:p>
                <w:p w14:paraId="16828007">
                  <w:pPr>
                    <w:pStyle w:val="4"/>
                  </w:pPr>
                  <w:r>
                    <w:rPr>
                      <w:rFonts w:ascii="仿宋_GB2312" w:hAnsi="仿宋_GB2312" w:eastAsia="仿宋_GB2312" w:cs="仿宋_GB2312"/>
                      <w:color w:val="000000"/>
                      <w:sz w:val="22"/>
                    </w:rPr>
                    <w:t>2.6管路：所有液体管路透明可视，采用快拆式连接。要求提供所用透明管路检测报告。</w:t>
                  </w:r>
                </w:p>
                <w:p w14:paraId="6492DE50">
                  <w:pPr>
                    <w:pStyle w:val="4"/>
                  </w:pPr>
                  <w:r>
                    <w:rPr>
                      <w:rFonts w:ascii="仿宋_GB2312" w:hAnsi="仿宋_GB2312" w:eastAsia="仿宋_GB2312" w:cs="仿宋_GB2312"/>
                      <w:color w:val="000000"/>
                      <w:sz w:val="22"/>
                    </w:rPr>
                    <w:t>2.7 装置尺寸：≤ 2200mm*580mm*1330mm（长*宽*高）。</w:t>
                  </w:r>
                </w:p>
                <w:p w14:paraId="5918E17B">
                  <w:pPr>
                    <w:pStyle w:val="4"/>
                  </w:pPr>
                  <w:r>
                    <w:rPr>
                      <w:rFonts w:ascii="仿宋_GB2312" w:hAnsi="仿宋_GB2312" w:eastAsia="仿宋_GB2312" w:cs="仿宋_GB2312"/>
                      <w:color w:val="000000"/>
                      <w:sz w:val="22"/>
                    </w:rPr>
                    <w:t>2.8 装置外观：要求装置采用高品质铝合金框架，装置配有可升降万向脚轮，脚轮带有ABS调节手把，可分别调节高度。配有支撑底座用于固定装置。</w:t>
                  </w:r>
                </w:p>
                <w:p w14:paraId="6522A41F">
                  <w:pPr>
                    <w:pStyle w:val="4"/>
                  </w:pPr>
                  <w:r>
                    <w:rPr>
                      <w:rFonts w:ascii="仿宋_GB2312" w:hAnsi="仿宋_GB2312" w:eastAsia="仿宋_GB2312" w:cs="仿宋_GB2312"/>
                      <w:color w:val="000000"/>
                      <w:sz w:val="22"/>
                    </w:rPr>
                    <w:t>2.9 要求装置具备超短时逆闭系统，对学生的误操作进行安全防护。</w:t>
                  </w:r>
                </w:p>
                <w:p w14:paraId="4CD45E1F">
                  <w:pPr>
                    <w:pStyle w:val="4"/>
                  </w:pPr>
                  <w:r>
                    <w:rPr>
                      <w:rFonts w:ascii="仿宋_GB2312" w:hAnsi="仿宋_GB2312" w:eastAsia="仿宋_GB2312" w:cs="仿宋_GB2312"/>
                      <w:color w:val="000000"/>
                      <w:sz w:val="22"/>
                    </w:rPr>
                    <w:t>2.10提供该装置的工艺流程图。</w:t>
                  </w:r>
                </w:p>
                <w:p w14:paraId="3C5BFD7B">
                  <w:pPr>
                    <w:pStyle w:val="4"/>
                  </w:pPr>
                  <w:r>
                    <w:rPr>
                      <w:rFonts w:ascii="仿宋_GB2312" w:hAnsi="仿宋_GB2312" w:eastAsia="仿宋_GB2312" w:cs="仿宋_GB2312"/>
                      <w:color w:val="000000"/>
                      <w:sz w:val="22"/>
                    </w:rPr>
                    <w:t>2.11安全要求：</w:t>
                  </w:r>
                </w:p>
                <w:p w14:paraId="2069F91B">
                  <w:pPr>
                    <w:pStyle w:val="4"/>
                  </w:pPr>
                  <w:r>
                    <w:rPr>
                      <w:rFonts w:ascii="仿宋_GB2312" w:hAnsi="仿宋_GB2312" w:eastAsia="仿宋_GB2312" w:cs="仿宋_GB2312"/>
                      <w:color w:val="000000"/>
                      <w:sz w:val="22"/>
                    </w:rPr>
                    <w:t>2.11.1 装置无机械搅拌和输送泵。</w:t>
                  </w:r>
                </w:p>
                <w:p w14:paraId="1CF9F6A4">
                  <w:pPr>
                    <w:pStyle w:val="4"/>
                  </w:pPr>
                  <w:r>
                    <w:rPr>
                      <w:rFonts w:ascii="仿宋_GB2312" w:hAnsi="仿宋_GB2312" w:eastAsia="仿宋_GB2312" w:cs="仿宋_GB2312"/>
                      <w:color w:val="000000"/>
                      <w:sz w:val="22"/>
                    </w:rPr>
                    <w:t>2.11.2装置配置三路定制调压阀。</w:t>
                  </w:r>
                </w:p>
                <w:p w14:paraId="2B3389F7">
                  <w:pPr>
                    <w:pStyle w:val="4"/>
                  </w:pPr>
                  <w:r>
                    <w:rPr>
                      <w:rFonts w:ascii="仿宋_GB2312" w:hAnsi="仿宋_GB2312" w:eastAsia="仿宋_GB2312" w:cs="仿宋_GB2312"/>
                      <w:color w:val="000000"/>
                      <w:sz w:val="22"/>
                    </w:rPr>
                    <w:t>2.11.3加压罐配置安全阀。</w:t>
                  </w:r>
                </w:p>
                <w:p w14:paraId="0C535876">
                  <w:pPr>
                    <w:pStyle w:val="4"/>
                  </w:pPr>
                  <w:r>
                    <w:rPr>
                      <w:rFonts w:ascii="仿宋_GB2312" w:hAnsi="仿宋_GB2312" w:eastAsia="仿宋_GB2312" w:cs="仿宋_GB2312"/>
                      <w:color w:val="000000"/>
                      <w:sz w:val="22"/>
                    </w:rPr>
                    <w:t>3、配套资源要求</w:t>
                  </w:r>
                </w:p>
                <w:p w14:paraId="77A4D32C">
                  <w:pPr>
                    <w:pStyle w:val="4"/>
                  </w:pPr>
                  <w:r>
                    <w:rPr>
                      <w:rFonts w:ascii="仿宋_GB2312" w:hAnsi="仿宋_GB2312" w:eastAsia="仿宋_GB2312" w:cs="仿宋_GB2312"/>
                      <w:color w:val="000000"/>
                      <w:sz w:val="22"/>
                    </w:rPr>
                    <w:t>3.1 配套在线学习系统，实现虚实结合的教学模式。包含课程学习板块、题库板块、音视频资源板块等。</w:t>
                  </w:r>
                </w:p>
                <w:p w14:paraId="2B74867A">
                  <w:pPr>
                    <w:pStyle w:val="4"/>
                  </w:pPr>
                  <w:r>
                    <w:rPr>
                      <w:rFonts w:ascii="仿宋_GB2312" w:hAnsi="仿宋_GB2312" w:eastAsia="仿宋_GB2312" w:cs="仿宋_GB2312"/>
                      <w:color w:val="000000"/>
                      <w:sz w:val="22"/>
                    </w:rPr>
                    <w:t>3.2 具备虚拟实验室场景和实验装置，实现模拟操作、测试，模拟操作成绩可同步至在线教学系统账号，并具备在无网络环境进行模拟练习。</w:t>
                  </w:r>
                </w:p>
                <w:p w14:paraId="700AF4B5">
                  <w:pPr>
                    <w:pStyle w:val="4"/>
                  </w:pPr>
                  <w:r>
                    <w:rPr>
                      <w:rFonts w:ascii="仿宋_GB2312" w:hAnsi="仿宋_GB2312" w:eastAsia="仿宋_GB2312" w:cs="仿宋_GB2312"/>
                      <w:color w:val="000000"/>
                      <w:sz w:val="22"/>
                    </w:rPr>
                    <w:t>3.3 本装置配套在线仿真软件主要技术要求：</w:t>
                  </w:r>
                </w:p>
                <w:p w14:paraId="0AAE8288">
                  <w:pPr>
                    <w:pStyle w:val="4"/>
                  </w:pPr>
                  <w:r>
                    <w:rPr>
                      <w:rFonts w:ascii="仿宋_GB2312" w:hAnsi="仿宋_GB2312" w:eastAsia="仿宋_GB2312" w:cs="仿宋_GB2312"/>
                      <w:color w:val="000000"/>
                      <w:sz w:val="22"/>
                    </w:rPr>
                    <w:t>3.3.1通过应用3D虚拟现实技术，真实再现板框过滤实验室环境和操作过程，并对操作数据进行分析，得到仿真结果；该软件以真实实验数据库作为支撑，仿真操作过程与真实设备操作过程极其相似，仿真结果与真实系统结果非常接近，能够满足日常培训、常规考核以及技能大赛等各种需求。</w:t>
                  </w:r>
                </w:p>
                <w:p w14:paraId="54614C8D">
                  <w:pPr>
                    <w:pStyle w:val="4"/>
                  </w:pPr>
                  <w:r>
                    <w:rPr>
                      <w:rFonts w:ascii="仿宋_GB2312" w:hAnsi="仿宋_GB2312" w:eastAsia="仿宋_GB2312" w:cs="仿宋_GB2312"/>
                      <w:color w:val="000000"/>
                      <w:sz w:val="22"/>
                    </w:rPr>
                    <w:t>3.3.2仿真实验内容包含0.10MPa过滤、0.15MPa过滤和0.20MPa过滤等≥ 3种过滤压力下的实验过程。</w:t>
                  </w:r>
                </w:p>
                <w:p w14:paraId="32DDB8B6">
                  <w:pPr>
                    <w:pStyle w:val="4"/>
                  </w:pPr>
                  <w:r>
                    <w:rPr>
                      <w:rFonts w:ascii="仿宋_GB2312" w:hAnsi="仿宋_GB2312" w:eastAsia="仿宋_GB2312" w:cs="仿宋_GB2312"/>
                      <w:color w:val="000000"/>
                      <w:sz w:val="22"/>
                    </w:rPr>
                    <w:t>3.3.3 仿真实验应基于恒压过滤方程、过滤常数和洗涤速率等实验原理进行设计，支持用户在一定区间内设置过滤物料的质量等实验变量，并在实验过程中生成对应的实验数据。</w:t>
                  </w:r>
                </w:p>
                <w:p w14:paraId="13DAC2AC">
                  <w:pPr>
                    <w:pStyle w:val="4"/>
                  </w:pPr>
                  <w:r>
                    <w:rPr>
                      <w:rFonts w:ascii="仿宋_GB2312" w:hAnsi="仿宋_GB2312" w:eastAsia="仿宋_GB2312" w:cs="仿宋_GB2312"/>
                      <w:color w:val="000000"/>
                      <w:sz w:val="22"/>
                    </w:rPr>
                    <w:t>3.3.4数据处理：支持通过输入权限码可查看仿真软件的数据处理结果，包括0.10MPa数据处理表、0.15MPa数据处理表、0.20MPa数据处理表和比阻-压力数据处理表，至少包含Δτ/Δq~q回归线的斜率与截距、过滤常数、过滤时间和比阻等数据。</w:t>
                  </w:r>
                </w:p>
                <w:p w14:paraId="39FD9DE5">
                  <w:pPr>
                    <w:pStyle w:val="4"/>
                  </w:pPr>
                  <w:r>
                    <w:rPr>
                      <w:rFonts w:ascii="仿宋_GB2312" w:hAnsi="仿宋_GB2312" w:eastAsia="仿宋_GB2312" w:cs="仿宋_GB2312"/>
                      <w:color w:val="000000"/>
                      <w:sz w:val="22"/>
                    </w:rPr>
                    <w:t>3.3.5数据可视化：可通过图表的方式对实验数据进行可视化分析和展示，至少应包括比阻~过滤压力关系图表和0.10MPa、0.15MPa与0.20MPa三种过滤压力下的Δτ/Δq~q回归线图表、回归线方程及其对应的置信度R</w:t>
                  </w:r>
                  <w:r>
                    <w:rPr>
                      <w:rFonts w:ascii="仿宋_GB2312" w:hAnsi="仿宋_GB2312" w:eastAsia="仿宋_GB2312" w:cs="仿宋_GB2312"/>
                      <w:color w:val="000000"/>
                      <w:sz w:val="22"/>
                      <w:vertAlign w:val="superscript"/>
                    </w:rPr>
                    <w:t>2</w:t>
                  </w:r>
                  <w:r>
                    <w:rPr>
                      <w:rFonts w:ascii="仿宋_GB2312" w:hAnsi="仿宋_GB2312" w:eastAsia="仿宋_GB2312" w:cs="仿宋_GB2312"/>
                      <w:color w:val="000000"/>
                      <w:sz w:val="22"/>
                    </w:rPr>
                    <w:t>。</w:t>
                  </w:r>
                </w:p>
                <w:p w14:paraId="04FC870C">
                  <w:pPr>
                    <w:pStyle w:val="4"/>
                  </w:pPr>
                  <w:r>
                    <w:rPr>
                      <w:rFonts w:ascii="仿宋_GB2312" w:hAnsi="仿宋_GB2312" w:eastAsia="仿宋_GB2312" w:cs="仿宋_GB2312"/>
                      <w:color w:val="000000"/>
                      <w:sz w:val="22"/>
                    </w:rPr>
                    <w:t>3.3.6操作评分：仿真实验应采用百分制评分，支持查看每一步交互操作的得分情况，支持将评分成绩上传至云端保存。</w:t>
                  </w:r>
                </w:p>
                <w:p w14:paraId="0D8ED44A">
                  <w:pPr>
                    <w:pStyle w:val="4"/>
                  </w:pPr>
                  <w:r>
                    <w:rPr>
                      <w:rFonts w:ascii="仿宋_GB2312" w:hAnsi="仿宋_GB2312" w:eastAsia="仿宋_GB2312" w:cs="仿宋_GB2312"/>
                      <w:color w:val="000000"/>
                      <w:sz w:val="22"/>
                    </w:rPr>
                    <w:t>3.3.7数据记录与实验报告：支持滤液每增加一定质量就自动记录一次数据，支持将实验数据以Excel表格的形式下载到本地。</w:t>
                  </w:r>
                </w:p>
                <w:p w14:paraId="7DCAA8AE">
                  <w:pPr>
                    <w:pStyle w:val="4"/>
                  </w:pPr>
                  <w:r>
                    <w:rPr>
                      <w:rFonts w:ascii="仿宋_GB2312" w:hAnsi="仿宋_GB2312" w:eastAsia="仿宋_GB2312" w:cs="仿宋_GB2312"/>
                      <w:color w:val="000000"/>
                      <w:sz w:val="22"/>
                    </w:rPr>
                    <w:t>3.3.8设备认知学习：仿真实验可播放≥ 30个认知设备组成和了解设备结构的动画。</w:t>
                  </w:r>
                </w:p>
                <w:p w14:paraId="594EFF38">
                  <w:pPr>
                    <w:pStyle w:val="4"/>
                  </w:pPr>
                  <w:r>
                    <w:rPr>
                      <w:rFonts w:ascii="仿宋_GB2312" w:hAnsi="仿宋_GB2312" w:eastAsia="仿宋_GB2312" w:cs="仿宋_GB2312"/>
                      <w:color w:val="000000"/>
                      <w:sz w:val="22"/>
                    </w:rPr>
                    <w:t>3.3.9实验操作引导：仿真实验具有实验操作步骤说明和操作引导视。</w:t>
                  </w:r>
                </w:p>
                <w:p w14:paraId="6C4DEC93">
                  <w:pPr>
                    <w:pStyle w:val="4"/>
                  </w:pPr>
                  <w:r>
                    <w:rPr>
                      <w:rFonts w:ascii="仿宋_GB2312" w:hAnsi="仿宋_GB2312" w:eastAsia="仿宋_GB2312" w:cs="仿宋_GB2312"/>
                      <w:color w:val="000000"/>
                      <w:sz w:val="22"/>
                    </w:rPr>
                    <w:t>3.3.10动画展示：支持以3D动画的形式展示加料过程、板框安装与卸料过程，支持以2D动画的形式展示配浆槽、加压罐等液位变化过程。</w:t>
                  </w:r>
                </w:p>
                <w:p w14:paraId="293F178D">
                  <w:pPr>
                    <w:pStyle w:val="4"/>
                  </w:pPr>
                  <w:r>
                    <w:rPr>
                      <w:rFonts w:ascii="仿宋_GB2312" w:hAnsi="仿宋_GB2312" w:eastAsia="仿宋_GB2312" w:cs="仿宋_GB2312"/>
                      <w:color w:val="000000"/>
                      <w:sz w:val="22"/>
                    </w:rPr>
                    <w:t>3.4 实验辅助系统，学生可通过手机端APP学习实验分步式操作视频。</w:t>
                  </w:r>
                </w:p>
                <w:p w14:paraId="50390B1C">
                  <w:pPr>
                    <w:pStyle w:val="4"/>
                  </w:pPr>
                  <w:r>
                    <w:rPr>
                      <w:rFonts w:ascii="仿宋_GB2312" w:hAnsi="仿宋_GB2312" w:eastAsia="仿宋_GB2312" w:cs="仿宋_GB2312"/>
                      <w:color w:val="000000"/>
                      <w:sz w:val="22"/>
                    </w:rPr>
                    <w:t>3.5 实验微课视频，含真实实验人员进行的流程、局部功能、逐步操作过程讲解，视频时长≥20分钟。</w:t>
                  </w:r>
                </w:p>
                <w:p w14:paraId="34AC1801">
                  <w:pPr>
                    <w:pStyle w:val="4"/>
                  </w:pPr>
                  <w:r>
                    <w:rPr>
                      <w:rFonts w:ascii="仿宋_GB2312" w:hAnsi="仿宋_GB2312" w:eastAsia="仿宋_GB2312" w:cs="仿宋_GB2312"/>
                      <w:color w:val="000000"/>
                      <w:sz w:val="22"/>
                    </w:rPr>
                    <w:t>3.6 实验装置动画二维码，可通过扫描二维码观看实验动画，预习实验内容。动画时长≥ 2min，视频配有全流程语音讲解。</w:t>
                  </w:r>
                </w:p>
                <w:p w14:paraId="40EE4DC9">
                  <w:pPr>
                    <w:pStyle w:val="4"/>
                  </w:pPr>
                  <w:r>
                    <w:rPr>
                      <w:rFonts w:ascii="仿宋_GB2312" w:hAnsi="仿宋_GB2312" w:eastAsia="仿宋_GB2312" w:cs="仿宋_GB2312"/>
                      <w:color w:val="000000"/>
                      <w:sz w:val="22"/>
                    </w:rPr>
                    <w:t>3.7 提供化工类实验与实践装置3D动画视频二维码资源库，需提供该3D动画视频二维码≥ 40个，能实现移动终端扫码观看3D动画视频。</w:t>
                  </w:r>
                </w:p>
                <w:p w14:paraId="131F5F1B">
                  <w:pPr>
                    <w:pStyle w:val="4"/>
                  </w:pPr>
                  <w:r>
                    <w:rPr>
                      <w:rFonts w:ascii="仿宋_GB2312" w:hAnsi="仿宋_GB2312" w:eastAsia="仿宋_GB2312" w:cs="仿宋_GB2312"/>
                      <w:color w:val="000000"/>
                      <w:sz w:val="22"/>
                    </w:rPr>
                    <w:t>三、配置要求</w:t>
                  </w:r>
                </w:p>
                <w:p w14:paraId="57D334A4">
                  <w:pPr>
                    <w:pStyle w:val="4"/>
                  </w:pPr>
                  <w:r>
                    <w:rPr>
                      <w:rFonts w:ascii="仿宋_GB2312" w:hAnsi="仿宋_GB2312" w:eastAsia="仿宋_GB2312" w:cs="仿宋_GB2312"/>
                      <w:color w:val="000000"/>
                      <w:sz w:val="22"/>
                    </w:rPr>
                    <w:t>1、装置主体硬件部分</w:t>
                  </w:r>
                </w:p>
                <w:p w14:paraId="4297312C">
                  <w:pPr>
                    <w:pStyle w:val="4"/>
                  </w:pPr>
                  <w:r>
                    <w:rPr>
                      <w:rFonts w:ascii="仿宋_GB2312" w:hAnsi="仿宋_GB2312" w:eastAsia="仿宋_GB2312" w:cs="仿宋_GB2312"/>
                      <w:color w:val="000000"/>
                      <w:sz w:val="22"/>
                    </w:rPr>
                    <w:t>1.1 配浆槽、加压罐、洗涤罐、压缩机、计量槽 各1个</w:t>
                  </w:r>
                </w:p>
                <w:p w14:paraId="0CF0AFFB">
                  <w:pPr>
                    <w:pStyle w:val="4"/>
                  </w:pPr>
                  <w:r>
                    <w:rPr>
                      <w:rFonts w:ascii="仿宋_GB2312" w:hAnsi="仿宋_GB2312" w:eastAsia="仿宋_GB2312" w:cs="仿宋_GB2312"/>
                      <w:color w:val="000000"/>
                      <w:sz w:val="22"/>
                    </w:rPr>
                    <w:t>1.2 板框过滤器：过滤框：4个，洗涤板：2个，非洗涤板：3个 1套</w:t>
                  </w:r>
                </w:p>
                <w:p w14:paraId="03866C62">
                  <w:pPr>
                    <w:pStyle w:val="4"/>
                  </w:pPr>
                  <w:r>
                    <w:rPr>
                      <w:rFonts w:ascii="仿宋_GB2312" w:hAnsi="仿宋_GB2312" w:eastAsia="仿宋_GB2312" w:cs="仿宋_GB2312"/>
                      <w:color w:val="000000"/>
                      <w:sz w:val="22"/>
                    </w:rPr>
                    <w:t>1.3定值减压阀 3组</w:t>
                  </w:r>
                </w:p>
                <w:p w14:paraId="3A0EC9C6">
                  <w:pPr>
                    <w:pStyle w:val="4"/>
                  </w:pPr>
                  <w:r>
                    <w:rPr>
                      <w:rFonts w:ascii="仿宋_GB2312" w:hAnsi="仿宋_GB2312" w:eastAsia="仿宋_GB2312" w:cs="仿宋_GB2312"/>
                      <w:color w:val="000000"/>
                      <w:sz w:val="22"/>
                    </w:rPr>
                    <w:t>1.4 安全阀 2个</w:t>
                  </w:r>
                </w:p>
                <w:p w14:paraId="0EC96C92">
                  <w:pPr>
                    <w:pStyle w:val="4"/>
                  </w:pPr>
                  <w:r>
                    <w:rPr>
                      <w:rFonts w:ascii="仿宋_GB2312" w:hAnsi="仿宋_GB2312" w:eastAsia="仿宋_GB2312" w:cs="仿宋_GB2312"/>
                      <w:color w:val="000000"/>
                      <w:sz w:val="22"/>
                    </w:rPr>
                    <w:t>1.5 压力表 2个</w:t>
                  </w:r>
                </w:p>
                <w:p w14:paraId="2FAFF85B">
                  <w:pPr>
                    <w:pStyle w:val="4"/>
                  </w:pPr>
                  <w:r>
                    <w:rPr>
                      <w:rFonts w:ascii="仿宋_GB2312" w:hAnsi="仿宋_GB2312" w:eastAsia="仿宋_GB2312" w:cs="仿宋_GB2312"/>
                      <w:color w:val="000000"/>
                      <w:sz w:val="22"/>
                    </w:rPr>
                    <w:t>2、配套资源</w:t>
                  </w:r>
                </w:p>
                <w:p w14:paraId="61944992">
                  <w:pPr>
                    <w:pStyle w:val="4"/>
                  </w:pPr>
                  <w:r>
                    <w:rPr>
                      <w:rFonts w:ascii="仿宋_GB2312" w:hAnsi="仿宋_GB2312" w:eastAsia="仿宋_GB2312" w:cs="仿宋_GB2312"/>
                      <w:color w:val="000000"/>
                      <w:sz w:val="22"/>
                    </w:rPr>
                    <w:t>2.1 在线学习系统（账号满足500名学生使用）</w:t>
                  </w:r>
                </w:p>
                <w:p w14:paraId="64DFAA43">
                  <w:pPr>
                    <w:pStyle w:val="4"/>
                  </w:pPr>
                  <w:r>
                    <w:rPr>
                      <w:rFonts w:ascii="仿宋_GB2312" w:hAnsi="仿宋_GB2312" w:eastAsia="仿宋_GB2312" w:cs="仿宋_GB2312"/>
                      <w:color w:val="000000"/>
                      <w:sz w:val="22"/>
                    </w:rPr>
                    <w:t>2.2 实验辅助系统（账号满足500名学生使用）</w:t>
                  </w:r>
                </w:p>
                <w:p w14:paraId="318465C9">
                  <w:pPr>
                    <w:pStyle w:val="4"/>
                  </w:pPr>
                  <w:r>
                    <w:rPr>
                      <w:rFonts w:ascii="仿宋_GB2312" w:hAnsi="仿宋_GB2312" w:eastAsia="仿宋_GB2312" w:cs="仿宋_GB2312"/>
                      <w:color w:val="000000"/>
                      <w:sz w:val="22"/>
                    </w:rPr>
                    <w:t>2.3 实验微课视频（网络链接）</w:t>
                  </w:r>
                </w:p>
              </w:tc>
              <w:tc>
                <w:tcPr>
                  <w:tcW w:w="8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726419">
                  <w:pPr>
                    <w:pStyle w:val="4"/>
                  </w:pPr>
                  <w:r>
                    <w:rPr>
                      <w:rFonts w:ascii="仿宋_GB2312" w:hAnsi="仿宋_GB2312" w:eastAsia="仿宋_GB2312" w:cs="仿宋_GB2312"/>
                      <w:color w:val="000000"/>
                      <w:sz w:val="22"/>
                    </w:rPr>
                    <w:t>1</w:t>
                  </w:r>
                </w:p>
              </w:tc>
              <w:tc>
                <w:tcPr>
                  <w:tcW w:w="7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35A9FD">
                  <w:pPr>
                    <w:pStyle w:val="4"/>
                  </w:pPr>
                  <w:r>
                    <w:rPr>
                      <w:rFonts w:ascii="仿宋_GB2312" w:hAnsi="仿宋_GB2312" w:eastAsia="仿宋_GB2312" w:cs="仿宋_GB2312"/>
                      <w:color w:val="000000"/>
                      <w:sz w:val="22"/>
                    </w:rPr>
                    <w:t>台</w:t>
                  </w:r>
                </w:p>
              </w:tc>
            </w:tr>
            <w:tr w14:paraId="4F47447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3F9F8A">
                  <w:pPr>
                    <w:pStyle w:val="4"/>
                  </w:pPr>
                  <w:r>
                    <w:rPr>
                      <w:rFonts w:ascii="仿宋_GB2312" w:hAnsi="仿宋_GB2312" w:eastAsia="仿宋_GB2312" w:cs="仿宋_GB2312"/>
                      <w:color w:val="000000"/>
                      <w:sz w:val="22"/>
                    </w:rPr>
                    <w:t>16</w:t>
                  </w:r>
                </w:p>
              </w:tc>
              <w:tc>
                <w:tcPr>
                  <w:tcW w:w="8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B93CB5">
                  <w:pPr>
                    <w:pStyle w:val="4"/>
                  </w:pPr>
                  <w:r>
                    <w:rPr>
                      <w:rFonts w:ascii="仿宋_GB2312" w:hAnsi="仿宋_GB2312" w:eastAsia="仿宋_GB2312" w:cs="仿宋_GB2312"/>
                      <w:color w:val="000000"/>
                      <w:sz w:val="22"/>
                    </w:rPr>
                    <w:t>雷诺演示实验装置</w:t>
                  </w:r>
                </w:p>
              </w:tc>
              <w:tc>
                <w:tcPr>
                  <w:tcW w:w="56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98E338">
                  <w:pPr>
                    <w:pStyle w:val="4"/>
                  </w:pPr>
                  <w:r>
                    <w:rPr>
                      <w:rFonts w:ascii="仿宋_GB2312" w:hAnsi="仿宋_GB2312" w:eastAsia="仿宋_GB2312" w:cs="仿宋_GB2312"/>
                      <w:color w:val="000000"/>
                      <w:sz w:val="22"/>
                    </w:rPr>
                    <w:t>一、装置功能要求</w:t>
                  </w:r>
                </w:p>
                <w:p w14:paraId="2365F9EE">
                  <w:pPr>
                    <w:pStyle w:val="4"/>
                  </w:pPr>
                  <w:r>
                    <w:rPr>
                      <w:rFonts w:ascii="仿宋_GB2312" w:hAnsi="仿宋_GB2312" w:eastAsia="仿宋_GB2312" w:cs="仿宋_GB2312"/>
                      <w:color w:val="000000"/>
                      <w:sz w:val="22"/>
                    </w:rPr>
                    <w:t>演示长距离层流流线情况、层流底层、过渡流及湍流流动状态、层流与湍流的速度分布。</w:t>
                  </w:r>
                </w:p>
                <w:p w14:paraId="7BE7C1D8">
                  <w:pPr>
                    <w:pStyle w:val="4"/>
                  </w:pPr>
                  <w:r>
                    <w:rPr>
                      <w:rFonts w:ascii="仿宋_GB2312" w:hAnsi="仿宋_GB2312" w:eastAsia="仿宋_GB2312" w:cs="仿宋_GB2312"/>
                      <w:color w:val="000000"/>
                      <w:sz w:val="22"/>
                    </w:rPr>
                    <w:t>二、主要技术参数要求</w:t>
                  </w:r>
                </w:p>
                <w:p w14:paraId="2A8AB64F">
                  <w:pPr>
                    <w:pStyle w:val="4"/>
                  </w:pPr>
                  <w:r>
                    <w:rPr>
                      <w:rFonts w:ascii="仿宋_GB2312" w:hAnsi="仿宋_GB2312" w:eastAsia="仿宋_GB2312" w:cs="仿宋_GB2312"/>
                      <w:color w:val="000000"/>
                      <w:sz w:val="22"/>
                    </w:rPr>
                    <w:t>1、设计要求</w:t>
                  </w:r>
                </w:p>
                <w:p w14:paraId="6424E984">
                  <w:pPr>
                    <w:pStyle w:val="4"/>
                  </w:pPr>
                  <w:r>
                    <w:rPr>
                      <w:rFonts w:ascii="仿宋_GB2312" w:hAnsi="仿宋_GB2312" w:eastAsia="仿宋_GB2312" w:cs="仿宋_GB2312"/>
                      <w:color w:val="000000"/>
                      <w:sz w:val="22"/>
                    </w:rPr>
                    <w:t>1.1体系：水。</w:t>
                  </w:r>
                </w:p>
                <w:p w14:paraId="118D4D26">
                  <w:pPr>
                    <w:pStyle w:val="4"/>
                  </w:pPr>
                  <w:r>
                    <w:rPr>
                      <w:rFonts w:ascii="仿宋_GB2312" w:hAnsi="仿宋_GB2312" w:eastAsia="仿宋_GB2312" w:cs="仿宋_GB2312"/>
                      <w:color w:val="000000"/>
                      <w:sz w:val="22"/>
                    </w:rPr>
                    <w:t>1.2操作温度、压力：常温常压。</w:t>
                  </w:r>
                </w:p>
                <w:p w14:paraId="2635D15A">
                  <w:pPr>
                    <w:pStyle w:val="4"/>
                  </w:pPr>
                  <w:r>
                    <w:rPr>
                      <w:rFonts w:ascii="仿宋_GB2312" w:hAnsi="仿宋_GB2312" w:eastAsia="仿宋_GB2312" w:cs="仿宋_GB2312"/>
                      <w:color w:val="000000"/>
                      <w:sz w:val="22"/>
                    </w:rPr>
                    <w:t>1.3雷诺数测试范围：600~6000。</w:t>
                  </w:r>
                </w:p>
                <w:p w14:paraId="39294D79">
                  <w:pPr>
                    <w:pStyle w:val="4"/>
                  </w:pPr>
                  <w:r>
                    <w:rPr>
                      <w:rFonts w:ascii="仿宋_GB2312" w:hAnsi="仿宋_GB2312" w:eastAsia="仿宋_GB2312" w:cs="仿宋_GB2312"/>
                      <w:color w:val="000000"/>
                      <w:sz w:val="22"/>
                    </w:rPr>
                    <w:t>1.4液体流量范围：40~400 L/h连续可调，精度≤20L/h，分辨率≤20L/h。</w:t>
                  </w:r>
                </w:p>
                <w:p w14:paraId="7F653957">
                  <w:pPr>
                    <w:pStyle w:val="4"/>
                  </w:pPr>
                  <w:r>
                    <w:rPr>
                      <w:rFonts w:ascii="仿宋_GB2312" w:hAnsi="仿宋_GB2312" w:eastAsia="仿宋_GB2312" w:cs="仿宋_GB2312"/>
                      <w:color w:val="000000"/>
                      <w:sz w:val="22"/>
                    </w:rPr>
                    <w:t>2、装置主体参数要求</w:t>
                  </w:r>
                </w:p>
                <w:p w14:paraId="17217573">
                  <w:pPr>
                    <w:pStyle w:val="4"/>
                  </w:pPr>
                  <w:r>
                    <w:rPr>
                      <w:rFonts w:ascii="仿宋_GB2312" w:hAnsi="仿宋_GB2312" w:eastAsia="仿宋_GB2312" w:cs="仿宋_GB2312"/>
                      <w:color w:val="000000"/>
                      <w:sz w:val="22"/>
                    </w:rPr>
                    <w:t>2.1 装置主体由演示管段、进口稳流段、循环水箱、高位槽组成。</w:t>
                  </w:r>
                </w:p>
                <w:p w14:paraId="6CE8A8BB">
                  <w:pPr>
                    <w:pStyle w:val="4"/>
                  </w:pPr>
                  <w:r>
                    <w:rPr>
                      <w:rFonts w:ascii="仿宋_GB2312" w:hAnsi="仿宋_GB2312" w:eastAsia="仿宋_GB2312" w:cs="仿宋_GB2312"/>
                      <w:color w:val="000000"/>
                      <w:sz w:val="22"/>
                    </w:rPr>
                    <w:t>2.1.1演示管段：透明有机玻璃材质，有效观察段长度≥ 1200 mm。</w:t>
                  </w:r>
                </w:p>
                <w:p w14:paraId="4347667F">
                  <w:pPr>
                    <w:pStyle w:val="4"/>
                  </w:pPr>
                  <w:r>
                    <w:rPr>
                      <w:rFonts w:ascii="仿宋_GB2312" w:hAnsi="仿宋_GB2312" w:eastAsia="仿宋_GB2312" w:cs="仿宋_GB2312"/>
                      <w:color w:val="000000"/>
                      <w:sz w:val="22"/>
                    </w:rPr>
                    <w:t>2.1.2进口稳流段：安装有喇叭状整流管。</w:t>
                  </w:r>
                </w:p>
                <w:p w14:paraId="4A7CD9B9">
                  <w:pPr>
                    <w:pStyle w:val="4"/>
                  </w:pPr>
                  <w:r>
                    <w:rPr>
                      <w:rFonts w:ascii="仿宋_GB2312" w:hAnsi="仿宋_GB2312" w:eastAsia="仿宋_GB2312" w:cs="仿宋_GB2312"/>
                      <w:color w:val="000000"/>
                      <w:sz w:val="22"/>
                    </w:rPr>
                    <w:t>2.1.3循环水箱：容积90~100 L；材质：304不锈钢。</w:t>
                  </w:r>
                </w:p>
                <w:p w14:paraId="02180025">
                  <w:pPr>
                    <w:pStyle w:val="4"/>
                  </w:pPr>
                  <w:r>
                    <w:rPr>
                      <w:rFonts w:ascii="仿宋_GB2312" w:hAnsi="仿宋_GB2312" w:eastAsia="仿宋_GB2312" w:cs="仿宋_GB2312"/>
                      <w:color w:val="000000"/>
                      <w:sz w:val="22"/>
                    </w:rPr>
                    <w:t>2.1.4高位槽：容积≥100 L，透明材质。</w:t>
                  </w:r>
                </w:p>
                <w:p w14:paraId="144DA664">
                  <w:pPr>
                    <w:pStyle w:val="4"/>
                  </w:pPr>
                  <w:r>
                    <w:rPr>
                      <w:rFonts w:ascii="仿宋_GB2312" w:hAnsi="仿宋_GB2312" w:eastAsia="仿宋_GB2312" w:cs="仿宋_GB2312"/>
                      <w:color w:val="000000"/>
                      <w:sz w:val="22"/>
                    </w:rPr>
                    <w:t>2.2管内可测Re有效范围：Re≥ 600。</w:t>
                  </w:r>
                </w:p>
                <w:p w14:paraId="641EDCB1">
                  <w:pPr>
                    <w:pStyle w:val="4"/>
                  </w:pPr>
                  <w:r>
                    <w:rPr>
                      <w:rFonts w:ascii="仿宋_GB2312" w:hAnsi="仿宋_GB2312" w:eastAsia="仿宋_GB2312" w:cs="仿宋_GB2312"/>
                      <w:color w:val="000000"/>
                      <w:sz w:val="22"/>
                    </w:rPr>
                    <w:t>2.3转子流量计：透明壳体，流量范围50~350 L/h。</w:t>
                  </w:r>
                </w:p>
                <w:p w14:paraId="4E46EE06">
                  <w:pPr>
                    <w:pStyle w:val="4"/>
                  </w:pPr>
                  <w:r>
                    <w:rPr>
                      <w:rFonts w:ascii="仿宋_GB2312" w:hAnsi="仿宋_GB2312" w:eastAsia="仿宋_GB2312" w:cs="仿宋_GB2312"/>
                      <w:color w:val="000000"/>
                      <w:sz w:val="22"/>
                    </w:rPr>
                    <w:t>2.4磁力循环泵：电压220V，功率 ≥15 W，流量 ≥7 L/min，扬程 ≥ 4 m。</w:t>
                  </w:r>
                </w:p>
                <w:p w14:paraId="43845E56">
                  <w:pPr>
                    <w:pStyle w:val="4"/>
                  </w:pPr>
                  <w:r>
                    <w:rPr>
                      <w:rFonts w:ascii="仿宋_GB2312" w:hAnsi="仿宋_GB2312" w:eastAsia="仿宋_GB2312" w:cs="仿宋_GB2312"/>
                      <w:color w:val="000000"/>
                      <w:sz w:val="22"/>
                    </w:rPr>
                    <w:t>2.5管路：所有液体管路透明可视，采用快拆式连接。</w:t>
                  </w:r>
                </w:p>
                <w:p w14:paraId="00BC862E">
                  <w:pPr>
                    <w:pStyle w:val="4"/>
                  </w:pPr>
                  <w:r>
                    <w:rPr>
                      <w:rFonts w:ascii="仿宋_GB2312" w:hAnsi="仿宋_GB2312" w:eastAsia="仿宋_GB2312" w:cs="仿宋_GB2312"/>
                      <w:color w:val="000000"/>
                      <w:sz w:val="22"/>
                    </w:rPr>
                    <w:t>2.6 装置尺寸：≤2200 mm * 580 mm * 1560 mm（长*宽*高）。</w:t>
                  </w:r>
                </w:p>
                <w:p w14:paraId="2A305DDB">
                  <w:pPr>
                    <w:pStyle w:val="4"/>
                  </w:pPr>
                  <w:r>
                    <w:rPr>
                      <w:rFonts w:ascii="仿宋_GB2312" w:hAnsi="仿宋_GB2312" w:eastAsia="仿宋_GB2312" w:cs="仿宋_GB2312"/>
                      <w:color w:val="000000"/>
                      <w:sz w:val="22"/>
                    </w:rPr>
                    <w:t>2.7 装置外观：要求采用铝合金框架，配可升降、可固定万向脚轮，脚轮具有ABS调节手把。</w:t>
                  </w:r>
                </w:p>
                <w:p w14:paraId="367C0378">
                  <w:pPr>
                    <w:pStyle w:val="4"/>
                  </w:pPr>
                  <w:r>
                    <w:rPr>
                      <w:rFonts w:ascii="仿宋_GB2312" w:hAnsi="仿宋_GB2312" w:eastAsia="仿宋_GB2312" w:cs="仿宋_GB2312"/>
                      <w:color w:val="000000"/>
                      <w:sz w:val="22"/>
                    </w:rPr>
                    <w:t>2.8提供该装置的工艺流程图。</w:t>
                  </w:r>
                </w:p>
                <w:p w14:paraId="08178073">
                  <w:pPr>
                    <w:pStyle w:val="4"/>
                  </w:pPr>
                  <w:r>
                    <w:rPr>
                      <w:rFonts w:ascii="仿宋_GB2312" w:hAnsi="仿宋_GB2312" w:eastAsia="仿宋_GB2312" w:cs="仿宋_GB2312"/>
                      <w:color w:val="000000"/>
                      <w:sz w:val="22"/>
                    </w:rPr>
                    <w:t>3、配套资源</w:t>
                  </w:r>
                </w:p>
                <w:p w14:paraId="41213E0A">
                  <w:pPr>
                    <w:pStyle w:val="4"/>
                  </w:pPr>
                  <w:r>
                    <w:rPr>
                      <w:rFonts w:ascii="仿宋_GB2312" w:hAnsi="仿宋_GB2312" w:eastAsia="仿宋_GB2312" w:cs="仿宋_GB2312"/>
                      <w:color w:val="000000"/>
                      <w:sz w:val="22"/>
                    </w:rPr>
                    <w:t>3.1 配套在线学习系统，实现虚实结合的教学模式。包含课程学习板块、音视频资源板块等。</w:t>
                  </w:r>
                </w:p>
                <w:p w14:paraId="01535CC8">
                  <w:pPr>
                    <w:pStyle w:val="4"/>
                  </w:pPr>
                  <w:r>
                    <w:rPr>
                      <w:rFonts w:ascii="仿宋_GB2312" w:hAnsi="仿宋_GB2312" w:eastAsia="仿宋_GB2312" w:cs="仿宋_GB2312"/>
                      <w:color w:val="000000"/>
                      <w:sz w:val="22"/>
                    </w:rPr>
                    <w:t>3.2 具备虚拟实验室场景和实验装置，实现模拟操作、测试，模拟操作成绩可同步至在线教学系统账号，支持联网登录、本地运行。</w:t>
                  </w:r>
                </w:p>
                <w:p w14:paraId="5C2EBEB0">
                  <w:pPr>
                    <w:pStyle w:val="4"/>
                  </w:pPr>
                  <w:r>
                    <w:rPr>
                      <w:rFonts w:ascii="仿宋_GB2312" w:hAnsi="仿宋_GB2312" w:eastAsia="仿宋_GB2312" w:cs="仿宋_GB2312"/>
                      <w:color w:val="000000"/>
                      <w:sz w:val="22"/>
                    </w:rPr>
                    <w:t>3.3 本装置配套在线仿真软件主要技术要求：</w:t>
                  </w:r>
                </w:p>
                <w:p w14:paraId="404F5245">
                  <w:pPr>
                    <w:pStyle w:val="4"/>
                  </w:pPr>
                  <w:r>
                    <w:rPr>
                      <w:rFonts w:ascii="仿宋_GB2312" w:hAnsi="仿宋_GB2312" w:eastAsia="仿宋_GB2312" w:cs="仿宋_GB2312"/>
                      <w:color w:val="000000"/>
                      <w:sz w:val="22"/>
                    </w:rPr>
                    <w:t>3.3.1仿真软件以雷诺实验装置为仿真对象，基于真实实验数据，模拟实验流程、实验现象和实验规律，具有操作说明、设备认知、实验操作、数据记录、数据处理、实验报告和评分≥7个功能模块，支持桌面端、网页端等至少2种运行方式。</w:t>
                  </w:r>
                </w:p>
                <w:p w14:paraId="2B459B09">
                  <w:pPr>
                    <w:pStyle w:val="4"/>
                  </w:pPr>
                  <w:r>
                    <w:rPr>
                      <w:rFonts w:ascii="仿宋_GB2312" w:hAnsi="仿宋_GB2312" w:eastAsia="仿宋_GB2312" w:cs="仿宋_GB2312"/>
                      <w:color w:val="000000"/>
                      <w:sz w:val="22"/>
                    </w:rPr>
                    <w:t>3.3.2仿真实验应基于圆管内的流动形态与雷诺数Re的关系等实验规律进行设计，支持用户自定义管径、流体密度、流体粘度。</w:t>
                  </w:r>
                </w:p>
                <w:p w14:paraId="6BD28910">
                  <w:pPr>
                    <w:pStyle w:val="4"/>
                  </w:pPr>
                  <w:r>
                    <w:rPr>
                      <w:rFonts w:ascii="仿宋_GB2312" w:hAnsi="仿宋_GB2312" w:eastAsia="仿宋_GB2312" w:cs="仿宋_GB2312"/>
                      <w:color w:val="000000"/>
                      <w:sz w:val="22"/>
                    </w:rPr>
                    <w:t>3.3.3操作评分：仿真实验应采用百分制评分，支持查看每一步交互操作的得分情况，支持将评分成绩上传至云端保存。</w:t>
                  </w:r>
                </w:p>
                <w:p w14:paraId="297A5340">
                  <w:pPr>
                    <w:pStyle w:val="4"/>
                  </w:pPr>
                  <w:r>
                    <w:rPr>
                      <w:rFonts w:ascii="仿宋_GB2312" w:hAnsi="仿宋_GB2312" w:eastAsia="仿宋_GB2312" w:cs="仿宋_GB2312"/>
                      <w:color w:val="000000"/>
                      <w:sz w:val="22"/>
                    </w:rPr>
                    <w:t>3.3.4设备认知学习：仿真实验可播放≥18个认知设备的相机路径动画。</w:t>
                  </w:r>
                </w:p>
                <w:p w14:paraId="420D5162">
                  <w:pPr>
                    <w:pStyle w:val="4"/>
                  </w:pPr>
                  <w:r>
                    <w:rPr>
                      <w:rFonts w:ascii="仿宋_GB2312" w:hAnsi="仿宋_GB2312" w:eastAsia="仿宋_GB2312" w:cs="仿宋_GB2312"/>
                      <w:color w:val="000000"/>
                      <w:sz w:val="22"/>
                    </w:rPr>
                    <w:t>3.3.5实验操作引导：仿真实验具有实验操作步骤说明和操作引导视频，可通过扫描二维码获得。</w:t>
                  </w:r>
                </w:p>
                <w:p w14:paraId="14BEA825">
                  <w:pPr>
                    <w:pStyle w:val="4"/>
                  </w:pPr>
                  <w:r>
                    <w:rPr>
                      <w:rFonts w:ascii="仿宋_GB2312" w:hAnsi="仿宋_GB2312" w:eastAsia="仿宋_GB2312" w:cs="仿宋_GB2312"/>
                      <w:color w:val="000000"/>
                      <w:sz w:val="22"/>
                    </w:rPr>
                    <w:t>3.3.6辅助操作功能：仿真软件具有阀门位号的显示与隐藏功能，支持一键视角复位。</w:t>
                  </w:r>
                </w:p>
                <w:p w14:paraId="02A7A4E9">
                  <w:pPr>
                    <w:pStyle w:val="4"/>
                  </w:pPr>
                  <w:r>
                    <w:rPr>
                      <w:rFonts w:ascii="仿宋_GB2312" w:hAnsi="仿宋_GB2312" w:eastAsia="仿宋_GB2312" w:cs="仿宋_GB2312"/>
                      <w:color w:val="000000"/>
                      <w:sz w:val="22"/>
                    </w:rPr>
                    <w:t>3.4实验辅助系统，学生可通过手机端APP学习实验分步式操作视频。提供演示视频U盘。</w:t>
                  </w:r>
                </w:p>
                <w:p w14:paraId="08643204">
                  <w:pPr>
                    <w:pStyle w:val="4"/>
                  </w:pPr>
                  <w:r>
                    <w:rPr>
                      <w:rFonts w:ascii="仿宋_GB2312" w:hAnsi="仿宋_GB2312" w:eastAsia="仿宋_GB2312" w:cs="仿宋_GB2312"/>
                      <w:color w:val="000000"/>
                      <w:sz w:val="22"/>
                    </w:rPr>
                    <w:t>3.5 实验装置动画二维码，可通过扫描二维码观看实验动画，预习实验内容。动画时长≥2min，视频配有全流程语音讲解。</w:t>
                  </w:r>
                </w:p>
                <w:p w14:paraId="44CB9662">
                  <w:pPr>
                    <w:pStyle w:val="4"/>
                  </w:pPr>
                  <w:r>
                    <w:rPr>
                      <w:rFonts w:ascii="仿宋_GB2312" w:hAnsi="仿宋_GB2312" w:eastAsia="仿宋_GB2312" w:cs="仿宋_GB2312"/>
                      <w:color w:val="000000"/>
                      <w:sz w:val="22"/>
                    </w:rPr>
                    <w:t>三、配置要求</w:t>
                  </w:r>
                </w:p>
                <w:p w14:paraId="4CFBCECA">
                  <w:pPr>
                    <w:pStyle w:val="4"/>
                  </w:pPr>
                  <w:r>
                    <w:rPr>
                      <w:rFonts w:ascii="仿宋_GB2312" w:hAnsi="仿宋_GB2312" w:eastAsia="仿宋_GB2312" w:cs="仿宋_GB2312"/>
                      <w:color w:val="000000"/>
                      <w:sz w:val="22"/>
                    </w:rPr>
                    <w:t>1、装置主体硬件部分</w:t>
                  </w:r>
                </w:p>
                <w:p w14:paraId="59F48498">
                  <w:pPr>
                    <w:pStyle w:val="4"/>
                  </w:pPr>
                  <w:r>
                    <w:rPr>
                      <w:rFonts w:ascii="仿宋_GB2312" w:hAnsi="仿宋_GB2312" w:eastAsia="仿宋_GB2312" w:cs="仿宋_GB2312"/>
                      <w:color w:val="000000"/>
                      <w:sz w:val="22"/>
                    </w:rPr>
                    <w:t>1.1演示管段、喇叭状整流管、循环水箱、高位槽 各1个</w:t>
                  </w:r>
                </w:p>
                <w:p w14:paraId="5CCB3B69">
                  <w:pPr>
                    <w:pStyle w:val="4"/>
                  </w:pPr>
                  <w:r>
                    <w:rPr>
                      <w:rFonts w:ascii="仿宋_GB2312" w:hAnsi="仿宋_GB2312" w:eastAsia="仿宋_GB2312" w:cs="仿宋_GB2312"/>
                      <w:color w:val="000000"/>
                      <w:sz w:val="22"/>
                    </w:rPr>
                    <w:t>1.2转子流量计 1个</w:t>
                  </w:r>
                </w:p>
                <w:p w14:paraId="74C6B397">
                  <w:pPr>
                    <w:pStyle w:val="4"/>
                  </w:pPr>
                  <w:r>
                    <w:rPr>
                      <w:rFonts w:ascii="仿宋_GB2312" w:hAnsi="仿宋_GB2312" w:eastAsia="仿宋_GB2312" w:cs="仿宋_GB2312"/>
                      <w:color w:val="000000"/>
                      <w:sz w:val="22"/>
                    </w:rPr>
                    <w:t>1.3磁力循环泵 1个</w:t>
                  </w:r>
                </w:p>
                <w:p w14:paraId="52A86E84">
                  <w:pPr>
                    <w:pStyle w:val="4"/>
                  </w:pPr>
                  <w:r>
                    <w:rPr>
                      <w:rFonts w:ascii="仿宋_GB2312" w:hAnsi="仿宋_GB2312" w:eastAsia="仿宋_GB2312" w:cs="仿宋_GB2312"/>
                      <w:color w:val="000000"/>
                      <w:sz w:val="22"/>
                    </w:rPr>
                    <w:t>2、配套资源</w:t>
                  </w:r>
                </w:p>
                <w:p w14:paraId="55C34A16">
                  <w:pPr>
                    <w:pStyle w:val="4"/>
                  </w:pPr>
                  <w:r>
                    <w:rPr>
                      <w:rFonts w:ascii="仿宋_GB2312" w:hAnsi="仿宋_GB2312" w:eastAsia="仿宋_GB2312" w:cs="仿宋_GB2312"/>
                      <w:color w:val="000000"/>
                      <w:sz w:val="22"/>
                    </w:rPr>
                    <w:t>2.1 在线学习系统（账号满足500名学生使用）</w:t>
                  </w:r>
                </w:p>
                <w:p w14:paraId="195CD19E">
                  <w:pPr>
                    <w:pStyle w:val="4"/>
                  </w:pPr>
                  <w:r>
                    <w:rPr>
                      <w:rFonts w:ascii="仿宋_GB2312" w:hAnsi="仿宋_GB2312" w:eastAsia="仿宋_GB2312" w:cs="仿宋_GB2312"/>
                      <w:color w:val="000000"/>
                      <w:sz w:val="22"/>
                    </w:rPr>
                    <w:t>2.2 实验辅助系统（账号满足500名学生使用）</w:t>
                  </w:r>
                </w:p>
              </w:tc>
              <w:tc>
                <w:tcPr>
                  <w:tcW w:w="8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117CBF">
                  <w:pPr>
                    <w:pStyle w:val="4"/>
                  </w:pPr>
                  <w:r>
                    <w:rPr>
                      <w:rFonts w:ascii="仿宋_GB2312" w:hAnsi="仿宋_GB2312" w:eastAsia="仿宋_GB2312" w:cs="仿宋_GB2312"/>
                      <w:color w:val="000000"/>
                      <w:sz w:val="22"/>
                    </w:rPr>
                    <w:t>1</w:t>
                  </w:r>
                </w:p>
              </w:tc>
              <w:tc>
                <w:tcPr>
                  <w:tcW w:w="7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FD05CE">
                  <w:pPr>
                    <w:pStyle w:val="4"/>
                  </w:pPr>
                  <w:r>
                    <w:rPr>
                      <w:rFonts w:ascii="仿宋_GB2312" w:hAnsi="仿宋_GB2312" w:eastAsia="仿宋_GB2312" w:cs="仿宋_GB2312"/>
                      <w:color w:val="000000"/>
                      <w:sz w:val="22"/>
                    </w:rPr>
                    <w:t>台</w:t>
                  </w:r>
                </w:p>
              </w:tc>
            </w:tr>
            <w:tr w14:paraId="1C88A2C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E664FF">
                  <w:pPr>
                    <w:pStyle w:val="4"/>
                  </w:pPr>
                  <w:r>
                    <w:rPr>
                      <w:rFonts w:ascii="仿宋_GB2312" w:hAnsi="仿宋_GB2312" w:eastAsia="仿宋_GB2312" w:cs="仿宋_GB2312"/>
                      <w:color w:val="000000"/>
                      <w:sz w:val="22"/>
                    </w:rPr>
                    <w:t>17</w:t>
                  </w:r>
                </w:p>
              </w:tc>
              <w:tc>
                <w:tcPr>
                  <w:tcW w:w="8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5E8511">
                  <w:pPr>
                    <w:pStyle w:val="4"/>
                  </w:pPr>
                  <w:r>
                    <w:rPr>
                      <w:rFonts w:ascii="仿宋_GB2312" w:hAnsi="仿宋_GB2312" w:eastAsia="仿宋_GB2312" w:cs="仿宋_GB2312"/>
                      <w:color w:val="000000"/>
                      <w:sz w:val="22"/>
                    </w:rPr>
                    <w:t>综合传热实验装置</w:t>
                  </w:r>
                </w:p>
              </w:tc>
              <w:tc>
                <w:tcPr>
                  <w:tcW w:w="56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3C3D99">
                  <w:pPr>
                    <w:pStyle w:val="4"/>
                  </w:pPr>
                  <w:r>
                    <w:rPr>
                      <w:rFonts w:ascii="仿宋_GB2312" w:hAnsi="仿宋_GB2312" w:eastAsia="仿宋_GB2312" w:cs="仿宋_GB2312"/>
                      <w:color w:val="000000"/>
                      <w:sz w:val="22"/>
                    </w:rPr>
                    <w:t>一、装置功能要求</w:t>
                  </w:r>
                </w:p>
                <w:p w14:paraId="0A15D887">
                  <w:pPr>
                    <w:pStyle w:val="4"/>
                  </w:pPr>
                  <w:r>
                    <w:rPr>
                      <w:rFonts w:ascii="仿宋_GB2312" w:hAnsi="仿宋_GB2312" w:eastAsia="仿宋_GB2312" w:cs="仿宋_GB2312"/>
                      <w:color w:val="000000"/>
                      <w:sz w:val="22"/>
                    </w:rPr>
                    <w:t>1、展示对流传热系数α</w:t>
                  </w:r>
                  <w:r>
                    <w:rPr>
                      <w:rFonts w:ascii="仿宋_GB2312" w:hAnsi="仿宋_GB2312" w:eastAsia="仿宋_GB2312" w:cs="仿宋_GB2312"/>
                      <w:color w:val="000000"/>
                      <w:sz w:val="22"/>
                      <w:vertAlign w:val="subscript"/>
                    </w:rPr>
                    <w:t>i</w:t>
                  </w:r>
                  <w:r>
                    <w:rPr>
                      <w:rFonts w:ascii="仿宋_GB2312" w:hAnsi="仿宋_GB2312" w:eastAsia="仿宋_GB2312" w:cs="仿宋_GB2312"/>
                      <w:color w:val="000000"/>
                      <w:sz w:val="22"/>
                    </w:rPr>
                    <w:t>的测定方法。</w:t>
                  </w:r>
                </w:p>
                <w:p w14:paraId="05E874F9">
                  <w:pPr>
                    <w:pStyle w:val="4"/>
                  </w:pPr>
                  <w:r>
                    <w:rPr>
                      <w:rFonts w:ascii="仿宋_GB2312" w:hAnsi="仿宋_GB2312" w:eastAsia="仿宋_GB2312" w:cs="仿宋_GB2312"/>
                      <w:color w:val="000000"/>
                      <w:sz w:val="22"/>
                    </w:rPr>
                    <w:t>2、掌握应用线性回归分析方法，确定传热关联式Nu=ARe</w:t>
                  </w:r>
                  <w:r>
                    <w:rPr>
                      <w:rFonts w:ascii="仿宋_GB2312" w:hAnsi="仿宋_GB2312" w:eastAsia="仿宋_GB2312" w:cs="仿宋_GB2312"/>
                      <w:color w:val="000000"/>
                      <w:sz w:val="22"/>
                      <w:vertAlign w:val="superscript"/>
                    </w:rPr>
                    <w:t>m</w:t>
                  </w:r>
                  <w:r>
                    <w:rPr>
                      <w:rFonts w:ascii="仿宋_GB2312" w:hAnsi="仿宋_GB2312" w:eastAsia="仿宋_GB2312" w:cs="仿宋_GB2312"/>
                      <w:color w:val="000000"/>
                      <w:sz w:val="22"/>
                    </w:rPr>
                    <w:t>Pr</w:t>
                  </w:r>
                  <w:r>
                    <w:rPr>
                      <w:rFonts w:ascii="仿宋_GB2312" w:hAnsi="仿宋_GB2312" w:eastAsia="仿宋_GB2312" w:cs="仿宋_GB2312"/>
                      <w:color w:val="000000"/>
                      <w:sz w:val="22"/>
                      <w:vertAlign w:val="superscript"/>
                    </w:rPr>
                    <w:t>0.4</w:t>
                  </w:r>
                  <w:r>
                    <w:rPr>
                      <w:rFonts w:ascii="仿宋_GB2312" w:hAnsi="仿宋_GB2312" w:eastAsia="仿宋_GB2312" w:cs="仿宋_GB2312"/>
                      <w:color w:val="000000"/>
                      <w:sz w:val="22"/>
                    </w:rPr>
                    <w:t>中常数A、m的值。</w:t>
                  </w:r>
                </w:p>
                <w:p w14:paraId="43C81B26">
                  <w:pPr>
                    <w:pStyle w:val="4"/>
                  </w:pPr>
                  <w:r>
                    <w:rPr>
                      <w:rFonts w:ascii="仿宋_GB2312" w:hAnsi="仿宋_GB2312" w:eastAsia="仿宋_GB2312" w:cs="仿宋_GB2312"/>
                      <w:color w:val="000000"/>
                      <w:sz w:val="22"/>
                    </w:rPr>
                    <w:t>3、实现对波纹管和光滑管的数据对比，加深对强化传热基本理论的理解。</w:t>
                  </w:r>
                </w:p>
                <w:p w14:paraId="335A7054">
                  <w:pPr>
                    <w:pStyle w:val="4"/>
                  </w:pPr>
                  <w:r>
                    <w:rPr>
                      <w:rFonts w:ascii="仿宋_GB2312" w:hAnsi="仿宋_GB2312" w:eastAsia="仿宋_GB2312" w:cs="仿宋_GB2312"/>
                      <w:color w:val="000000"/>
                      <w:sz w:val="22"/>
                    </w:rPr>
                    <w:t>4、展示列管换热器的结构，学习列管换热器的传热系数、平均推动力的测定方法。</w:t>
                  </w:r>
                </w:p>
                <w:p w14:paraId="5CAB0C27">
                  <w:pPr>
                    <w:pStyle w:val="4"/>
                  </w:pPr>
                  <w:r>
                    <w:rPr>
                      <w:rFonts w:ascii="仿宋_GB2312" w:hAnsi="仿宋_GB2312" w:eastAsia="仿宋_GB2312" w:cs="仿宋_GB2312"/>
                      <w:color w:val="000000"/>
                      <w:sz w:val="22"/>
                    </w:rPr>
                    <w:t>5、能验证圆形直管内对流给热的经验关联式，确定关联式Nu=ARe</w:t>
                  </w:r>
                  <w:r>
                    <w:rPr>
                      <w:rFonts w:ascii="仿宋_GB2312" w:hAnsi="仿宋_GB2312" w:eastAsia="仿宋_GB2312" w:cs="仿宋_GB2312"/>
                      <w:color w:val="000000"/>
                      <w:sz w:val="22"/>
                      <w:vertAlign w:val="superscript"/>
                    </w:rPr>
                    <w:t>m</w:t>
                  </w:r>
                  <w:r>
                    <w:rPr>
                      <w:rFonts w:ascii="仿宋_GB2312" w:hAnsi="仿宋_GB2312" w:eastAsia="仿宋_GB2312" w:cs="仿宋_GB2312"/>
                      <w:color w:val="000000"/>
                      <w:sz w:val="22"/>
                    </w:rPr>
                    <w:t>Pr</w:t>
                  </w:r>
                  <w:r>
                    <w:rPr>
                      <w:rFonts w:ascii="仿宋_GB2312" w:hAnsi="仿宋_GB2312" w:eastAsia="仿宋_GB2312" w:cs="仿宋_GB2312"/>
                      <w:color w:val="000000"/>
                      <w:sz w:val="22"/>
                      <w:vertAlign w:val="superscript"/>
                    </w:rPr>
                    <w:t>0.4</w:t>
                  </w:r>
                  <w:r>
                    <w:rPr>
                      <w:rFonts w:ascii="仿宋_GB2312" w:hAnsi="仿宋_GB2312" w:eastAsia="仿宋_GB2312" w:cs="仿宋_GB2312"/>
                      <w:color w:val="000000"/>
                      <w:sz w:val="22"/>
                    </w:rPr>
                    <w:t>中常数A、m的值；能测定管外蒸气冷凝给热系数α</w:t>
                  </w:r>
                  <w:r>
                    <w:rPr>
                      <w:rFonts w:ascii="仿宋_GB2312" w:hAnsi="仿宋_GB2312" w:eastAsia="仿宋_GB2312" w:cs="仿宋_GB2312"/>
                      <w:color w:val="000000"/>
                      <w:sz w:val="22"/>
                      <w:vertAlign w:val="subscript"/>
                    </w:rPr>
                    <w:t>o</w:t>
                  </w:r>
                  <w:r>
                    <w:rPr>
                      <w:rFonts w:ascii="仿宋_GB2312" w:hAnsi="仿宋_GB2312" w:eastAsia="仿宋_GB2312" w:cs="仿宋_GB2312"/>
                      <w:color w:val="000000"/>
                      <w:sz w:val="22"/>
                    </w:rPr>
                    <w:t>与总传热系数K</w:t>
                  </w:r>
                  <w:r>
                    <w:rPr>
                      <w:rFonts w:ascii="仿宋_GB2312" w:hAnsi="仿宋_GB2312" w:eastAsia="仿宋_GB2312" w:cs="仿宋_GB2312"/>
                      <w:color w:val="000000"/>
                      <w:sz w:val="22"/>
                      <w:vertAlign w:val="subscript"/>
                    </w:rPr>
                    <w:t>o</w:t>
                  </w:r>
                  <w:r>
                    <w:rPr>
                      <w:rFonts w:ascii="仿宋_GB2312" w:hAnsi="仿宋_GB2312" w:eastAsia="仿宋_GB2312" w:cs="仿宋_GB2312"/>
                      <w:color w:val="000000"/>
                      <w:sz w:val="22"/>
                    </w:rPr>
                    <w:t>，与管内给热系数α</w:t>
                  </w:r>
                  <w:r>
                    <w:rPr>
                      <w:rFonts w:ascii="仿宋_GB2312" w:hAnsi="仿宋_GB2312" w:eastAsia="仿宋_GB2312" w:cs="仿宋_GB2312"/>
                      <w:color w:val="000000"/>
                      <w:sz w:val="22"/>
                      <w:vertAlign w:val="subscript"/>
                    </w:rPr>
                    <w:t>i</w:t>
                  </w:r>
                  <w:r>
                    <w:rPr>
                      <w:rFonts w:ascii="仿宋_GB2312" w:hAnsi="仿宋_GB2312" w:eastAsia="仿宋_GB2312" w:cs="仿宋_GB2312"/>
                      <w:color w:val="000000"/>
                      <w:sz w:val="22"/>
                    </w:rPr>
                    <w:t>比较。</w:t>
                  </w:r>
                </w:p>
                <w:p w14:paraId="28AC8863">
                  <w:pPr>
                    <w:pStyle w:val="4"/>
                  </w:pPr>
                  <w:r>
                    <w:rPr>
                      <w:rFonts w:ascii="仿宋_GB2312" w:hAnsi="仿宋_GB2312" w:eastAsia="仿宋_GB2312" w:cs="仿宋_GB2312"/>
                      <w:color w:val="000000"/>
                      <w:sz w:val="22"/>
                    </w:rPr>
                    <w:t>6、光滑管、波纹管内部为平滑圆柱形紫铜管，外部为不锈钢管；通过视镜能观察紫铜管管外蒸气冷凝状况，区别滴状冷凝和膜状冷凝。</w:t>
                  </w:r>
                </w:p>
                <w:p w14:paraId="1C1F4933">
                  <w:pPr>
                    <w:pStyle w:val="4"/>
                  </w:pPr>
                  <w:r>
                    <w:rPr>
                      <w:rFonts w:ascii="仿宋_GB2312" w:hAnsi="仿宋_GB2312" w:eastAsia="仿宋_GB2312" w:cs="仿宋_GB2312"/>
                      <w:color w:val="000000"/>
                      <w:sz w:val="22"/>
                    </w:rPr>
                    <w:t>7、能测定两种套管换热器换热系数和测定列管换热器传热系数；风路管道进换热器前设置有流量计，通过风量调节阀调节进风流量。</w:t>
                  </w:r>
                </w:p>
                <w:p w14:paraId="48F1167C">
                  <w:pPr>
                    <w:pStyle w:val="4"/>
                  </w:pPr>
                  <w:r>
                    <w:rPr>
                      <w:rFonts w:ascii="仿宋_GB2312" w:hAnsi="仿宋_GB2312" w:eastAsia="仿宋_GB2312" w:cs="仿宋_GB2312"/>
                      <w:color w:val="000000"/>
                      <w:sz w:val="22"/>
                    </w:rPr>
                    <w:t>二、主要技术参数要求</w:t>
                  </w:r>
                </w:p>
                <w:p w14:paraId="3252070D">
                  <w:pPr>
                    <w:pStyle w:val="4"/>
                  </w:pPr>
                  <w:r>
                    <w:rPr>
                      <w:rFonts w:ascii="仿宋_GB2312" w:hAnsi="仿宋_GB2312" w:eastAsia="仿宋_GB2312" w:cs="仿宋_GB2312"/>
                      <w:color w:val="000000"/>
                      <w:sz w:val="22"/>
                    </w:rPr>
                    <w:t>1、设计要求</w:t>
                  </w:r>
                </w:p>
                <w:p w14:paraId="6664CB34">
                  <w:pPr>
                    <w:pStyle w:val="4"/>
                  </w:pPr>
                  <w:r>
                    <w:rPr>
                      <w:rFonts w:ascii="仿宋_GB2312" w:hAnsi="仿宋_GB2312" w:eastAsia="仿宋_GB2312" w:cs="仿宋_GB2312"/>
                      <w:color w:val="000000"/>
                      <w:sz w:val="22"/>
                    </w:rPr>
                    <w:t>1.1体系：水蒸气～空气。</w:t>
                  </w:r>
                </w:p>
                <w:p w14:paraId="44D58C8D">
                  <w:pPr>
                    <w:pStyle w:val="4"/>
                  </w:pPr>
                  <w:r>
                    <w:rPr>
                      <w:rFonts w:ascii="仿宋_GB2312" w:hAnsi="仿宋_GB2312" w:eastAsia="仿宋_GB2312" w:cs="仿宋_GB2312"/>
                      <w:color w:val="000000"/>
                      <w:sz w:val="22"/>
                    </w:rPr>
                    <w:t>1.2操作温度：≤ 100 ℃。</w:t>
                  </w:r>
                </w:p>
                <w:p w14:paraId="316F24FF">
                  <w:pPr>
                    <w:pStyle w:val="4"/>
                  </w:pPr>
                  <w:r>
                    <w:rPr>
                      <w:rFonts w:ascii="仿宋_GB2312" w:hAnsi="仿宋_GB2312" w:eastAsia="仿宋_GB2312" w:cs="仿宋_GB2312"/>
                      <w:color w:val="000000"/>
                      <w:sz w:val="22"/>
                    </w:rPr>
                    <w:t>1.3操作压力(表压）：≤ 2 kPa。</w:t>
                  </w:r>
                </w:p>
                <w:p w14:paraId="426D7A9A">
                  <w:pPr>
                    <w:pStyle w:val="4"/>
                  </w:pPr>
                  <w:r>
                    <w:rPr>
                      <w:rFonts w:ascii="仿宋_GB2312" w:hAnsi="仿宋_GB2312" w:eastAsia="仿宋_GB2312" w:cs="仿宋_GB2312"/>
                      <w:color w:val="000000"/>
                      <w:sz w:val="22"/>
                    </w:rPr>
                    <w:t>1.4管内空气流量范围：≤ 45 m</w:t>
                  </w:r>
                  <w:r>
                    <w:rPr>
                      <w:rFonts w:ascii="仿宋_GB2312" w:hAnsi="仿宋_GB2312" w:eastAsia="仿宋_GB2312" w:cs="仿宋_GB2312"/>
                      <w:color w:val="000000"/>
                      <w:sz w:val="22"/>
                      <w:vertAlign w:val="superscript"/>
                    </w:rPr>
                    <w:t>3</w:t>
                  </w:r>
                  <w:r>
                    <w:rPr>
                      <w:rFonts w:ascii="仿宋_GB2312" w:hAnsi="仿宋_GB2312" w:eastAsia="仿宋_GB2312" w:cs="仿宋_GB2312"/>
                      <w:color w:val="000000"/>
                      <w:sz w:val="22"/>
                    </w:rPr>
                    <w:t>/h。</w:t>
                  </w:r>
                </w:p>
                <w:p w14:paraId="7749FF4B">
                  <w:pPr>
                    <w:pStyle w:val="4"/>
                  </w:pPr>
                  <w:r>
                    <w:rPr>
                      <w:rFonts w:ascii="仿宋_GB2312" w:hAnsi="仿宋_GB2312" w:eastAsia="仿宋_GB2312" w:cs="仿宋_GB2312"/>
                      <w:color w:val="000000"/>
                      <w:sz w:val="22"/>
                    </w:rPr>
                    <w:t>1.5电压380V，总功率 ≤ 7 kW。</w:t>
                  </w:r>
                </w:p>
                <w:p w14:paraId="7B6CEBBB">
                  <w:pPr>
                    <w:pStyle w:val="4"/>
                  </w:pPr>
                  <w:r>
                    <w:rPr>
                      <w:rFonts w:ascii="仿宋_GB2312" w:hAnsi="仿宋_GB2312" w:eastAsia="仿宋_GB2312" w:cs="仿宋_GB2312"/>
                      <w:color w:val="000000"/>
                      <w:sz w:val="22"/>
                    </w:rPr>
                    <w:t>2、装置主体参数要求</w:t>
                  </w:r>
                </w:p>
                <w:p w14:paraId="5B9D3268">
                  <w:pPr>
                    <w:pStyle w:val="4"/>
                  </w:pPr>
                  <w:r>
                    <w:rPr>
                      <w:rFonts w:ascii="仿宋_GB2312" w:hAnsi="仿宋_GB2312" w:eastAsia="仿宋_GB2312" w:cs="仿宋_GB2312"/>
                      <w:color w:val="000000"/>
                      <w:sz w:val="22"/>
                    </w:rPr>
                    <w:t>2.1 装置主体由独立的光滑管换热器和波纹管换热器、列管换热器、蒸汽发生器等组成，均采用304不锈钢材质。</w:t>
                  </w:r>
                </w:p>
                <w:p w14:paraId="0DB890F0">
                  <w:pPr>
                    <w:pStyle w:val="4"/>
                  </w:pPr>
                  <w:r>
                    <w:rPr>
                      <w:rFonts w:ascii="仿宋_GB2312" w:hAnsi="仿宋_GB2312" w:eastAsia="仿宋_GB2312" w:cs="仿宋_GB2312"/>
                      <w:color w:val="000000"/>
                      <w:sz w:val="22"/>
                    </w:rPr>
                    <w:t>2.1.1套管换热器包括内套管和蒸汽管道，内套管分为光滑管和波纹管，均为紫铜管，有效长度≥ 1000 mm。</w:t>
                  </w:r>
                </w:p>
                <w:p w14:paraId="71163BA9">
                  <w:pPr>
                    <w:pStyle w:val="4"/>
                  </w:pPr>
                  <w:r>
                    <w:rPr>
                      <w:rFonts w:ascii="仿宋_GB2312" w:hAnsi="仿宋_GB2312" w:eastAsia="仿宋_GB2312" w:cs="仿宋_GB2312"/>
                      <w:color w:val="000000"/>
                      <w:sz w:val="22"/>
                    </w:rPr>
                    <w:t>光滑管：外径×壁厚≥ø 22×2 mm。</w:t>
                  </w:r>
                </w:p>
                <w:p w14:paraId="448477BA">
                  <w:pPr>
                    <w:pStyle w:val="4"/>
                  </w:pPr>
                  <w:r>
                    <w:rPr>
                      <w:rFonts w:ascii="仿宋_GB2312" w:hAnsi="仿宋_GB2312" w:eastAsia="仿宋_GB2312" w:cs="仿宋_GB2312"/>
                      <w:color w:val="000000"/>
                      <w:sz w:val="22"/>
                    </w:rPr>
                    <w:t>波纹管：外径×壁厚≥ø 22×2 mm。</w:t>
                  </w:r>
                </w:p>
                <w:p w14:paraId="7CE44264">
                  <w:pPr>
                    <w:pStyle w:val="4"/>
                  </w:pPr>
                  <w:r>
                    <w:rPr>
                      <w:rFonts w:ascii="仿宋_GB2312" w:hAnsi="仿宋_GB2312" w:eastAsia="仿宋_GB2312" w:cs="仿宋_GB2312"/>
                      <w:color w:val="000000"/>
                      <w:sz w:val="22"/>
                    </w:rPr>
                    <w:t>汽管道直径：ø 76 mm，壁厚：≥2mm，外保温表面镂空处理。</w:t>
                  </w:r>
                </w:p>
                <w:p w14:paraId="7E8B669D">
                  <w:pPr>
                    <w:pStyle w:val="4"/>
                  </w:pPr>
                  <w:r>
                    <w:rPr>
                      <w:rFonts w:ascii="仿宋_GB2312" w:hAnsi="仿宋_GB2312" w:eastAsia="仿宋_GB2312" w:cs="仿宋_GB2312"/>
                      <w:color w:val="000000"/>
                      <w:sz w:val="22"/>
                    </w:rPr>
                    <w:t>2.1.2列管换热器：≥2块折流板。</w:t>
                  </w:r>
                </w:p>
                <w:p w14:paraId="18699839">
                  <w:pPr>
                    <w:pStyle w:val="4"/>
                  </w:pPr>
                  <w:r>
                    <w:rPr>
                      <w:rFonts w:ascii="仿宋_GB2312" w:hAnsi="仿宋_GB2312" w:eastAsia="仿宋_GB2312" w:cs="仿宋_GB2312"/>
                      <w:color w:val="000000"/>
                      <w:sz w:val="22"/>
                    </w:rPr>
                    <w:t>2.1.3蒸汽发生器：容积：≥ 20 L，加热控制模式包含压力、功率等多重控制模式，隔热壳体为镂空工艺。</w:t>
                  </w:r>
                </w:p>
                <w:p w14:paraId="06A344BE">
                  <w:pPr>
                    <w:pStyle w:val="4"/>
                  </w:pPr>
                  <w:r>
                    <w:rPr>
                      <w:rFonts w:ascii="仿宋_GB2312" w:hAnsi="仿宋_GB2312" w:eastAsia="仿宋_GB2312" w:cs="仿宋_GB2312"/>
                      <w:color w:val="000000"/>
                      <w:sz w:val="22"/>
                    </w:rPr>
                    <w:t>2.2旋涡气泵额定参数：风压范围：-16～16 kPa，风量：≥145 m</w:t>
                  </w:r>
                  <w:r>
                    <w:rPr>
                      <w:rFonts w:ascii="仿宋_GB2312" w:hAnsi="仿宋_GB2312" w:eastAsia="仿宋_GB2312" w:cs="仿宋_GB2312"/>
                      <w:color w:val="000000"/>
                      <w:sz w:val="22"/>
                      <w:vertAlign w:val="superscript"/>
                    </w:rPr>
                    <w:t>3</w:t>
                  </w:r>
                  <w:r>
                    <w:rPr>
                      <w:rFonts w:ascii="仿宋_GB2312" w:hAnsi="仿宋_GB2312" w:eastAsia="仿宋_GB2312" w:cs="仿宋_GB2312"/>
                      <w:color w:val="000000"/>
                      <w:sz w:val="22"/>
                    </w:rPr>
                    <w:t>/h。</w:t>
                  </w:r>
                </w:p>
                <w:p w14:paraId="74B758C6">
                  <w:pPr>
                    <w:pStyle w:val="4"/>
                  </w:pPr>
                  <w:r>
                    <w:rPr>
                      <w:rFonts w:ascii="仿宋_GB2312" w:hAnsi="仿宋_GB2312" w:eastAsia="仿宋_GB2312" w:cs="仿宋_GB2312"/>
                      <w:color w:val="000000"/>
                      <w:sz w:val="22"/>
                    </w:rPr>
                    <w:t>2.3手动球阀和手动截止阀主要采用不锈钢304材质；另配有手动铜闸阀。</w:t>
                  </w:r>
                </w:p>
                <w:p w14:paraId="0A58BFB5">
                  <w:pPr>
                    <w:pStyle w:val="4"/>
                  </w:pPr>
                  <w:r>
                    <w:rPr>
                      <w:rFonts w:ascii="仿宋_GB2312" w:hAnsi="仿宋_GB2312" w:eastAsia="仿宋_GB2312" w:cs="仿宋_GB2312"/>
                      <w:color w:val="000000"/>
                      <w:sz w:val="22"/>
                    </w:rPr>
                    <w:t>2.4温度传感器，Pt100，测试范围0~200℃，显示分度≤ 0.1℃。</w:t>
                  </w:r>
                </w:p>
                <w:p w14:paraId="24178F57">
                  <w:pPr>
                    <w:pStyle w:val="4"/>
                  </w:pPr>
                  <w:r>
                    <w:rPr>
                      <w:rFonts w:ascii="仿宋_GB2312" w:hAnsi="仿宋_GB2312" w:eastAsia="仿宋_GB2312" w:cs="仿宋_GB2312"/>
                      <w:color w:val="000000"/>
                      <w:sz w:val="22"/>
                    </w:rPr>
                    <w:t>2.5压力传感器，测量范围-10~10kPa，输出电流：4～20 mA，精度≤1.5 %FS。差压传感器，测量范围0~10kPa，输出电流：4～20 mA，精度≤1.5% FS。</w:t>
                  </w:r>
                </w:p>
                <w:p w14:paraId="68914781">
                  <w:pPr>
                    <w:pStyle w:val="4"/>
                  </w:pPr>
                  <w:r>
                    <w:rPr>
                      <w:rFonts w:ascii="仿宋_GB2312" w:hAnsi="仿宋_GB2312" w:eastAsia="仿宋_GB2312" w:cs="仿宋_GB2312"/>
                      <w:color w:val="000000"/>
                      <w:sz w:val="22"/>
                    </w:rPr>
                    <w:t>2.6冷却器：用于蒸汽冷凝，风冷式，耐压 ≥1 MPa。</w:t>
                  </w:r>
                </w:p>
                <w:p w14:paraId="15B984C5">
                  <w:pPr>
                    <w:pStyle w:val="4"/>
                  </w:pPr>
                  <w:r>
                    <w:rPr>
                      <w:rFonts w:ascii="仿宋_GB2312" w:hAnsi="仿宋_GB2312" w:eastAsia="仿宋_GB2312" w:cs="仿宋_GB2312"/>
                      <w:color w:val="000000"/>
                      <w:sz w:val="22"/>
                    </w:rPr>
                    <w:t>2.7安全水封：透明可视，壁厚 ≥ 2.8 mm。</w:t>
                  </w:r>
                </w:p>
                <w:p w14:paraId="4D6FE9A1">
                  <w:pPr>
                    <w:pStyle w:val="4"/>
                  </w:pPr>
                  <w:r>
                    <w:rPr>
                      <w:rFonts w:ascii="仿宋_GB2312" w:hAnsi="仿宋_GB2312" w:eastAsia="仿宋_GB2312" w:cs="仿宋_GB2312"/>
                      <w:color w:val="000000"/>
                      <w:sz w:val="22"/>
                    </w:rPr>
                    <w:t>2.8装置尺寸：≤2200 mm * 580 mm * 1900 mm（长*宽*高），其中电气控制柜位于装置右下方，尺寸≤ 580 mm * 250 mm * 600 mm（长*宽*高），电气控制柜与工艺区有隔离板分隔。</w:t>
                  </w:r>
                </w:p>
                <w:p w14:paraId="10861A39">
                  <w:pPr>
                    <w:pStyle w:val="4"/>
                  </w:pPr>
                  <w:r>
                    <w:rPr>
                      <w:rFonts w:ascii="仿宋_GB2312" w:hAnsi="仿宋_GB2312" w:eastAsia="仿宋_GB2312" w:cs="仿宋_GB2312"/>
                      <w:color w:val="000000"/>
                      <w:sz w:val="22"/>
                    </w:rPr>
                    <w:t>2.9 装置外观：要求采用铝合金框架，配可升降、可固定万向脚轮，脚轮具有ABS调节手把。</w:t>
                  </w:r>
                </w:p>
                <w:p w14:paraId="5783397E">
                  <w:pPr>
                    <w:pStyle w:val="4"/>
                  </w:pPr>
                  <w:r>
                    <w:rPr>
                      <w:rFonts w:ascii="仿宋_GB2312" w:hAnsi="仿宋_GB2312" w:eastAsia="仿宋_GB2312" w:cs="仿宋_GB2312"/>
                      <w:color w:val="000000"/>
                      <w:sz w:val="22"/>
                    </w:rPr>
                    <w:t>▲2.10安全要求：</w:t>
                  </w:r>
                </w:p>
                <w:p w14:paraId="1B6AC450">
                  <w:pPr>
                    <w:pStyle w:val="4"/>
                  </w:pPr>
                  <w:r>
                    <w:rPr>
                      <w:rFonts w:ascii="仿宋_GB2312" w:hAnsi="仿宋_GB2312" w:eastAsia="仿宋_GB2312" w:cs="仿宋_GB2312"/>
                      <w:color w:val="000000"/>
                      <w:sz w:val="22"/>
                    </w:rPr>
                    <w:t>2.10.1蒸汽发生器、套管换热器配有保温层和隔热壳。</w:t>
                  </w:r>
                </w:p>
                <w:p w14:paraId="2DE7A392">
                  <w:pPr>
                    <w:pStyle w:val="4"/>
                  </w:pPr>
                  <w:r>
                    <w:rPr>
                      <w:rFonts w:ascii="仿宋_GB2312" w:hAnsi="仿宋_GB2312" w:eastAsia="仿宋_GB2312" w:cs="仿宋_GB2312"/>
                      <w:color w:val="000000"/>
                      <w:sz w:val="22"/>
                    </w:rPr>
                    <w:t>2.10.2设备用蒸汽发生器，同时添加安全水封，压力传感器，压力报警等相关安全措施，可实现自动泄压保护。</w:t>
                  </w:r>
                </w:p>
                <w:p w14:paraId="16D04F17">
                  <w:pPr>
                    <w:pStyle w:val="4"/>
                  </w:pPr>
                  <w:r>
                    <w:rPr>
                      <w:rFonts w:ascii="仿宋_GB2312" w:hAnsi="仿宋_GB2312" w:eastAsia="仿宋_GB2312" w:cs="仿宋_GB2312"/>
                      <w:color w:val="000000"/>
                      <w:sz w:val="22"/>
                    </w:rPr>
                    <w:t>2.10.3蒸汽发生器配置冷凝液收集回收系统，具备完全回收冷凝水。</w:t>
                  </w:r>
                </w:p>
                <w:p w14:paraId="2D883ECE">
                  <w:pPr>
                    <w:pStyle w:val="4"/>
                  </w:pPr>
                  <w:r>
                    <w:rPr>
                      <w:rFonts w:ascii="仿宋_GB2312" w:hAnsi="仿宋_GB2312" w:eastAsia="仿宋_GB2312" w:cs="仿宋_GB2312"/>
                      <w:color w:val="000000"/>
                      <w:sz w:val="22"/>
                    </w:rPr>
                    <w:t>2.10.4 漩涡气泵进风口具备过滤器。</w:t>
                  </w:r>
                </w:p>
                <w:p w14:paraId="74BEF637">
                  <w:pPr>
                    <w:pStyle w:val="4"/>
                  </w:pPr>
                  <w:r>
                    <w:rPr>
                      <w:rFonts w:ascii="仿宋_GB2312" w:hAnsi="仿宋_GB2312" w:eastAsia="仿宋_GB2312" w:cs="仿宋_GB2312"/>
                      <w:color w:val="000000"/>
                      <w:sz w:val="22"/>
                    </w:rPr>
                    <w:t>2.11提供该装置的工艺流程图。</w:t>
                  </w:r>
                </w:p>
                <w:p w14:paraId="68FD8032">
                  <w:pPr>
                    <w:pStyle w:val="4"/>
                  </w:pPr>
                  <w:r>
                    <w:rPr>
                      <w:rFonts w:ascii="仿宋_GB2312" w:hAnsi="仿宋_GB2312" w:eastAsia="仿宋_GB2312" w:cs="仿宋_GB2312"/>
                      <w:color w:val="000000"/>
                      <w:sz w:val="22"/>
                    </w:rPr>
                    <w:t>3、控制系统参数要求</w:t>
                  </w:r>
                </w:p>
                <w:p w14:paraId="053D5D83">
                  <w:pPr>
                    <w:pStyle w:val="4"/>
                  </w:pPr>
                  <w:r>
                    <w:rPr>
                      <w:rFonts w:ascii="仿宋_GB2312" w:hAnsi="仿宋_GB2312" w:eastAsia="仿宋_GB2312" w:cs="仿宋_GB2312"/>
                      <w:color w:val="000000"/>
                      <w:sz w:val="22"/>
                    </w:rPr>
                    <w:t>3.1 硬件控制部分：</w:t>
                  </w:r>
                </w:p>
                <w:p w14:paraId="1AEF3C41">
                  <w:pPr>
                    <w:pStyle w:val="4"/>
                  </w:pPr>
                  <w:r>
                    <w:rPr>
                      <w:rFonts w:ascii="仿宋_GB2312" w:hAnsi="仿宋_GB2312" w:eastAsia="仿宋_GB2312" w:cs="仿宋_GB2312"/>
                      <w:color w:val="000000"/>
                      <w:sz w:val="22"/>
                    </w:rPr>
                    <w:t>3.1.1集成模组：包含主模组及MCU芯片、扩展模块、信号模块。主模组内部集成≥12路插槽口，每个插槽口兼容安装PT、TC、DO、DI、AD、DA信号模块；支持≥24路信号的监控。</w:t>
                  </w:r>
                </w:p>
                <w:p w14:paraId="2B69B186">
                  <w:pPr>
                    <w:pStyle w:val="4"/>
                  </w:pPr>
                  <w:r>
                    <w:rPr>
                      <w:rFonts w:ascii="仿宋_GB2312" w:hAnsi="仿宋_GB2312" w:eastAsia="仿宋_GB2312" w:cs="仿宋_GB2312"/>
                      <w:color w:val="000000"/>
                      <w:sz w:val="22"/>
                    </w:rPr>
                    <w:t>3.1.2智联交互终端：</w:t>
                  </w:r>
                </w:p>
                <w:p w14:paraId="265915A4">
                  <w:pPr>
                    <w:pStyle w:val="4"/>
                  </w:pPr>
                  <w:r>
                    <w:rPr>
                      <w:rFonts w:ascii="仿宋_GB2312" w:hAnsi="仿宋_GB2312" w:eastAsia="仿宋_GB2312" w:cs="仿宋_GB2312"/>
                      <w:color w:val="000000"/>
                      <w:sz w:val="22"/>
                    </w:rPr>
                    <w:t>3.1.2.1配置要求：电容触摸式屏，≥ 15.6英寸，控制屏分辨率 ≥ 1920*1080，前置摄像头 ≥ 200万像素，DDR4内存 ≥ 8G，固态硬盘≥ 128G；内置5G双频WIFI、4G模块、蓝牙模块、密钥接口；内置麦克风及扩音器各1个；网口2个，USB 3.0接口4个，独立RS232串口2个，独立RS485接口1个；HDMI接口1个；可控安全盘接口1个。</w:t>
                  </w:r>
                </w:p>
                <w:p w14:paraId="27E514C4">
                  <w:pPr>
                    <w:pStyle w:val="4"/>
                  </w:pPr>
                  <w:r>
                    <w:rPr>
                      <w:rFonts w:ascii="仿宋_GB2312" w:hAnsi="仿宋_GB2312" w:eastAsia="仿宋_GB2312" w:cs="仿宋_GB2312"/>
                      <w:color w:val="000000"/>
                      <w:sz w:val="22"/>
                    </w:rPr>
                    <w:t>3.1.2.2功能要求：可兼容Windows操作系统，无需外接其他设备可支持安装控制软件、人脸识别软件。3.1.2.3安装方式：要求采用双节式可移动支架安装在主体框架侧，可调节位置、角度。</w:t>
                  </w:r>
                </w:p>
                <w:p w14:paraId="4680DC7B">
                  <w:pPr>
                    <w:pStyle w:val="4"/>
                  </w:pPr>
                  <w:r>
                    <w:rPr>
                      <w:rFonts w:ascii="仿宋_GB2312" w:hAnsi="仿宋_GB2312" w:eastAsia="仿宋_GB2312" w:cs="仿宋_GB2312"/>
                      <w:color w:val="000000"/>
                      <w:sz w:val="22"/>
                    </w:rPr>
                    <w:t>4、配套资源要求</w:t>
                  </w:r>
                </w:p>
                <w:p w14:paraId="5036397A">
                  <w:pPr>
                    <w:pStyle w:val="4"/>
                  </w:pPr>
                  <w:r>
                    <w:rPr>
                      <w:rFonts w:ascii="仿宋_GB2312" w:hAnsi="仿宋_GB2312" w:eastAsia="仿宋_GB2312" w:cs="仿宋_GB2312"/>
                      <w:color w:val="000000"/>
                      <w:sz w:val="22"/>
                    </w:rPr>
                    <w:t>4.1 实验辅助系统，学生可通过手机端APP学习实验分步式操作视频。</w:t>
                  </w:r>
                </w:p>
                <w:p w14:paraId="40C3768E">
                  <w:pPr>
                    <w:pStyle w:val="4"/>
                  </w:pPr>
                  <w:r>
                    <w:rPr>
                      <w:rFonts w:ascii="仿宋_GB2312" w:hAnsi="仿宋_GB2312" w:eastAsia="仿宋_GB2312" w:cs="仿宋_GB2312"/>
                      <w:color w:val="000000"/>
                      <w:sz w:val="22"/>
                    </w:rPr>
                    <w:t>4.2配套在线学习系统。包含课程学习、在线测试、音视频资源、模拟练习（3D仿真）。</w:t>
                  </w:r>
                </w:p>
                <w:p w14:paraId="4D4E863D">
                  <w:pPr>
                    <w:pStyle w:val="4"/>
                  </w:pPr>
                  <w:r>
                    <w:rPr>
                      <w:rFonts w:ascii="仿宋_GB2312" w:hAnsi="仿宋_GB2312" w:eastAsia="仿宋_GB2312" w:cs="仿宋_GB2312"/>
                      <w:color w:val="000000"/>
                      <w:sz w:val="22"/>
                    </w:rPr>
                    <w:t>4.3 本装置配套在线仿真软件主要技术要求：</w:t>
                  </w:r>
                </w:p>
                <w:p w14:paraId="39125813">
                  <w:pPr>
                    <w:pStyle w:val="4"/>
                  </w:pPr>
                  <w:r>
                    <w:rPr>
                      <w:rFonts w:ascii="仿宋_GB2312" w:hAnsi="仿宋_GB2312" w:eastAsia="仿宋_GB2312" w:cs="仿宋_GB2312"/>
                      <w:color w:val="000000"/>
                      <w:sz w:val="22"/>
                    </w:rPr>
                    <w:t>4.3.1仿真软件以综合传热实验装置为仿真对象，基于真实实验数据，模拟实验流程、实验现象和实验规律，具有操作说明、认知、实验操作、数据记录、数据处理、实验报告和评分等≥7个功能模块，支持桌面端、网页端等≥2种运行方式。可根据实验参数的调节模拟升温和降温过程中的温度变化、压力变化。</w:t>
                  </w:r>
                </w:p>
                <w:p w14:paraId="0D9A885E">
                  <w:pPr>
                    <w:pStyle w:val="4"/>
                  </w:pPr>
                  <w:r>
                    <w:rPr>
                      <w:rFonts w:ascii="仿宋_GB2312" w:hAnsi="仿宋_GB2312" w:eastAsia="仿宋_GB2312" w:cs="仿宋_GB2312"/>
                      <w:color w:val="000000"/>
                      <w:sz w:val="22"/>
                    </w:rPr>
                    <w:t>4.3.2仿真实验内容包含光滑管换热操作、波纹管换热操作和列管换热操作；仿真实验具有探究性实验内容，支持列管堵管实验操作。</w:t>
                  </w:r>
                </w:p>
                <w:p w14:paraId="0B5B1327">
                  <w:pPr>
                    <w:pStyle w:val="4"/>
                  </w:pPr>
                  <w:r>
                    <w:rPr>
                      <w:rFonts w:ascii="仿宋_GB2312" w:hAnsi="仿宋_GB2312" w:eastAsia="仿宋_GB2312" w:cs="仿宋_GB2312"/>
                      <w:color w:val="000000"/>
                      <w:sz w:val="22"/>
                    </w:rPr>
                    <w:t>4.3.3 支持用户在一定区间内设置阀门开度，能够可靠模拟传热单元操作中进口截面温度、出口截面温度、蒸汽温度、压力、差压等参数的联动变化。</w:t>
                  </w:r>
                </w:p>
                <w:p w14:paraId="323A7818">
                  <w:pPr>
                    <w:pStyle w:val="4"/>
                  </w:pPr>
                  <w:r>
                    <w:rPr>
                      <w:rFonts w:ascii="仿宋_GB2312" w:hAnsi="仿宋_GB2312" w:eastAsia="仿宋_GB2312" w:cs="仿宋_GB2312"/>
                      <w:color w:val="000000"/>
                      <w:sz w:val="22"/>
                    </w:rPr>
                    <w:t>4.3.4数据处理：通过输入权限码可查看仿真软件的数据处理结果，包括光滑管数据处理、波纹管数据处理、列管数据处理。</w:t>
                  </w:r>
                </w:p>
                <w:p w14:paraId="55A48244">
                  <w:pPr>
                    <w:pStyle w:val="4"/>
                  </w:pPr>
                  <w:r>
                    <w:rPr>
                      <w:rFonts w:ascii="仿宋_GB2312" w:hAnsi="仿宋_GB2312" w:eastAsia="仿宋_GB2312" w:cs="仿宋_GB2312"/>
                      <w:color w:val="000000"/>
                      <w:sz w:val="22"/>
                    </w:rPr>
                    <w:t>4.3.5数据可视化：可通过图表的方式对实验数据进行可视化分析和展示，包括光滑管、波纹管Nu/Pr0.4与Re的关系图表，并生成对应的数据拟合公式和置信度R</w:t>
                  </w:r>
                  <w:r>
                    <w:rPr>
                      <w:rFonts w:ascii="仿宋_GB2312" w:hAnsi="仿宋_GB2312" w:eastAsia="仿宋_GB2312" w:cs="仿宋_GB2312"/>
                      <w:color w:val="000000"/>
                      <w:sz w:val="22"/>
                      <w:vertAlign w:val="superscript"/>
                    </w:rPr>
                    <w:t>2</w:t>
                  </w:r>
                  <w:r>
                    <w:rPr>
                      <w:rFonts w:ascii="仿宋_GB2312" w:hAnsi="仿宋_GB2312" w:eastAsia="仿宋_GB2312" w:cs="仿宋_GB2312"/>
                      <w:color w:val="000000"/>
                      <w:sz w:val="22"/>
                    </w:rPr>
                    <w:t>数值。</w:t>
                  </w:r>
                </w:p>
                <w:p w14:paraId="727E9352">
                  <w:pPr>
                    <w:pStyle w:val="4"/>
                  </w:pPr>
                  <w:r>
                    <w:rPr>
                      <w:rFonts w:ascii="仿宋_GB2312" w:hAnsi="仿宋_GB2312" w:eastAsia="仿宋_GB2312" w:cs="仿宋_GB2312"/>
                      <w:color w:val="000000"/>
                      <w:sz w:val="22"/>
                    </w:rPr>
                    <w:t>4.3.6操作评分：仿真实验应采用百分制评分，支持对任意一个子实验单独评分、2个子实验组合评分；支持查看每一个交互操作步骤的得分情况，支持将评分成绩上传至云端保存。</w:t>
                  </w:r>
                </w:p>
                <w:p w14:paraId="0068FA31">
                  <w:pPr>
                    <w:pStyle w:val="4"/>
                  </w:pPr>
                  <w:r>
                    <w:rPr>
                      <w:rFonts w:ascii="仿宋_GB2312" w:hAnsi="仿宋_GB2312" w:eastAsia="仿宋_GB2312" w:cs="仿宋_GB2312"/>
                      <w:color w:val="000000"/>
                      <w:sz w:val="22"/>
                    </w:rPr>
                    <w:t>4.3.7 设备认知学习：仿真实验可播放≥35个认知设备组成和了解设备结构。</w:t>
                  </w:r>
                </w:p>
                <w:p w14:paraId="03C40B17">
                  <w:pPr>
                    <w:pStyle w:val="4"/>
                  </w:pPr>
                  <w:r>
                    <w:rPr>
                      <w:rFonts w:ascii="仿宋_GB2312" w:hAnsi="仿宋_GB2312" w:eastAsia="仿宋_GB2312" w:cs="仿宋_GB2312"/>
                      <w:color w:val="000000"/>
                      <w:sz w:val="22"/>
                    </w:rPr>
                    <w:t>4.3.8 数据记录与下载：每个实验模块支持记录≥5组实验数据，支持删除最近记录的数据并重新记录；支持将实验数据以Excel表格的形式下载到本地。</w:t>
                  </w:r>
                </w:p>
                <w:p w14:paraId="5056ED06">
                  <w:pPr>
                    <w:pStyle w:val="4"/>
                  </w:pPr>
                  <w:r>
                    <w:rPr>
                      <w:rFonts w:ascii="仿宋_GB2312" w:hAnsi="仿宋_GB2312" w:eastAsia="仿宋_GB2312" w:cs="仿宋_GB2312"/>
                      <w:color w:val="000000"/>
                      <w:sz w:val="22"/>
                    </w:rPr>
                    <w:t>4.3.9实验操作引导：仿真实验具有实验操作步骤说明和操作引导视频。</w:t>
                  </w:r>
                </w:p>
                <w:p w14:paraId="0194DE05">
                  <w:pPr>
                    <w:pStyle w:val="4"/>
                  </w:pPr>
                  <w:r>
                    <w:rPr>
                      <w:rFonts w:ascii="仿宋_GB2312" w:hAnsi="仿宋_GB2312" w:eastAsia="仿宋_GB2312" w:cs="仿宋_GB2312"/>
                      <w:color w:val="000000"/>
                      <w:sz w:val="22"/>
                    </w:rPr>
                    <w:t>4.3.10辅助操作功能：仿真软件具有阀门位号的显示与隐藏功能，支持一键视角复位。</w:t>
                  </w:r>
                </w:p>
                <w:p w14:paraId="5A3C03B9">
                  <w:pPr>
                    <w:pStyle w:val="4"/>
                  </w:pPr>
                  <w:r>
                    <w:rPr>
                      <w:rFonts w:ascii="仿宋_GB2312" w:hAnsi="仿宋_GB2312" w:eastAsia="仿宋_GB2312" w:cs="仿宋_GB2312"/>
                      <w:color w:val="000000"/>
                      <w:sz w:val="22"/>
                    </w:rPr>
                    <w:t>4.4 配套MES实验信息管理系统。通过移动终端Pad能同时连接多种实验装置，根据需要自由切换当前监测装置，与装置现场的工业组态软件操作界面实时同步数据显示和报警同步提示，教师在实验现场通过Pad查看多组实验进程及风险防范。</w:t>
                  </w:r>
                </w:p>
                <w:p w14:paraId="7CFF6D5B">
                  <w:pPr>
                    <w:pStyle w:val="4"/>
                  </w:pPr>
                  <w:r>
                    <w:rPr>
                      <w:rFonts w:ascii="仿宋_GB2312" w:hAnsi="仿宋_GB2312" w:eastAsia="仿宋_GB2312" w:cs="仿宋_GB2312"/>
                      <w:color w:val="000000"/>
                      <w:sz w:val="22"/>
                    </w:rPr>
                    <w:t>三、配置要求</w:t>
                  </w:r>
                </w:p>
                <w:p w14:paraId="28F22C6B">
                  <w:pPr>
                    <w:pStyle w:val="4"/>
                  </w:pPr>
                  <w:r>
                    <w:rPr>
                      <w:rFonts w:ascii="仿宋_GB2312" w:hAnsi="仿宋_GB2312" w:eastAsia="仿宋_GB2312" w:cs="仿宋_GB2312"/>
                      <w:color w:val="000000"/>
                      <w:sz w:val="22"/>
                    </w:rPr>
                    <w:t>1、装置主体硬件部分</w:t>
                  </w:r>
                </w:p>
                <w:p w14:paraId="2A37B8B9">
                  <w:pPr>
                    <w:pStyle w:val="4"/>
                  </w:pPr>
                  <w:r>
                    <w:rPr>
                      <w:rFonts w:ascii="仿宋_GB2312" w:hAnsi="仿宋_GB2312" w:eastAsia="仿宋_GB2312" w:cs="仿宋_GB2312"/>
                      <w:color w:val="000000"/>
                      <w:sz w:val="22"/>
                    </w:rPr>
                    <w:t>1.1光滑管、波纹管、列管换热器、蒸汽发生器 各1个</w:t>
                  </w:r>
                </w:p>
                <w:p w14:paraId="3241DED0">
                  <w:pPr>
                    <w:pStyle w:val="4"/>
                  </w:pPr>
                  <w:r>
                    <w:rPr>
                      <w:rFonts w:ascii="仿宋_GB2312" w:hAnsi="仿宋_GB2312" w:eastAsia="仿宋_GB2312" w:cs="仿宋_GB2312"/>
                      <w:color w:val="000000"/>
                      <w:sz w:val="22"/>
                    </w:rPr>
                    <w:t>1.2旋涡气泵 1个</w:t>
                  </w:r>
                </w:p>
                <w:p w14:paraId="2F9A2FBE">
                  <w:pPr>
                    <w:pStyle w:val="4"/>
                  </w:pPr>
                  <w:r>
                    <w:rPr>
                      <w:rFonts w:ascii="仿宋_GB2312" w:hAnsi="仿宋_GB2312" w:eastAsia="仿宋_GB2312" w:cs="仿宋_GB2312"/>
                      <w:color w:val="000000"/>
                      <w:sz w:val="22"/>
                    </w:rPr>
                    <w:t>1.3手动球阀 5个</w:t>
                  </w:r>
                </w:p>
                <w:p w14:paraId="3FB06616">
                  <w:pPr>
                    <w:pStyle w:val="4"/>
                  </w:pPr>
                  <w:r>
                    <w:rPr>
                      <w:rFonts w:ascii="仿宋_GB2312" w:hAnsi="仿宋_GB2312" w:eastAsia="仿宋_GB2312" w:cs="仿宋_GB2312"/>
                      <w:color w:val="000000"/>
                      <w:sz w:val="22"/>
                    </w:rPr>
                    <w:t>1.4手动截止阀 6个</w:t>
                  </w:r>
                </w:p>
                <w:p w14:paraId="1E435219">
                  <w:pPr>
                    <w:pStyle w:val="4"/>
                  </w:pPr>
                  <w:r>
                    <w:rPr>
                      <w:rFonts w:ascii="仿宋_GB2312" w:hAnsi="仿宋_GB2312" w:eastAsia="仿宋_GB2312" w:cs="仿宋_GB2312"/>
                      <w:color w:val="000000"/>
                      <w:sz w:val="22"/>
                    </w:rPr>
                    <w:t>1.5手动铜闸阀 1个</w:t>
                  </w:r>
                </w:p>
                <w:p w14:paraId="270189FE">
                  <w:pPr>
                    <w:pStyle w:val="4"/>
                  </w:pPr>
                  <w:r>
                    <w:rPr>
                      <w:rFonts w:ascii="仿宋_GB2312" w:hAnsi="仿宋_GB2312" w:eastAsia="仿宋_GB2312" w:cs="仿宋_GB2312"/>
                      <w:color w:val="000000"/>
                      <w:sz w:val="22"/>
                    </w:rPr>
                    <w:t>1.6温度传感器 12个</w:t>
                  </w:r>
                </w:p>
                <w:p w14:paraId="7C88A638">
                  <w:pPr>
                    <w:pStyle w:val="4"/>
                  </w:pPr>
                  <w:r>
                    <w:rPr>
                      <w:rFonts w:ascii="仿宋_GB2312" w:hAnsi="仿宋_GB2312" w:eastAsia="仿宋_GB2312" w:cs="仿宋_GB2312"/>
                      <w:color w:val="000000"/>
                      <w:sz w:val="22"/>
                    </w:rPr>
                    <w:t>1.7压力传感器 2个</w:t>
                  </w:r>
                </w:p>
                <w:p w14:paraId="58BABED3">
                  <w:pPr>
                    <w:pStyle w:val="4"/>
                  </w:pPr>
                  <w:r>
                    <w:rPr>
                      <w:rFonts w:ascii="仿宋_GB2312" w:hAnsi="仿宋_GB2312" w:eastAsia="仿宋_GB2312" w:cs="仿宋_GB2312"/>
                      <w:color w:val="000000"/>
                      <w:sz w:val="22"/>
                    </w:rPr>
                    <w:t>1.8差压传感器、压力表 各1个</w:t>
                  </w:r>
                </w:p>
                <w:p w14:paraId="087868F4">
                  <w:pPr>
                    <w:pStyle w:val="4"/>
                  </w:pPr>
                  <w:r>
                    <w:rPr>
                      <w:rFonts w:ascii="仿宋_GB2312" w:hAnsi="仿宋_GB2312" w:eastAsia="仿宋_GB2312" w:cs="仿宋_GB2312"/>
                      <w:color w:val="000000"/>
                      <w:sz w:val="22"/>
                    </w:rPr>
                    <w:t>1.9冷却器 1个</w:t>
                  </w:r>
                </w:p>
                <w:p w14:paraId="57ED829F">
                  <w:pPr>
                    <w:pStyle w:val="4"/>
                  </w:pPr>
                  <w:r>
                    <w:rPr>
                      <w:rFonts w:ascii="仿宋_GB2312" w:hAnsi="仿宋_GB2312" w:eastAsia="仿宋_GB2312" w:cs="仿宋_GB2312"/>
                      <w:color w:val="000000"/>
                      <w:sz w:val="22"/>
                    </w:rPr>
                    <w:t>1.10安全水封 1个</w:t>
                  </w:r>
                </w:p>
                <w:p w14:paraId="36BAE834">
                  <w:pPr>
                    <w:pStyle w:val="4"/>
                  </w:pPr>
                  <w:r>
                    <w:rPr>
                      <w:rFonts w:ascii="仿宋_GB2312" w:hAnsi="仿宋_GB2312" w:eastAsia="仿宋_GB2312" w:cs="仿宋_GB2312"/>
                      <w:color w:val="000000"/>
                      <w:sz w:val="22"/>
                    </w:rPr>
                    <w:t>2、控制系统</w:t>
                  </w:r>
                </w:p>
                <w:p w14:paraId="612097F7">
                  <w:pPr>
                    <w:pStyle w:val="4"/>
                  </w:pPr>
                  <w:r>
                    <w:rPr>
                      <w:rFonts w:ascii="仿宋_GB2312" w:hAnsi="仿宋_GB2312" w:eastAsia="仿宋_GB2312" w:cs="仿宋_GB2312"/>
                      <w:color w:val="000000"/>
                      <w:sz w:val="22"/>
                    </w:rPr>
                    <w:t>2.1 总控制柜 1个</w:t>
                  </w:r>
                </w:p>
                <w:p w14:paraId="57A41DCF">
                  <w:pPr>
                    <w:pStyle w:val="4"/>
                  </w:pPr>
                  <w:r>
                    <w:rPr>
                      <w:rFonts w:ascii="仿宋_GB2312" w:hAnsi="仿宋_GB2312" w:eastAsia="仿宋_GB2312" w:cs="仿宋_GB2312"/>
                      <w:color w:val="000000"/>
                      <w:sz w:val="22"/>
                    </w:rPr>
                    <w:t>2.2 工业一体化操控终端 1台</w:t>
                  </w:r>
                </w:p>
                <w:p w14:paraId="52F88613">
                  <w:pPr>
                    <w:pStyle w:val="4"/>
                  </w:pPr>
                  <w:r>
                    <w:rPr>
                      <w:rFonts w:ascii="仿宋_GB2312" w:hAnsi="仿宋_GB2312" w:eastAsia="仿宋_GB2312" w:cs="仿宋_GB2312"/>
                      <w:color w:val="000000"/>
                      <w:sz w:val="22"/>
                    </w:rPr>
                    <w:t>2.3 装置监测与控制软件 1套</w:t>
                  </w:r>
                </w:p>
                <w:p w14:paraId="3A447DBA">
                  <w:pPr>
                    <w:pStyle w:val="4"/>
                  </w:pPr>
                  <w:r>
                    <w:rPr>
                      <w:rFonts w:ascii="仿宋_GB2312" w:hAnsi="仿宋_GB2312" w:eastAsia="仿宋_GB2312" w:cs="仿宋_GB2312"/>
                      <w:color w:val="000000"/>
                      <w:sz w:val="22"/>
                    </w:rPr>
                    <w:t>2.4 上位机组态软件密钥 1套</w:t>
                  </w:r>
                </w:p>
                <w:p w14:paraId="346E9194">
                  <w:pPr>
                    <w:pStyle w:val="4"/>
                  </w:pPr>
                  <w:r>
                    <w:rPr>
                      <w:rFonts w:ascii="仿宋_GB2312" w:hAnsi="仿宋_GB2312" w:eastAsia="仿宋_GB2312" w:cs="仿宋_GB2312"/>
                      <w:color w:val="000000"/>
                      <w:sz w:val="22"/>
                    </w:rPr>
                    <w:t>3、配套资源</w:t>
                  </w:r>
                </w:p>
                <w:p w14:paraId="7894D9D7">
                  <w:pPr>
                    <w:pStyle w:val="4"/>
                  </w:pPr>
                  <w:r>
                    <w:rPr>
                      <w:rFonts w:ascii="仿宋_GB2312" w:hAnsi="仿宋_GB2312" w:eastAsia="仿宋_GB2312" w:cs="仿宋_GB2312"/>
                      <w:color w:val="000000"/>
                      <w:sz w:val="22"/>
                    </w:rPr>
                    <w:t>3.1 在线学习系统（账号满足500名学生使用）</w:t>
                  </w:r>
                </w:p>
                <w:p w14:paraId="2CF372FF">
                  <w:pPr>
                    <w:pStyle w:val="4"/>
                  </w:pPr>
                  <w:r>
                    <w:rPr>
                      <w:rFonts w:ascii="仿宋_GB2312" w:hAnsi="仿宋_GB2312" w:eastAsia="仿宋_GB2312" w:cs="仿宋_GB2312"/>
                      <w:color w:val="000000"/>
                      <w:sz w:val="22"/>
                    </w:rPr>
                    <w:t>3.2 MES实验信息管理系统</w:t>
                  </w:r>
                </w:p>
                <w:p w14:paraId="782C2896">
                  <w:pPr>
                    <w:pStyle w:val="4"/>
                  </w:pPr>
                  <w:r>
                    <w:rPr>
                      <w:rFonts w:ascii="仿宋_GB2312" w:hAnsi="仿宋_GB2312" w:eastAsia="仿宋_GB2312" w:cs="仿宋_GB2312"/>
                      <w:color w:val="000000"/>
                      <w:sz w:val="22"/>
                    </w:rPr>
                    <w:t>3.3 实验辅助系统（账号满足500名学生使用）</w:t>
                  </w:r>
                </w:p>
                <w:p w14:paraId="04737C24">
                  <w:pPr>
                    <w:pStyle w:val="4"/>
                  </w:pPr>
                  <w:r>
                    <w:rPr>
                      <w:rFonts w:ascii="仿宋_GB2312" w:hAnsi="仿宋_GB2312" w:eastAsia="仿宋_GB2312" w:cs="仿宋_GB2312"/>
                      <w:color w:val="000000"/>
                      <w:sz w:val="22"/>
                    </w:rPr>
                    <w:t>3.4 实验微课视频（网络连接）</w:t>
                  </w:r>
                </w:p>
              </w:tc>
              <w:tc>
                <w:tcPr>
                  <w:tcW w:w="8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54DA88">
                  <w:pPr>
                    <w:pStyle w:val="4"/>
                  </w:pPr>
                  <w:r>
                    <w:rPr>
                      <w:rFonts w:ascii="仿宋_GB2312" w:hAnsi="仿宋_GB2312" w:eastAsia="仿宋_GB2312" w:cs="仿宋_GB2312"/>
                      <w:color w:val="000000"/>
                      <w:sz w:val="22"/>
                    </w:rPr>
                    <w:t>1</w:t>
                  </w:r>
                </w:p>
              </w:tc>
              <w:tc>
                <w:tcPr>
                  <w:tcW w:w="7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EA6F20">
                  <w:pPr>
                    <w:pStyle w:val="4"/>
                  </w:pPr>
                  <w:r>
                    <w:rPr>
                      <w:rFonts w:ascii="仿宋_GB2312" w:hAnsi="仿宋_GB2312" w:eastAsia="仿宋_GB2312" w:cs="仿宋_GB2312"/>
                      <w:color w:val="000000"/>
                      <w:sz w:val="22"/>
                    </w:rPr>
                    <w:t>台</w:t>
                  </w:r>
                </w:p>
              </w:tc>
            </w:tr>
            <w:tr w14:paraId="000F5C2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525EC0">
                  <w:pPr>
                    <w:pStyle w:val="4"/>
                  </w:pPr>
                  <w:r>
                    <w:rPr>
                      <w:rFonts w:ascii="仿宋_GB2312" w:hAnsi="仿宋_GB2312" w:eastAsia="仿宋_GB2312" w:cs="仿宋_GB2312"/>
                      <w:color w:val="000000"/>
                      <w:sz w:val="22"/>
                    </w:rPr>
                    <w:t>18</w:t>
                  </w:r>
                </w:p>
              </w:tc>
              <w:tc>
                <w:tcPr>
                  <w:tcW w:w="8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1D2BF8">
                  <w:pPr>
                    <w:pStyle w:val="4"/>
                  </w:pPr>
                  <w:r>
                    <w:rPr>
                      <w:rFonts w:ascii="仿宋_GB2312" w:hAnsi="仿宋_GB2312" w:eastAsia="仿宋_GB2312" w:cs="仿宋_GB2312"/>
                      <w:color w:val="000000"/>
                      <w:sz w:val="22"/>
                    </w:rPr>
                    <w:t>固体流态化演示实验装置</w:t>
                  </w:r>
                </w:p>
              </w:tc>
              <w:tc>
                <w:tcPr>
                  <w:tcW w:w="56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E8E949">
                  <w:pPr>
                    <w:pStyle w:val="4"/>
                  </w:pPr>
                  <w:r>
                    <w:rPr>
                      <w:rFonts w:ascii="仿宋_GB2312" w:hAnsi="仿宋_GB2312" w:eastAsia="仿宋_GB2312" w:cs="仿宋_GB2312"/>
                      <w:color w:val="000000"/>
                      <w:sz w:val="22"/>
                    </w:rPr>
                    <w:t>一、装置必须满足的知识点要求:</w:t>
                  </w:r>
                </w:p>
                <w:p w14:paraId="2ADB5B26">
                  <w:pPr>
                    <w:pStyle w:val="4"/>
                  </w:pPr>
                  <w:r>
                    <w:rPr>
                      <w:rFonts w:ascii="仿宋_GB2312" w:hAnsi="仿宋_GB2312" w:eastAsia="仿宋_GB2312" w:cs="仿宋_GB2312"/>
                      <w:color w:val="000000"/>
                      <w:sz w:val="22"/>
                    </w:rPr>
                    <w:t>1、演示气—固、液—固流化床的结构及工作原理；</w:t>
                  </w:r>
                </w:p>
                <w:p w14:paraId="17B64442">
                  <w:pPr>
                    <w:pStyle w:val="4"/>
                  </w:pPr>
                  <w:r>
                    <w:rPr>
                      <w:rFonts w:ascii="仿宋_GB2312" w:hAnsi="仿宋_GB2312" w:eastAsia="仿宋_GB2312" w:cs="仿宋_GB2312"/>
                      <w:color w:val="000000"/>
                      <w:sz w:val="22"/>
                    </w:rPr>
                    <w:t>2、演示固体流态化过程的固定床—膨胀床—起始流化态—流化床（沸腾床）等阶段。</w:t>
                  </w:r>
                </w:p>
                <w:p w14:paraId="20CD9745">
                  <w:pPr>
                    <w:pStyle w:val="4"/>
                  </w:pPr>
                  <w:r>
                    <w:rPr>
                      <w:rFonts w:ascii="仿宋_GB2312" w:hAnsi="仿宋_GB2312" w:eastAsia="仿宋_GB2312" w:cs="仿宋_GB2312"/>
                      <w:color w:val="000000"/>
                      <w:sz w:val="22"/>
                    </w:rPr>
                    <w:t>3、测定流态化几个阶段的床层流体力学性能。</w:t>
                  </w:r>
                </w:p>
                <w:p w14:paraId="636FE95C">
                  <w:pPr>
                    <w:pStyle w:val="4"/>
                  </w:pPr>
                  <w:r>
                    <w:rPr>
                      <w:rFonts w:ascii="仿宋_GB2312" w:hAnsi="仿宋_GB2312" w:eastAsia="仿宋_GB2312" w:cs="仿宋_GB2312"/>
                      <w:color w:val="000000"/>
                      <w:sz w:val="22"/>
                    </w:rPr>
                    <w:t>4、实验过程中能观察管路内实验介质流动状态。</w:t>
                  </w:r>
                </w:p>
                <w:p w14:paraId="0911F228">
                  <w:pPr>
                    <w:pStyle w:val="4"/>
                  </w:pPr>
                  <w:r>
                    <w:rPr>
                      <w:rFonts w:ascii="仿宋_GB2312" w:hAnsi="仿宋_GB2312" w:eastAsia="仿宋_GB2312" w:cs="仿宋_GB2312"/>
                      <w:color w:val="000000"/>
                      <w:sz w:val="22"/>
                    </w:rPr>
                    <w:t>二、主要技术参数要求</w:t>
                  </w:r>
                </w:p>
                <w:p w14:paraId="6FD4B683">
                  <w:pPr>
                    <w:pStyle w:val="4"/>
                  </w:pPr>
                  <w:r>
                    <w:rPr>
                      <w:rFonts w:ascii="仿宋_GB2312" w:hAnsi="仿宋_GB2312" w:eastAsia="仿宋_GB2312" w:cs="仿宋_GB2312"/>
                      <w:color w:val="000000"/>
                      <w:sz w:val="22"/>
                    </w:rPr>
                    <w:t>1、设计要求</w:t>
                  </w:r>
                </w:p>
                <w:p w14:paraId="639B56A4">
                  <w:pPr>
                    <w:pStyle w:val="4"/>
                  </w:pPr>
                  <w:r>
                    <w:rPr>
                      <w:rFonts w:ascii="仿宋_GB2312" w:hAnsi="仿宋_GB2312" w:eastAsia="仿宋_GB2312" w:cs="仿宋_GB2312"/>
                      <w:color w:val="000000"/>
                      <w:sz w:val="22"/>
                    </w:rPr>
                    <w:t>1.1操作温度：常温。</w:t>
                  </w:r>
                </w:p>
                <w:p w14:paraId="20C9D6FA">
                  <w:pPr>
                    <w:pStyle w:val="4"/>
                  </w:pPr>
                  <w:r>
                    <w:rPr>
                      <w:rFonts w:ascii="仿宋_GB2312" w:hAnsi="仿宋_GB2312" w:eastAsia="仿宋_GB2312" w:cs="仿宋_GB2312"/>
                      <w:color w:val="000000"/>
                      <w:sz w:val="22"/>
                    </w:rPr>
                    <w:t>1.2操作压力：常压。</w:t>
                  </w:r>
                </w:p>
                <w:p w14:paraId="3DEECB60">
                  <w:pPr>
                    <w:pStyle w:val="4"/>
                  </w:pPr>
                  <w:r>
                    <w:rPr>
                      <w:rFonts w:ascii="仿宋_GB2312" w:hAnsi="仿宋_GB2312" w:eastAsia="仿宋_GB2312" w:cs="仿宋_GB2312"/>
                      <w:color w:val="000000"/>
                      <w:sz w:val="22"/>
                    </w:rPr>
                    <w:t>1.3电压220 V，总功率≤0.135 kW。</w:t>
                  </w:r>
                </w:p>
                <w:p w14:paraId="10D8E152">
                  <w:pPr>
                    <w:pStyle w:val="4"/>
                  </w:pPr>
                  <w:r>
                    <w:rPr>
                      <w:rFonts w:ascii="仿宋_GB2312" w:hAnsi="仿宋_GB2312" w:eastAsia="仿宋_GB2312" w:cs="仿宋_GB2312"/>
                      <w:color w:val="000000"/>
                      <w:sz w:val="22"/>
                    </w:rPr>
                    <w:t>2、装置主体参数要求</w:t>
                  </w:r>
                </w:p>
                <w:p w14:paraId="64560F2B">
                  <w:pPr>
                    <w:pStyle w:val="4"/>
                  </w:pPr>
                  <w:r>
                    <w:rPr>
                      <w:rFonts w:ascii="仿宋_GB2312" w:hAnsi="仿宋_GB2312" w:eastAsia="仿宋_GB2312" w:cs="仿宋_GB2312"/>
                      <w:color w:val="000000"/>
                      <w:sz w:val="22"/>
                    </w:rPr>
                    <w:t>2.1 装置主体由扇形床体整流缓冲箱、流体分布支撑篦子板、循环水箱、磁力循环泵、旋涡气泵等组成。</w:t>
                  </w:r>
                </w:p>
                <w:p w14:paraId="15BC175A">
                  <w:pPr>
                    <w:pStyle w:val="4"/>
                  </w:pPr>
                  <w:r>
                    <w:rPr>
                      <w:rFonts w:ascii="仿宋_GB2312" w:hAnsi="仿宋_GB2312" w:eastAsia="仿宋_GB2312" w:cs="仿宋_GB2312"/>
                      <w:color w:val="000000"/>
                      <w:sz w:val="22"/>
                    </w:rPr>
                    <w:t>2.1.1扇形床体整流缓冲箱：有机玻璃材质。</w:t>
                  </w:r>
                </w:p>
                <w:p w14:paraId="65DB4644">
                  <w:pPr>
                    <w:pStyle w:val="4"/>
                  </w:pPr>
                  <w:r>
                    <w:rPr>
                      <w:rFonts w:ascii="仿宋_GB2312" w:hAnsi="仿宋_GB2312" w:eastAsia="仿宋_GB2312" w:cs="仿宋_GB2312"/>
                      <w:color w:val="000000"/>
                      <w:sz w:val="22"/>
                    </w:rPr>
                    <w:t>2.1.2流体分布支撑篦子板：目数：≥ 200目，材质：304不锈钢。</w:t>
                  </w:r>
                </w:p>
                <w:p w14:paraId="0F8DACB5">
                  <w:pPr>
                    <w:pStyle w:val="4"/>
                  </w:pPr>
                  <w:r>
                    <w:rPr>
                      <w:rFonts w:ascii="仿宋_GB2312" w:hAnsi="仿宋_GB2312" w:eastAsia="仿宋_GB2312" w:cs="仿宋_GB2312"/>
                      <w:color w:val="000000"/>
                      <w:sz w:val="22"/>
                    </w:rPr>
                    <w:t>2.1.3循环水箱：90-100 L；材质：304不锈钢，表面拉丝工艺处理。</w:t>
                  </w:r>
                </w:p>
                <w:p w14:paraId="3A97A203">
                  <w:pPr>
                    <w:pStyle w:val="4"/>
                  </w:pPr>
                  <w:r>
                    <w:rPr>
                      <w:rFonts w:ascii="仿宋_GB2312" w:hAnsi="仿宋_GB2312" w:eastAsia="仿宋_GB2312" w:cs="仿宋_GB2312"/>
                      <w:color w:val="000000"/>
                      <w:sz w:val="22"/>
                    </w:rPr>
                    <w:t>2.1.4磁力循环泵：功率 ≤ 15 W，流量 ≥ 7 L/min，扬程 ≥ 4 m。</w:t>
                  </w:r>
                </w:p>
                <w:p w14:paraId="45CD2D80">
                  <w:pPr>
                    <w:pStyle w:val="4"/>
                  </w:pPr>
                  <w:r>
                    <w:rPr>
                      <w:rFonts w:ascii="仿宋_GB2312" w:hAnsi="仿宋_GB2312" w:eastAsia="仿宋_GB2312" w:cs="仿宋_GB2312"/>
                      <w:color w:val="000000"/>
                      <w:sz w:val="22"/>
                    </w:rPr>
                    <w:t>2.1.5旋涡气泵：风压范围：-6～6 kPa，风量 ≥ 55 m</w:t>
                  </w:r>
                  <w:r>
                    <w:rPr>
                      <w:rFonts w:ascii="仿宋_GB2312" w:hAnsi="仿宋_GB2312" w:eastAsia="仿宋_GB2312" w:cs="仿宋_GB2312"/>
                      <w:color w:val="000000"/>
                      <w:sz w:val="22"/>
                      <w:vertAlign w:val="superscript"/>
                    </w:rPr>
                    <w:t>3</w:t>
                  </w:r>
                  <w:r>
                    <w:rPr>
                      <w:rFonts w:ascii="仿宋_GB2312" w:hAnsi="仿宋_GB2312" w:eastAsia="仿宋_GB2312" w:cs="仿宋_GB2312"/>
                      <w:color w:val="000000"/>
                      <w:sz w:val="22"/>
                    </w:rPr>
                    <w:t>/h。</w:t>
                  </w:r>
                </w:p>
                <w:p w14:paraId="3D65361B">
                  <w:pPr>
                    <w:pStyle w:val="4"/>
                  </w:pPr>
                  <w:r>
                    <w:rPr>
                      <w:rFonts w:ascii="仿宋_GB2312" w:hAnsi="仿宋_GB2312" w:eastAsia="仿宋_GB2312" w:cs="仿宋_GB2312"/>
                      <w:color w:val="000000"/>
                      <w:sz w:val="22"/>
                    </w:rPr>
                    <w:t>2.2玻璃珠颗粒：直径：0.5～1 mm，固定床高度 ≤ 130 mm，流化高度 ≥ 500 mm。</w:t>
                  </w:r>
                </w:p>
                <w:p w14:paraId="5DC6D56B">
                  <w:pPr>
                    <w:pStyle w:val="4"/>
                  </w:pPr>
                  <w:r>
                    <w:rPr>
                      <w:rFonts w:ascii="仿宋_GB2312" w:hAnsi="仿宋_GB2312" w:eastAsia="仿宋_GB2312" w:cs="仿宋_GB2312"/>
                      <w:color w:val="000000"/>
                      <w:sz w:val="22"/>
                    </w:rPr>
                    <w:t>2.3转子流量计：水介质流量计量程 ：1～5 L/min，精度/分辨率≤0.5L/min；气介质流量计量程： 2.5～25 m</w:t>
                  </w:r>
                  <w:r>
                    <w:rPr>
                      <w:rFonts w:ascii="仿宋_GB2312" w:hAnsi="仿宋_GB2312" w:eastAsia="仿宋_GB2312" w:cs="仿宋_GB2312"/>
                      <w:color w:val="000000"/>
                      <w:sz w:val="22"/>
                      <w:vertAlign w:val="superscript"/>
                    </w:rPr>
                    <w:t>3</w:t>
                  </w:r>
                  <w:r>
                    <w:rPr>
                      <w:rFonts w:ascii="仿宋_GB2312" w:hAnsi="仿宋_GB2312" w:eastAsia="仿宋_GB2312" w:cs="仿宋_GB2312"/>
                      <w:color w:val="000000"/>
                      <w:sz w:val="22"/>
                    </w:rPr>
                    <w:t>/h，精度/分辨率≤2.5 m</w:t>
                  </w:r>
                  <w:r>
                    <w:rPr>
                      <w:rFonts w:ascii="仿宋_GB2312" w:hAnsi="仿宋_GB2312" w:eastAsia="仿宋_GB2312" w:cs="仿宋_GB2312"/>
                      <w:color w:val="000000"/>
                      <w:sz w:val="22"/>
                      <w:vertAlign w:val="superscript"/>
                    </w:rPr>
                    <w:t>3</w:t>
                  </w:r>
                  <w:r>
                    <w:rPr>
                      <w:rFonts w:ascii="仿宋_GB2312" w:hAnsi="仿宋_GB2312" w:eastAsia="仿宋_GB2312" w:cs="仿宋_GB2312"/>
                      <w:color w:val="000000"/>
                      <w:sz w:val="22"/>
                    </w:rPr>
                    <w:t>/h。</w:t>
                  </w:r>
                </w:p>
                <w:p w14:paraId="3767D1DE">
                  <w:pPr>
                    <w:pStyle w:val="4"/>
                  </w:pPr>
                  <w:r>
                    <w:rPr>
                      <w:rFonts w:ascii="仿宋_GB2312" w:hAnsi="仿宋_GB2312" w:eastAsia="仿宋_GB2312" w:cs="仿宋_GB2312"/>
                      <w:color w:val="000000"/>
                      <w:sz w:val="22"/>
                    </w:rPr>
                    <w:t>2.4 U形管压差计：量程：±2000 Pa。</w:t>
                  </w:r>
                </w:p>
                <w:p w14:paraId="3E1EDA0C">
                  <w:pPr>
                    <w:pStyle w:val="4"/>
                  </w:pPr>
                  <w:r>
                    <w:rPr>
                      <w:rFonts w:ascii="仿宋_GB2312" w:hAnsi="仿宋_GB2312" w:eastAsia="仿宋_GB2312" w:cs="仿宋_GB2312"/>
                      <w:color w:val="000000"/>
                      <w:sz w:val="22"/>
                    </w:rPr>
                    <w:t>2.5、管路：所有液体管路透明可视，采用快拆式连接。</w:t>
                  </w:r>
                </w:p>
                <w:p w14:paraId="77709B7B">
                  <w:pPr>
                    <w:pStyle w:val="4"/>
                  </w:pPr>
                  <w:r>
                    <w:rPr>
                      <w:rFonts w:ascii="仿宋_GB2312" w:hAnsi="仿宋_GB2312" w:eastAsia="仿宋_GB2312" w:cs="仿宋_GB2312"/>
                      <w:color w:val="000000"/>
                      <w:sz w:val="22"/>
                    </w:rPr>
                    <w:t>2.6装置尺寸：≤ 2200 mm * 580 mm * 2000 mm（长*宽*高）。</w:t>
                  </w:r>
                </w:p>
                <w:p w14:paraId="52F66CF2">
                  <w:pPr>
                    <w:pStyle w:val="4"/>
                  </w:pPr>
                  <w:r>
                    <w:rPr>
                      <w:rFonts w:ascii="仿宋_GB2312" w:hAnsi="仿宋_GB2312" w:eastAsia="仿宋_GB2312" w:cs="仿宋_GB2312"/>
                      <w:color w:val="000000"/>
                      <w:sz w:val="22"/>
                    </w:rPr>
                    <w:t>2.7装置外观：要求采用铝合金框架，配可升降、可固定万向脚轮，脚轮具有ABS调节手把。</w:t>
                  </w:r>
                </w:p>
                <w:p w14:paraId="1C1835FF">
                  <w:pPr>
                    <w:pStyle w:val="4"/>
                  </w:pPr>
                  <w:r>
                    <w:rPr>
                      <w:rFonts w:ascii="仿宋_GB2312" w:hAnsi="仿宋_GB2312" w:eastAsia="仿宋_GB2312" w:cs="仿宋_GB2312"/>
                      <w:color w:val="000000"/>
                      <w:sz w:val="22"/>
                    </w:rPr>
                    <w:t>2.8提供该装置的工艺流程图。</w:t>
                  </w:r>
                </w:p>
                <w:p w14:paraId="60FA246D">
                  <w:pPr>
                    <w:pStyle w:val="4"/>
                  </w:pPr>
                  <w:r>
                    <w:rPr>
                      <w:rFonts w:ascii="仿宋_GB2312" w:hAnsi="仿宋_GB2312" w:eastAsia="仿宋_GB2312" w:cs="仿宋_GB2312"/>
                      <w:color w:val="000000"/>
                      <w:sz w:val="22"/>
                    </w:rPr>
                    <w:t>3、配套资源要求</w:t>
                  </w:r>
                </w:p>
                <w:p w14:paraId="773A3848">
                  <w:pPr>
                    <w:pStyle w:val="4"/>
                  </w:pPr>
                  <w:r>
                    <w:rPr>
                      <w:rFonts w:ascii="仿宋_GB2312" w:hAnsi="仿宋_GB2312" w:eastAsia="仿宋_GB2312" w:cs="仿宋_GB2312"/>
                      <w:color w:val="000000"/>
                      <w:sz w:val="22"/>
                    </w:rPr>
                    <w:t>3.1 实验装置动画二维码，可通过扫描二维码观看实验动画，预习实验内容。动画时长≥ 2 min，视频配有全流程语音讲解。</w:t>
                  </w:r>
                </w:p>
                <w:p w14:paraId="7B59BD82">
                  <w:pPr>
                    <w:pStyle w:val="4"/>
                  </w:pPr>
                  <w:r>
                    <w:rPr>
                      <w:rFonts w:ascii="仿宋_GB2312" w:hAnsi="仿宋_GB2312" w:eastAsia="仿宋_GB2312" w:cs="仿宋_GB2312"/>
                      <w:color w:val="000000"/>
                      <w:sz w:val="22"/>
                    </w:rPr>
                    <w:t>3.2 提供化工类实验与实践装置3D动画视频二维码资源库，投标需提供该3D动画视频二维码≥ 40个，能实现移动终端扫码观看3D动画视频。</w:t>
                  </w:r>
                </w:p>
                <w:p w14:paraId="47E83C87">
                  <w:pPr>
                    <w:pStyle w:val="4"/>
                  </w:pPr>
                  <w:r>
                    <w:rPr>
                      <w:rFonts w:ascii="仿宋_GB2312" w:hAnsi="仿宋_GB2312" w:eastAsia="仿宋_GB2312" w:cs="仿宋_GB2312"/>
                      <w:color w:val="000000"/>
                      <w:sz w:val="22"/>
                    </w:rPr>
                    <w:t>三、配置要求：</w:t>
                  </w:r>
                </w:p>
                <w:p w14:paraId="1902F134">
                  <w:pPr>
                    <w:pStyle w:val="4"/>
                  </w:pPr>
                  <w:r>
                    <w:rPr>
                      <w:rFonts w:ascii="仿宋_GB2312" w:hAnsi="仿宋_GB2312" w:eastAsia="仿宋_GB2312" w:cs="仿宋_GB2312"/>
                      <w:color w:val="000000"/>
                      <w:sz w:val="22"/>
                    </w:rPr>
                    <w:t>1、装置主体硬件部分</w:t>
                  </w:r>
                </w:p>
                <w:p w14:paraId="05ACBB68">
                  <w:pPr>
                    <w:pStyle w:val="4"/>
                  </w:pPr>
                  <w:r>
                    <w:rPr>
                      <w:rFonts w:ascii="仿宋_GB2312" w:hAnsi="仿宋_GB2312" w:eastAsia="仿宋_GB2312" w:cs="仿宋_GB2312"/>
                      <w:color w:val="000000"/>
                      <w:sz w:val="22"/>
                    </w:rPr>
                    <w:t>1.1扇形床体整流缓冲箱、流体分布支撑篦子板 各2个</w:t>
                  </w:r>
                </w:p>
                <w:p w14:paraId="2EB2AF7C">
                  <w:pPr>
                    <w:pStyle w:val="4"/>
                  </w:pPr>
                  <w:r>
                    <w:rPr>
                      <w:rFonts w:ascii="仿宋_GB2312" w:hAnsi="仿宋_GB2312" w:eastAsia="仿宋_GB2312" w:cs="仿宋_GB2312"/>
                      <w:color w:val="000000"/>
                      <w:sz w:val="22"/>
                    </w:rPr>
                    <w:t>1.2水箱、磁力循环泵、旋涡气泵 各1个</w:t>
                  </w:r>
                </w:p>
                <w:p w14:paraId="156DFDFB">
                  <w:pPr>
                    <w:pStyle w:val="4"/>
                  </w:pPr>
                  <w:r>
                    <w:rPr>
                      <w:rFonts w:ascii="仿宋_GB2312" w:hAnsi="仿宋_GB2312" w:eastAsia="仿宋_GB2312" w:cs="仿宋_GB2312"/>
                      <w:color w:val="000000"/>
                      <w:sz w:val="22"/>
                    </w:rPr>
                    <w:t>1.3转子流量计：量程1～5 L/min、 2.5～25 m</w:t>
                  </w:r>
                  <w:r>
                    <w:rPr>
                      <w:rFonts w:ascii="仿宋_GB2312" w:hAnsi="仿宋_GB2312" w:eastAsia="仿宋_GB2312" w:cs="仿宋_GB2312"/>
                      <w:color w:val="000000"/>
                      <w:sz w:val="22"/>
                      <w:vertAlign w:val="superscript"/>
                    </w:rPr>
                    <w:t>3</w:t>
                  </w:r>
                  <w:r>
                    <w:rPr>
                      <w:rFonts w:ascii="仿宋_GB2312" w:hAnsi="仿宋_GB2312" w:eastAsia="仿宋_GB2312" w:cs="仿宋_GB2312"/>
                      <w:color w:val="000000"/>
                      <w:sz w:val="22"/>
                    </w:rPr>
                    <w:t>/h 各1个</w:t>
                  </w:r>
                </w:p>
                <w:p w14:paraId="792B14CE">
                  <w:pPr>
                    <w:pStyle w:val="4"/>
                  </w:pPr>
                  <w:r>
                    <w:rPr>
                      <w:rFonts w:ascii="仿宋_GB2312" w:hAnsi="仿宋_GB2312" w:eastAsia="仿宋_GB2312" w:cs="仿宋_GB2312"/>
                      <w:color w:val="000000"/>
                      <w:sz w:val="22"/>
                    </w:rPr>
                    <w:t>1.4 U形管压差计 2个</w:t>
                  </w:r>
                </w:p>
              </w:tc>
              <w:tc>
                <w:tcPr>
                  <w:tcW w:w="8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2A3E35">
                  <w:pPr>
                    <w:pStyle w:val="4"/>
                  </w:pPr>
                  <w:r>
                    <w:rPr>
                      <w:rFonts w:ascii="仿宋_GB2312" w:hAnsi="仿宋_GB2312" w:eastAsia="仿宋_GB2312" w:cs="仿宋_GB2312"/>
                      <w:color w:val="000000"/>
                      <w:sz w:val="22"/>
                    </w:rPr>
                    <w:t>1</w:t>
                  </w:r>
                </w:p>
              </w:tc>
              <w:tc>
                <w:tcPr>
                  <w:tcW w:w="7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7862D9">
                  <w:pPr>
                    <w:pStyle w:val="4"/>
                  </w:pPr>
                  <w:r>
                    <w:rPr>
                      <w:rFonts w:ascii="仿宋_GB2312" w:hAnsi="仿宋_GB2312" w:eastAsia="仿宋_GB2312" w:cs="仿宋_GB2312"/>
                      <w:color w:val="000000"/>
                      <w:sz w:val="22"/>
                    </w:rPr>
                    <w:t>台</w:t>
                  </w:r>
                </w:p>
              </w:tc>
            </w:tr>
            <w:tr w14:paraId="7F5F18E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93ACFC">
                  <w:pPr>
                    <w:pStyle w:val="4"/>
                  </w:pPr>
                  <w:r>
                    <w:rPr>
                      <w:rFonts w:ascii="仿宋_GB2312" w:hAnsi="仿宋_GB2312" w:eastAsia="仿宋_GB2312" w:cs="仿宋_GB2312"/>
                      <w:color w:val="000000"/>
                      <w:sz w:val="22"/>
                    </w:rPr>
                    <w:t>19</w:t>
                  </w:r>
                </w:p>
              </w:tc>
              <w:tc>
                <w:tcPr>
                  <w:tcW w:w="8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221204">
                  <w:pPr>
                    <w:pStyle w:val="4"/>
                  </w:pPr>
                  <w:r>
                    <w:rPr>
                      <w:rFonts w:ascii="仿宋_GB2312" w:hAnsi="仿宋_GB2312" w:eastAsia="仿宋_GB2312" w:cs="仿宋_GB2312"/>
                      <w:color w:val="000000"/>
                      <w:sz w:val="22"/>
                    </w:rPr>
                    <w:t>催化剂成型挤出装置</w:t>
                  </w:r>
                </w:p>
              </w:tc>
              <w:tc>
                <w:tcPr>
                  <w:tcW w:w="56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C58E19">
                  <w:pPr>
                    <w:pStyle w:val="4"/>
                  </w:pPr>
                  <w:r>
                    <w:rPr>
                      <w:rFonts w:ascii="仿宋_GB2312" w:hAnsi="仿宋_GB2312" w:eastAsia="仿宋_GB2312" w:cs="仿宋_GB2312"/>
                      <w:color w:val="000000"/>
                      <w:sz w:val="22"/>
                    </w:rPr>
                    <w:t>技术要求：</w:t>
                  </w:r>
                </w:p>
                <w:p w14:paraId="096E995C">
                  <w:pPr>
                    <w:pStyle w:val="4"/>
                  </w:pPr>
                  <w:r>
                    <w:rPr>
                      <w:rFonts w:ascii="仿宋_GB2312" w:hAnsi="仿宋_GB2312" w:eastAsia="仿宋_GB2312" w:cs="仿宋_GB2312"/>
                      <w:color w:val="000000"/>
                      <w:sz w:val="22"/>
                    </w:rPr>
                    <w:t>1.挤出头尺寸：≥ φ 28 mm。</w:t>
                  </w:r>
                </w:p>
                <w:p w14:paraId="33F8B0BA">
                  <w:pPr>
                    <w:pStyle w:val="4"/>
                  </w:pPr>
                  <w:r>
                    <w:rPr>
                      <w:rFonts w:ascii="仿宋_GB2312" w:hAnsi="仿宋_GB2312" w:eastAsia="仿宋_GB2312" w:cs="仿宋_GB2312"/>
                      <w:color w:val="000000"/>
                      <w:sz w:val="22"/>
                    </w:rPr>
                    <w:t>2.孔径：φ1.5、2、2.5、3、3.5 mm。</w:t>
                  </w:r>
                </w:p>
                <w:p w14:paraId="431CEFFC">
                  <w:pPr>
                    <w:pStyle w:val="4"/>
                  </w:pPr>
                  <w:r>
                    <w:rPr>
                      <w:rFonts w:ascii="仿宋_GB2312" w:hAnsi="仿宋_GB2312" w:eastAsia="仿宋_GB2312" w:cs="仿宋_GB2312"/>
                      <w:color w:val="000000"/>
                      <w:sz w:val="22"/>
                    </w:rPr>
                    <w:t>3.马达功率：≥120 W。</w:t>
                  </w:r>
                </w:p>
                <w:p w14:paraId="2892EE56">
                  <w:pPr>
                    <w:pStyle w:val="4"/>
                  </w:pPr>
                  <w:r>
                    <w:rPr>
                      <w:rFonts w:ascii="仿宋_GB2312" w:hAnsi="仿宋_GB2312" w:eastAsia="仿宋_GB2312" w:cs="仿宋_GB2312"/>
                      <w:color w:val="000000"/>
                      <w:sz w:val="22"/>
                    </w:rPr>
                    <w:t>4.配不同尺寸中孔形、多孔形、三叶草形等挤头各1个。</w:t>
                  </w:r>
                </w:p>
              </w:tc>
              <w:tc>
                <w:tcPr>
                  <w:tcW w:w="8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83CCD2">
                  <w:pPr>
                    <w:pStyle w:val="4"/>
                  </w:pPr>
                  <w:r>
                    <w:rPr>
                      <w:rFonts w:ascii="仿宋_GB2312" w:hAnsi="仿宋_GB2312" w:eastAsia="仿宋_GB2312" w:cs="仿宋_GB2312"/>
                      <w:color w:val="000000"/>
                      <w:sz w:val="22"/>
                    </w:rPr>
                    <w:t>1</w:t>
                  </w:r>
                </w:p>
              </w:tc>
              <w:tc>
                <w:tcPr>
                  <w:tcW w:w="7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16C920">
                  <w:pPr>
                    <w:pStyle w:val="4"/>
                  </w:pPr>
                  <w:r>
                    <w:rPr>
                      <w:rFonts w:ascii="仿宋_GB2312" w:hAnsi="仿宋_GB2312" w:eastAsia="仿宋_GB2312" w:cs="仿宋_GB2312"/>
                      <w:color w:val="000000"/>
                      <w:sz w:val="22"/>
                    </w:rPr>
                    <w:t>台</w:t>
                  </w:r>
                </w:p>
              </w:tc>
            </w:tr>
            <w:tr w14:paraId="2C7081C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CCAC77">
                  <w:pPr>
                    <w:pStyle w:val="4"/>
                  </w:pPr>
                  <w:r>
                    <w:rPr>
                      <w:rFonts w:ascii="仿宋_GB2312" w:hAnsi="仿宋_GB2312" w:eastAsia="仿宋_GB2312" w:cs="仿宋_GB2312"/>
                      <w:color w:val="000000"/>
                      <w:sz w:val="22"/>
                    </w:rPr>
                    <w:t>20</w:t>
                  </w:r>
                </w:p>
              </w:tc>
              <w:tc>
                <w:tcPr>
                  <w:tcW w:w="8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5862AD">
                  <w:pPr>
                    <w:pStyle w:val="4"/>
                  </w:pPr>
                  <w:r>
                    <w:rPr>
                      <w:rFonts w:ascii="仿宋_GB2312" w:hAnsi="仿宋_GB2312" w:eastAsia="仿宋_GB2312" w:cs="仿宋_GB2312"/>
                      <w:color w:val="000000"/>
                      <w:sz w:val="22"/>
                    </w:rPr>
                    <w:t>电动模切机</w:t>
                  </w:r>
                </w:p>
              </w:tc>
              <w:tc>
                <w:tcPr>
                  <w:tcW w:w="56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734EE4">
                  <w:pPr>
                    <w:pStyle w:val="4"/>
                  </w:pPr>
                  <w:r>
                    <w:rPr>
                      <w:rFonts w:ascii="仿宋_GB2312" w:hAnsi="仿宋_GB2312" w:eastAsia="仿宋_GB2312" w:cs="仿宋_GB2312"/>
                      <w:color w:val="000000"/>
                      <w:sz w:val="22"/>
                    </w:rPr>
                    <w:t>带哑铃型模具。</w:t>
                  </w:r>
                </w:p>
                <w:p w14:paraId="555F809C">
                  <w:pPr>
                    <w:pStyle w:val="4"/>
                  </w:pPr>
                  <w:r>
                    <w:rPr>
                      <w:rFonts w:ascii="仿宋_GB2312" w:hAnsi="仿宋_GB2312" w:eastAsia="仿宋_GB2312" w:cs="仿宋_GB2312"/>
                      <w:color w:val="000000"/>
                      <w:sz w:val="22"/>
                    </w:rPr>
                    <w:t>上压板尺寸：≥200 * 280*20 mm</w:t>
                  </w:r>
                </w:p>
                <w:p w14:paraId="4A23AA6B">
                  <w:pPr>
                    <w:pStyle w:val="4"/>
                  </w:pPr>
                  <w:r>
                    <w:rPr>
                      <w:rFonts w:ascii="仿宋_GB2312" w:hAnsi="仿宋_GB2312" w:eastAsia="仿宋_GB2312" w:cs="仿宋_GB2312"/>
                      <w:color w:val="000000"/>
                      <w:sz w:val="22"/>
                    </w:rPr>
                    <w:t>最大压力：2.5吨左右</w:t>
                  </w:r>
                </w:p>
                <w:p w14:paraId="13F456AA">
                  <w:pPr>
                    <w:pStyle w:val="4"/>
                  </w:pPr>
                  <w:r>
                    <w:rPr>
                      <w:rFonts w:ascii="仿宋_GB2312" w:hAnsi="仿宋_GB2312" w:eastAsia="仿宋_GB2312" w:cs="仿宋_GB2312"/>
                      <w:color w:val="000000"/>
                      <w:sz w:val="22"/>
                    </w:rPr>
                    <w:t>进料宽度：≥ 280 mm</w:t>
                  </w:r>
                </w:p>
                <w:p w14:paraId="4A670582">
                  <w:pPr>
                    <w:pStyle w:val="4"/>
                  </w:pPr>
                  <w:r>
                    <w:rPr>
                      <w:rFonts w:ascii="仿宋_GB2312" w:hAnsi="仿宋_GB2312" w:eastAsia="仿宋_GB2312" w:cs="仿宋_GB2312"/>
                      <w:color w:val="000000"/>
                      <w:sz w:val="22"/>
                    </w:rPr>
                    <w:t>机器行程：≥ 50 mm</w:t>
                  </w:r>
                </w:p>
              </w:tc>
              <w:tc>
                <w:tcPr>
                  <w:tcW w:w="8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7F21F8">
                  <w:pPr>
                    <w:pStyle w:val="4"/>
                  </w:pPr>
                  <w:r>
                    <w:rPr>
                      <w:rFonts w:ascii="仿宋_GB2312" w:hAnsi="仿宋_GB2312" w:eastAsia="仿宋_GB2312" w:cs="仿宋_GB2312"/>
                      <w:color w:val="000000"/>
                      <w:sz w:val="22"/>
                    </w:rPr>
                    <w:t>1</w:t>
                  </w:r>
                </w:p>
              </w:tc>
              <w:tc>
                <w:tcPr>
                  <w:tcW w:w="7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C8807D">
                  <w:pPr>
                    <w:pStyle w:val="4"/>
                  </w:pPr>
                  <w:r>
                    <w:rPr>
                      <w:rFonts w:ascii="仿宋_GB2312" w:hAnsi="仿宋_GB2312" w:eastAsia="仿宋_GB2312" w:cs="仿宋_GB2312"/>
                      <w:color w:val="000000"/>
                      <w:sz w:val="22"/>
                    </w:rPr>
                    <w:t>台</w:t>
                  </w:r>
                </w:p>
              </w:tc>
            </w:tr>
            <w:tr w14:paraId="43F50D8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AC463C">
                  <w:pPr>
                    <w:pStyle w:val="4"/>
                  </w:pPr>
                  <w:r>
                    <w:rPr>
                      <w:rFonts w:ascii="仿宋_GB2312" w:hAnsi="仿宋_GB2312" w:eastAsia="仿宋_GB2312" w:cs="仿宋_GB2312"/>
                      <w:color w:val="000000"/>
                      <w:sz w:val="22"/>
                    </w:rPr>
                    <w:t>21</w:t>
                  </w:r>
                </w:p>
              </w:tc>
              <w:tc>
                <w:tcPr>
                  <w:tcW w:w="8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79FA43">
                  <w:pPr>
                    <w:pStyle w:val="4"/>
                  </w:pPr>
                  <w:r>
                    <w:rPr>
                      <w:rFonts w:ascii="仿宋_GB2312" w:hAnsi="仿宋_GB2312" w:eastAsia="仿宋_GB2312" w:cs="仿宋_GB2312"/>
                      <w:color w:val="000000"/>
                      <w:sz w:val="22"/>
                    </w:rPr>
                    <w:t>闭口闪点试验器</w:t>
                  </w:r>
                </w:p>
              </w:tc>
              <w:tc>
                <w:tcPr>
                  <w:tcW w:w="56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382771">
                  <w:pPr>
                    <w:pStyle w:val="4"/>
                  </w:pPr>
                  <w:r>
                    <w:rPr>
                      <w:rFonts w:ascii="仿宋_GB2312" w:hAnsi="仿宋_GB2312" w:eastAsia="仿宋_GB2312" w:cs="仿宋_GB2312"/>
                      <w:color w:val="000000"/>
                      <w:sz w:val="22"/>
                    </w:rPr>
                    <w:t>1、工作电源： AC (220±10%) V， 50 Hz。</w:t>
                  </w:r>
                </w:p>
                <w:p w14:paraId="5403B791">
                  <w:pPr>
                    <w:pStyle w:val="4"/>
                  </w:pPr>
                  <w:r>
                    <w:rPr>
                      <w:rFonts w:ascii="仿宋_GB2312" w:hAnsi="仿宋_GB2312" w:eastAsia="仿宋_GB2312" w:cs="仿宋_GB2312"/>
                      <w:color w:val="000000"/>
                      <w:sz w:val="22"/>
                    </w:rPr>
                    <w:t>2、加热装置：</w:t>
                  </w:r>
                </w:p>
                <w:p w14:paraId="68E339F3">
                  <w:pPr>
                    <w:pStyle w:val="4"/>
                  </w:pPr>
                  <w:r>
                    <w:rPr>
                      <w:rFonts w:ascii="仿宋_GB2312" w:hAnsi="仿宋_GB2312" w:eastAsia="仿宋_GB2312" w:cs="仿宋_GB2312"/>
                      <w:color w:val="000000"/>
                      <w:sz w:val="22"/>
                    </w:rPr>
                    <w:t>⑴ 炉体为碳化硅材料，功率约为600 W电热丝。</w:t>
                  </w:r>
                </w:p>
                <w:p w14:paraId="3390BBCA">
                  <w:pPr>
                    <w:pStyle w:val="4"/>
                  </w:pPr>
                  <w:r>
                    <w:rPr>
                      <w:rFonts w:ascii="仿宋_GB2312" w:hAnsi="仿宋_GB2312" w:eastAsia="仿宋_GB2312" w:cs="仿宋_GB2312"/>
                      <w:color w:val="000000"/>
                      <w:sz w:val="22"/>
                    </w:rPr>
                    <w:t>⑵ 加热功率从0～600 W可调。</w:t>
                  </w:r>
                </w:p>
                <w:p w14:paraId="446E3DED">
                  <w:pPr>
                    <w:pStyle w:val="4"/>
                  </w:pPr>
                  <w:r>
                    <w:rPr>
                      <w:rFonts w:ascii="仿宋_GB2312" w:hAnsi="仿宋_GB2312" w:eastAsia="仿宋_GB2312" w:cs="仿宋_GB2312"/>
                      <w:color w:val="000000"/>
                      <w:sz w:val="22"/>
                    </w:rPr>
                    <w:t>3、试样升温速率：  A步骤：≥ 5℃/min；B步骤：≥ 1℃/min；自动控制。</w:t>
                  </w:r>
                </w:p>
                <w:p w14:paraId="033C40F9">
                  <w:pPr>
                    <w:pStyle w:val="4"/>
                  </w:pPr>
                  <w:r>
                    <w:rPr>
                      <w:rFonts w:ascii="仿宋_GB2312" w:hAnsi="仿宋_GB2312" w:eastAsia="仿宋_GB2312" w:cs="仿宋_GB2312"/>
                      <w:color w:val="000000"/>
                      <w:sz w:val="22"/>
                    </w:rPr>
                    <w:t xml:space="preserve">4、电动搅拌装置：  </w:t>
                  </w:r>
                </w:p>
                <w:p w14:paraId="3BE4B788">
                  <w:pPr>
                    <w:pStyle w:val="4"/>
                  </w:pPr>
                  <w:r>
                    <w:rPr>
                      <w:rFonts w:ascii="仿宋_GB2312" w:hAnsi="仿宋_GB2312" w:eastAsia="仿宋_GB2312" w:cs="仿宋_GB2312"/>
                      <w:color w:val="000000"/>
                      <w:sz w:val="22"/>
                    </w:rPr>
                    <w:t>⑴ 搅拌电机：步进电机。</w:t>
                  </w:r>
                </w:p>
                <w:p w14:paraId="4BD25D5E">
                  <w:pPr>
                    <w:pStyle w:val="4"/>
                  </w:pPr>
                  <w:r>
                    <w:rPr>
                      <w:rFonts w:ascii="仿宋_GB2312" w:hAnsi="仿宋_GB2312" w:eastAsia="仿宋_GB2312" w:cs="仿宋_GB2312"/>
                      <w:color w:val="000000"/>
                      <w:sz w:val="22"/>
                    </w:rPr>
                    <w:t>⑵ 传动方式：软轴联结。</w:t>
                  </w:r>
                </w:p>
                <w:p w14:paraId="19DD1A6E">
                  <w:pPr>
                    <w:pStyle w:val="4"/>
                  </w:pPr>
                  <w:r>
                    <w:rPr>
                      <w:rFonts w:ascii="仿宋_GB2312" w:hAnsi="仿宋_GB2312" w:eastAsia="仿宋_GB2312" w:cs="仿宋_GB2312"/>
                      <w:color w:val="000000"/>
                      <w:sz w:val="22"/>
                    </w:rPr>
                    <w:t>⑶ 搅拌叶片规格：≥ 8 mm × 40 mm。</w:t>
                  </w:r>
                </w:p>
                <w:p w14:paraId="761C43C3">
                  <w:pPr>
                    <w:pStyle w:val="4"/>
                  </w:pPr>
                  <w:r>
                    <w:rPr>
                      <w:rFonts w:ascii="仿宋_GB2312" w:hAnsi="仿宋_GB2312" w:eastAsia="仿宋_GB2312" w:cs="仿宋_GB2312"/>
                      <w:color w:val="000000"/>
                      <w:sz w:val="22"/>
                    </w:rPr>
                    <w:t>5、搅拌速度。</w:t>
                  </w:r>
                </w:p>
                <w:p w14:paraId="6341C3F9">
                  <w:pPr>
                    <w:pStyle w:val="4"/>
                  </w:pPr>
                  <w:r>
                    <w:rPr>
                      <w:rFonts w:ascii="仿宋_GB2312" w:hAnsi="仿宋_GB2312" w:eastAsia="仿宋_GB2312" w:cs="仿宋_GB2312"/>
                      <w:color w:val="000000"/>
                      <w:sz w:val="22"/>
                    </w:rPr>
                    <w:t>⑴ ( 90～120 )转/分，适用于试验步骤A。</w:t>
                  </w:r>
                </w:p>
                <w:p w14:paraId="5B093E89">
                  <w:pPr>
                    <w:pStyle w:val="4"/>
                  </w:pPr>
                  <w:r>
                    <w:rPr>
                      <w:rFonts w:ascii="仿宋_GB2312" w:hAnsi="仿宋_GB2312" w:eastAsia="仿宋_GB2312" w:cs="仿宋_GB2312"/>
                      <w:color w:val="000000"/>
                      <w:sz w:val="22"/>
                    </w:rPr>
                    <w:t>⑵ ( 250±10 )转/分，适用于试验步骤B。</w:t>
                  </w:r>
                </w:p>
                <w:p w14:paraId="49A0F3E1">
                  <w:pPr>
                    <w:pStyle w:val="4"/>
                  </w:pPr>
                  <w:r>
                    <w:rPr>
                      <w:rFonts w:ascii="仿宋_GB2312" w:hAnsi="仿宋_GB2312" w:eastAsia="仿宋_GB2312" w:cs="仿宋_GB2312"/>
                      <w:color w:val="000000"/>
                      <w:sz w:val="22"/>
                    </w:rPr>
                    <w:t>6、引火装置：</w:t>
                  </w:r>
                </w:p>
                <w:p w14:paraId="1FD49277">
                  <w:pPr>
                    <w:pStyle w:val="4"/>
                  </w:pPr>
                  <w:r>
                    <w:rPr>
                      <w:rFonts w:ascii="仿宋_GB2312" w:hAnsi="仿宋_GB2312" w:eastAsia="仿宋_GB2312" w:cs="仿宋_GB2312"/>
                      <w:color w:val="000000"/>
                      <w:sz w:val="22"/>
                    </w:rPr>
                    <w:t>⑴ 引火源：煤气。</w:t>
                  </w:r>
                </w:p>
                <w:p w14:paraId="615F0EE3">
                  <w:pPr>
                    <w:pStyle w:val="4"/>
                  </w:pPr>
                  <w:r>
                    <w:rPr>
                      <w:rFonts w:ascii="仿宋_GB2312" w:hAnsi="仿宋_GB2312" w:eastAsia="仿宋_GB2312" w:cs="仿宋_GB2312"/>
                      <w:color w:val="000000"/>
                      <w:sz w:val="22"/>
                    </w:rPr>
                    <w:t>⑵ 引火器孔径：( 0.7～0.8 ) mm。</w:t>
                  </w:r>
                </w:p>
                <w:p w14:paraId="2DA7616B">
                  <w:pPr>
                    <w:pStyle w:val="4"/>
                  </w:pPr>
                  <w:r>
                    <w:rPr>
                      <w:rFonts w:ascii="仿宋_GB2312" w:hAnsi="仿宋_GB2312" w:eastAsia="仿宋_GB2312" w:cs="仿宋_GB2312"/>
                      <w:color w:val="000000"/>
                      <w:sz w:val="22"/>
                    </w:rPr>
                    <w:t>7、测量温度40-300 ℃；测温度探头：Pt100（测温精度A级或B级）</w:t>
                  </w:r>
                </w:p>
                <w:p w14:paraId="1A9814D1">
                  <w:pPr>
                    <w:pStyle w:val="4"/>
                  </w:pPr>
                  <w:r>
                    <w:rPr>
                      <w:rFonts w:ascii="仿宋_GB2312" w:hAnsi="仿宋_GB2312" w:eastAsia="仿宋_GB2312" w:cs="仿宋_GB2312"/>
                      <w:color w:val="000000"/>
                      <w:sz w:val="22"/>
                    </w:rPr>
                    <w:t>8、标准油杯：内径 50.75-50.8 mm，深度 55.75-56.0 mm，试油容量刻线深度 33.9-34.3mm，试油容量约 70 mL。</w:t>
                  </w:r>
                </w:p>
              </w:tc>
              <w:tc>
                <w:tcPr>
                  <w:tcW w:w="8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08FC90">
                  <w:pPr>
                    <w:pStyle w:val="4"/>
                  </w:pPr>
                  <w:r>
                    <w:rPr>
                      <w:rFonts w:ascii="仿宋_GB2312" w:hAnsi="仿宋_GB2312" w:eastAsia="仿宋_GB2312" w:cs="仿宋_GB2312"/>
                      <w:color w:val="000000"/>
                      <w:sz w:val="22"/>
                    </w:rPr>
                    <w:t>2</w:t>
                  </w:r>
                </w:p>
              </w:tc>
              <w:tc>
                <w:tcPr>
                  <w:tcW w:w="7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E04596">
                  <w:pPr>
                    <w:pStyle w:val="4"/>
                  </w:pPr>
                  <w:r>
                    <w:rPr>
                      <w:rFonts w:ascii="仿宋_GB2312" w:hAnsi="仿宋_GB2312" w:eastAsia="仿宋_GB2312" w:cs="仿宋_GB2312"/>
                      <w:color w:val="000000"/>
                      <w:sz w:val="22"/>
                    </w:rPr>
                    <w:t>台</w:t>
                  </w:r>
                </w:p>
              </w:tc>
            </w:tr>
            <w:tr w14:paraId="4756211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4A1425">
                  <w:pPr>
                    <w:pStyle w:val="4"/>
                  </w:pPr>
                  <w:r>
                    <w:rPr>
                      <w:rFonts w:ascii="仿宋_GB2312" w:hAnsi="仿宋_GB2312" w:eastAsia="仿宋_GB2312" w:cs="仿宋_GB2312"/>
                      <w:color w:val="000000"/>
                      <w:sz w:val="22"/>
                    </w:rPr>
                    <w:t>22</w:t>
                  </w:r>
                </w:p>
              </w:tc>
              <w:tc>
                <w:tcPr>
                  <w:tcW w:w="8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45BC2A">
                  <w:pPr>
                    <w:pStyle w:val="4"/>
                  </w:pPr>
                  <w:r>
                    <w:rPr>
                      <w:rFonts w:ascii="仿宋_GB2312" w:hAnsi="仿宋_GB2312" w:eastAsia="仿宋_GB2312" w:cs="仿宋_GB2312"/>
                      <w:color w:val="000000"/>
                      <w:sz w:val="22"/>
                    </w:rPr>
                    <w:t>红外光谱仪的ATR晶体板</w:t>
                  </w:r>
                </w:p>
              </w:tc>
              <w:tc>
                <w:tcPr>
                  <w:tcW w:w="56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2B9819">
                  <w:pPr>
                    <w:pStyle w:val="4"/>
                  </w:pPr>
                  <w:r>
                    <w:rPr>
                      <w:rFonts w:ascii="仿宋_GB2312" w:hAnsi="仿宋_GB2312" w:eastAsia="仿宋_GB2312" w:cs="仿宋_GB2312"/>
                      <w:color w:val="000000"/>
                      <w:sz w:val="22"/>
                    </w:rPr>
                    <w:t>ATR晶体板的：</w:t>
                  </w:r>
                  <w:r>
                    <w:br w:type="textWrapping"/>
                  </w:r>
                  <w:r>
                    <w:rPr>
                      <w:rFonts w:ascii="仿宋_GB2312" w:hAnsi="仿宋_GB2312" w:eastAsia="仿宋_GB2312" w:cs="仿宋_GB2312"/>
                      <w:color w:val="000000"/>
                      <w:sz w:val="22"/>
                    </w:rPr>
                    <w:t>1. 硒化锌（ZnSe）单反射ATR板：晶体在1000 cm</w:t>
                  </w:r>
                  <w:r>
                    <w:rPr>
                      <w:rFonts w:ascii="仿宋_GB2312" w:hAnsi="仿宋_GB2312" w:eastAsia="仿宋_GB2312" w:cs="仿宋_GB2312"/>
                      <w:color w:val="000000"/>
                      <w:sz w:val="22"/>
                      <w:vertAlign w:val="superscript"/>
                    </w:rPr>
                    <w:t>-1</w:t>
                  </w:r>
                  <w:r>
                    <w:rPr>
                      <w:rFonts w:ascii="仿宋_GB2312" w:hAnsi="仿宋_GB2312" w:eastAsia="仿宋_GB2312" w:cs="仿宋_GB2312"/>
                      <w:color w:val="000000"/>
                      <w:sz w:val="22"/>
                    </w:rPr>
                    <w:t>时的透射率≥ 22%，晶体硬度≥ 120 kg/mm</w:t>
                  </w:r>
                  <w:r>
                    <w:rPr>
                      <w:rFonts w:ascii="仿宋_GB2312" w:hAnsi="仿宋_GB2312" w:eastAsia="仿宋_GB2312" w:cs="仿宋_GB2312"/>
                      <w:color w:val="000000"/>
                      <w:sz w:val="22"/>
                      <w:vertAlign w:val="superscript"/>
                    </w:rPr>
                    <w:t>2</w:t>
                  </w:r>
                  <w:r>
                    <w:rPr>
                      <w:rFonts w:ascii="仿宋_GB2312" w:hAnsi="仿宋_GB2312" w:eastAsia="仿宋_GB2312" w:cs="仿宋_GB2312"/>
                      <w:color w:val="000000"/>
                      <w:sz w:val="22"/>
                    </w:rPr>
                    <w:t>，可测波数范围4000~600 cm</w:t>
                  </w:r>
                  <w:r>
                    <w:rPr>
                      <w:rFonts w:ascii="仿宋_GB2312" w:hAnsi="仿宋_GB2312" w:eastAsia="仿宋_GB2312" w:cs="仿宋_GB2312"/>
                      <w:color w:val="000000"/>
                      <w:sz w:val="22"/>
                      <w:vertAlign w:val="superscript"/>
                    </w:rPr>
                    <w:t>-1</w:t>
                  </w:r>
                  <w:r>
                    <w:rPr>
                      <w:rFonts w:ascii="仿宋_GB2312" w:hAnsi="仿宋_GB2312" w:eastAsia="仿宋_GB2312" w:cs="仿宋_GB2312"/>
                      <w:color w:val="000000"/>
                      <w:sz w:val="22"/>
                    </w:rPr>
                    <w:t>，长波截止波长520 cm</w:t>
                  </w:r>
                  <w:r>
                    <w:rPr>
                      <w:rFonts w:ascii="仿宋_GB2312" w:hAnsi="仿宋_GB2312" w:eastAsia="仿宋_GB2312" w:cs="仿宋_GB2312"/>
                      <w:color w:val="000000"/>
                      <w:sz w:val="22"/>
                      <w:vertAlign w:val="superscript"/>
                    </w:rPr>
                    <w:t>-1</w:t>
                  </w:r>
                  <w:r>
                    <w:rPr>
                      <w:rFonts w:ascii="仿宋_GB2312" w:hAnsi="仿宋_GB2312" w:eastAsia="仿宋_GB2312" w:cs="仿宋_GB2312"/>
                      <w:color w:val="000000"/>
                      <w:sz w:val="22"/>
                    </w:rPr>
                    <w:t>，1000 cm</w:t>
                  </w:r>
                  <w:r>
                    <w:rPr>
                      <w:rFonts w:ascii="仿宋_GB2312" w:hAnsi="仿宋_GB2312" w:eastAsia="仿宋_GB2312" w:cs="仿宋_GB2312"/>
                      <w:color w:val="000000"/>
                      <w:sz w:val="22"/>
                      <w:vertAlign w:val="superscript"/>
                    </w:rPr>
                    <w:t>-1</w:t>
                  </w:r>
                  <w:r>
                    <w:rPr>
                      <w:rFonts w:ascii="仿宋_GB2312" w:hAnsi="仿宋_GB2312" w:eastAsia="仿宋_GB2312" w:cs="仿宋_GB2312"/>
                      <w:color w:val="000000"/>
                      <w:sz w:val="22"/>
                    </w:rPr>
                    <w:t>的折射率2.4，1000 cm</w:t>
                  </w:r>
                  <w:r>
                    <w:rPr>
                      <w:rFonts w:ascii="仿宋_GB2312" w:hAnsi="仿宋_GB2312" w:eastAsia="仿宋_GB2312" w:cs="仿宋_GB2312"/>
                      <w:color w:val="000000"/>
                      <w:sz w:val="22"/>
                      <w:vertAlign w:val="superscript"/>
                    </w:rPr>
                    <w:t>-1</w:t>
                  </w:r>
                  <w:r>
                    <w:rPr>
                      <w:rFonts w:ascii="仿宋_GB2312" w:hAnsi="仿宋_GB2312" w:eastAsia="仿宋_GB2312" w:cs="仿宋_GB2312"/>
                      <w:color w:val="000000"/>
                      <w:sz w:val="22"/>
                    </w:rPr>
                    <w:t>时45°穿透深度 ≥ 2.0 μm，可测样品的pH范围5-9，可测固体、液体样品。</w:t>
                  </w:r>
                  <w:r>
                    <w:br w:type="textWrapping"/>
                  </w:r>
                  <w:r>
                    <w:rPr>
                      <w:rFonts w:ascii="仿宋_GB2312" w:hAnsi="仿宋_GB2312" w:eastAsia="仿宋_GB2312" w:cs="仿宋_GB2312"/>
                      <w:color w:val="000000"/>
                      <w:sz w:val="22"/>
                    </w:rPr>
                    <w:t>2. 匹配原有的红外光谱仪(TensorII，Bruker)及其ATR附件，满足红外光谱仪的ATR模式正常测样的信噪比要求。</w:t>
                  </w:r>
                </w:p>
              </w:tc>
              <w:tc>
                <w:tcPr>
                  <w:tcW w:w="8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220961">
                  <w:pPr>
                    <w:pStyle w:val="4"/>
                  </w:pPr>
                  <w:r>
                    <w:rPr>
                      <w:rFonts w:ascii="仿宋_GB2312" w:hAnsi="仿宋_GB2312" w:eastAsia="仿宋_GB2312" w:cs="仿宋_GB2312"/>
                      <w:color w:val="000000"/>
                      <w:sz w:val="22"/>
                    </w:rPr>
                    <w:t>1</w:t>
                  </w:r>
                </w:p>
              </w:tc>
              <w:tc>
                <w:tcPr>
                  <w:tcW w:w="7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9ED32F">
                  <w:pPr>
                    <w:pStyle w:val="4"/>
                  </w:pPr>
                  <w:r>
                    <w:rPr>
                      <w:rFonts w:ascii="仿宋_GB2312" w:hAnsi="仿宋_GB2312" w:eastAsia="仿宋_GB2312" w:cs="仿宋_GB2312"/>
                      <w:color w:val="000000"/>
                      <w:sz w:val="22"/>
                    </w:rPr>
                    <w:t>件</w:t>
                  </w:r>
                </w:p>
              </w:tc>
            </w:tr>
            <w:tr w14:paraId="2B6ED15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1FCB3E">
                  <w:pPr>
                    <w:pStyle w:val="4"/>
                  </w:pPr>
                  <w:r>
                    <w:rPr>
                      <w:rFonts w:ascii="仿宋_GB2312" w:hAnsi="仿宋_GB2312" w:eastAsia="仿宋_GB2312" w:cs="仿宋_GB2312"/>
                      <w:color w:val="000000"/>
                      <w:sz w:val="22"/>
                    </w:rPr>
                    <w:t>23</w:t>
                  </w:r>
                </w:p>
              </w:tc>
              <w:tc>
                <w:tcPr>
                  <w:tcW w:w="8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CF860C">
                  <w:pPr>
                    <w:pStyle w:val="4"/>
                  </w:pPr>
                  <w:r>
                    <w:rPr>
                      <w:rFonts w:ascii="仿宋_GB2312" w:hAnsi="仿宋_GB2312" w:eastAsia="仿宋_GB2312" w:cs="仿宋_GB2312"/>
                      <w:color w:val="000000"/>
                      <w:sz w:val="22"/>
                    </w:rPr>
                    <w:t>紫外可见分光光度计</w:t>
                  </w:r>
                </w:p>
              </w:tc>
              <w:tc>
                <w:tcPr>
                  <w:tcW w:w="56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6DDE0D">
                  <w:pPr>
                    <w:pStyle w:val="4"/>
                  </w:pPr>
                  <w:r>
                    <w:rPr>
                      <w:rFonts w:ascii="仿宋_GB2312" w:hAnsi="仿宋_GB2312" w:eastAsia="仿宋_GB2312" w:cs="仿宋_GB2312"/>
                      <w:color w:val="000000"/>
                      <w:sz w:val="22"/>
                    </w:rPr>
                    <w:t>一、主要功能：实现紫外可见近红外区的吸收、反射光谱测试。用于对液体、固体、粉末、薄膜的样品测试。</w:t>
                  </w:r>
                </w:p>
                <w:p w14:paraId="7A23D66C">
                  <w:pPr>
                    <w:pStyle w:val="4"/>
                  </w:pPr>
                  <w:r>
                    <w:rPr>
                      <w:rFonts w:ascii="仿宋_GB2312" w:hAnsi="仿宋_GB2312" w:eastAsia="仿宋_GB2312" w:cs="仿宋_GB2312"/>
                      <w:color w:val="000000"/>
                      <w:sz w:val="22"/>
                    </w:rPr>
                    <w:t>二、技术指标要求：</w:t>
                  </w:r>
                  <w:r>
                    <w:br w:type="textWrapping"/>
                  </w:r>
                  <w:r>
                    <w:rPr>
                      <w:rFonts w:ascii="仿宋_GB2312" w:hAnsi="仿宋_GB2312" w:eastAsia="仿宋_GB2312" w:cs="仿宋_GB2312"/>
                      <w:color w:val="000000"/>
                      <w:sz w:val="22"/>
                    </w:rPr>
                    <w:t>2.1 光学系统：双光束，全息切尔尼-特纳光栅；</w:t>
                  </w:r>
                </w:p>
                <w:p w14:paraId="7D051D84">
                  <w:pPr>
                    <w:pStyle w:val="4"/>
                  </w:pPr>
                  <w:r>
                    <w:rPr>
                      <w:rFonts w:ascii="仿宋_GB2312" w:hAnsi="仿宋_GB2312" w:eastAsia="仿宋_GB2312" w:cs="仿宋_GB2312"/>
                      <w:color w:val="000000"/>
                      <w:sz w:val="22"/>
                    </w:rPr>
                    <w:t>▲2.2 光源：氙灯，≥5年寿命；</w:t>
                  </w:r>
                </w:p>
                <w:p w14:paraId="73A115FD">
                  <w:pPr>
                    <w:pStyle w:val="4"/>
                  </w:pPr>
                  <w:r>
                    <w:rPr>
                      <w:rFonts w:ascii="仿宋_GB2312" w:hAnsi="仿宋_GB2312" w:eastAsia="仿宋_GB2312" w:cs="仿宋_GB2312"/>
                      <w:color w:val="000000"/>
                      <w:sz w:val="22"/>
                    </w:rPr>
                    <w:t>2.3 波长范围：190～1100nm；</w:t>
                  </w:r>
                </w:p>
                <w:p w14:paraId="543D58E9">
                  <w:pPr>
                    <w:pStyle w:val="4"/>
                  </w:pPr>
                  <w:r>
                    <w:rPr>
                      <w:rFonts w:ascii="仿宋_GB2312" w:hAnsi="仿宋_GB2312" w:eastAsia="仿宋_GB2312" w:cs="仿宋_GB2312"/>
                      <w:color w:val="000000"/>
                      <w:sz w:val="22"/>
                    </w:rPr>
                    <w:t>2.4 光谱带宽：1-4nm；</w:t>
                  </w:r>
                </w:p>
                <w:p w14:paraId="08E0AA19">
                  <w:pPr>
                    <w:pStyle w:val="4"/>
                  </w:pPr>
                  <w:r>
                    <w:rPr>
                      <w:rFonts w:ascii="仿宋_GB2312" w:hAnsi="仿宋_GB2312" w:eastAsia="仿宋_GB2312" w:cs="仿宋_GB2312"/>
                      <w:color w:val="000000"/>
                      <w:sz w:val="22"/>
                    </w:rPr>
                    <w:t>2.5 光度精度：≤±0.006A(使用NIST930 滤光片在1.0Abs )；</w:t>
                  </w:r>
                </w:p>
                <w:p w14:paraId="612D9F9C">
                  <w:pPr>
                    <w:pStyle w:val="4"/>
                  </w:pPr>
                  <w:r>
                    <w:rPr>
                      <w:rFonts w:ascii="仿宋_GB2312" w:hAnsi="仿宋_GB2312" w:eastAsia="仿宋_GB2312" w:cs="仿宋_GB2312"/>
                      <w:color w:val="000000"/>
                      <w:sz w:val="22"/>
                    </w:rPr>
                    <w:t>2.6 波长准确度：≤±0.05nm；</w:t>
                  </w:r>
                </w:p>
                <w:p w14:paraId="2D216421">
                  <w:pPr>
                    <w:pStyle w:val="4"/>
                  </w:pPr>
                  <w:r>
                    <w:rPr>
                      <w:rFonts w:ascii="仿宋_GB2312" w:hAnsi="仿宋_GB2312" w:eastAsia="仿宋_GB2312" w:cs="仿宋_GB2312"/>
                      <w:color w:val="000000"/>
                      <w:sz w:val="22"/>
                    </w:rPr>
                    <w:t>2.7 最大扫描速率：≥6000 nm/min；</w:t>
                  </w:r>
                </w:p>
                <w:p w14:paraId="529027DA">
                  <w:pPr>
                    <w:pStyle w:val="4"/>
                  </w:pPr>
                  <w:r>
                    <w:rPr>
                      <w:rFonts w:ascii="仿宋_GB2312" w:hAnsi="仿宋_GB2312" w:eastAsia="仿宋_GB2312" w:cs="仿宋_GB2312"/>
                      <w:color w:val="000000"/>
                      <w:sz w:val="22"/>
                    </w:rPr>
                    <w:t>▲2.8 室光免疫，无需关闭样品室就可以测试数据；</w:t>
                  </w:r>
                </w:p>
                <w:p w14:paraId="20747B1C">
                  <w:pPr>
                    <w:pStyle w:val="4"/>
                  </w:pPr>
                  <w:r>
                    <w:rPr>
                      <w:rFonts w:ascii="仿宋_GB2312" w:hAnsi="仿宋_GB2312" w:eastAsia="仿宋_GB2312" w:cs="仿宋_GB2312"/>
                      <w:color w:val="000000"/>
                      <w:sz w:val="22"/>
                    </w:rPr>
                    <w:t>2.9  USB接口</w:t>
                  </w:r>
                </w:p>
                <w:p w14:paraId="6C43E819">
                  <w:pPr>
                    <w:pStyle w:val="4"/>
                  </w:pPr>
                  <w:r>
                    <w:rPr>
                      <w:rFonts w:ascii="仿宋_GB2312" w:hAnsi="仿宋_GB2312" w:eastAsia="仿宋_GB2312" w:cs="仿宋_GB2312"/>
                      <w:color w:val="000000"/>
                      <w:sz w:val="22"/>
                    </w:rPr>
                    <w:t>★2.10外接光纤无需比色皿，可以原位测量及在线实时监测，其测试的参数满足2.3~2.8。</w:t>
                  </w:r>
                </w:p>
                <w:p w14:paraId="005A5255">
                  <w:pPr>
                    <w:pStyle w:val="4"/>
                  </w:pPr>
                  <w:r>
                    <w:rPr>
                      <w:rFonts w:ascii="仿宋_GB2312" w:hAnsi="仿宋_GB2312" w:eastAsia="仿宋_GB2312" w:cs="仿宋_GB2312"/>
                      <w:color w:val="000000"/>
                      <w:sz w:val="22"/>
                    </w:rPr>
                    <w:t>★2.11 配置积分球，满足固体粉末样品测试需要。</w:t>
                  </w:r>
                </w:p>
                <w:p w14:paraId="1344C769">
                  <w:pPr>
                    <w:pStyle w:val="4"/>
                  </w:pPr>
                  <w:r>
                    <w:rPr>
                      <w:rFonts w:ascii="仿宋_GB2312" w:hAnsi="仿宋_GB2312" w:eastAsia="仿宋_GB2312" w:cs="仿宋_GB2312"/>
                      <w:color w:val="000000"/>
                      <w:sz w:val="22"/>
                    </w:rPr>
                    <w:t>三．配置要求：</w:t>
                  </w:r>
                </w:p>
                <w:p w14:paraId="4A8BA546">
                  <w:pPr>
                    <w:pStyle w:val="4"/>
                  </w:pPr>
                  <w:r>
                    <w:rPr>
                      <w:rFonts w:ascii="仿宋_GB2312" w:hAnsi="仿宋_GB2312" w:eastAsia="仿宋_GB2312" w:cs="仿宋_GB2312"/>
                      <w:color w:val="000000"/>
                      <w:sz w:val="22"/>
                    </w:rPr>
                    <w:t>3.1 紫外可见分光光度计主机   1台</w:t>
                  </w:r>
                </w:p>
                <w:p w14:paraId="29A4A047">
                  <w:pPr>
                    <w:pStyle w:val="4"/>
                  </w:pPr>
                  <w:r>
                    <w:rPr>
                      <w:rFonts w:ascii="仿宋_GB2312" w:hAnsi="仿宋_GB2312" w:eastAsia="仿宋_GB2312" w:cs="仿宋_GB2312"/>
                      <w:color w:val="000000"/>
                      <w:sz w:val="22"/>
                    </w:rPr>
                    <w:t>3.2光程为1cm石英比色池     1对</w:t>
                  </w:r>
                </w:p>
                <w:p w14:paraId="5BB59A35">
                  <w:pPr>
                    <w:pStyle w:val="4"/>
                  </w:pPr>
                  <w:r>
                    <w:rPr>
                      <w:rFonts w:ascii="仿宋_GB2312" w:hAnsi="仿宋_GB2312" w:eastAsia="仿宋_GB2312" w:cs="仿宋_GB2312"/>
                      <w:color w:val="000000"/>
                      <w:sz w:val="22"/>
                    </w:rPr>
                    <w:t>3.3 外接光纤探头            1套</w:t>
                  </w:r>
                </w:p>
                <w:p w14:paraId="7847364F">
                  <w:pPr>
                    <w:pStyle w:val="4"/>
                  </w:pPr>
                  <w:r>
                    <w:rPr>
                      <w:rFonts w:ascii="仿宋_GB2312" w:hAnsi="仿宋_GB2312" w:eastAsia="仿宋_GB2312" w:cs="仿宋_GB2312"/>
                      <w:color w:val="000000"/>
                      <w:sz w:val="22"/>
                    </w:rPr>
                    <w:t>3.4 积分球套装(60 mm)       1套</w:t>
                  </w:r>
                </w:p>
                <w:p w14:paraId="3BE53A78">
                  <w:pPr>
                    <w:pStyle w:val="4"/>
                    <w:jc w:val="both"/>
                  </w:pPr>
                  <w:r>
                    <w:rPr>
                      <w:rFonts w:ascii="仿宋_GB2312" w:hAnsi="仿宋_GB2312" w:eastAsia="仿宋_GB2312" w:cs="仿宋_GB2312"/>
                      <w:color w:val="000000"/>
                      <w:sz w:val="22"/>
                    </w:rPr>
                    <w:t>3.5 系统控制软件            1套</w:t>
                  </w:r>
                </w:p>
                <w:p w14:paraId="041004E6">
                  <w:pPr>
                    <w:pStyle w:val="4"/>
                  </w:pPr>
                  <w:r>
                    <w:rPr>
                      <w:rFonts w:ascii="仿宋_GB2312" w:hAnsi="仿宋_GB2312" w:eastAsia="仿宋_GB2312" w:cs="仿宋_GB2312"/>
                      <w:color w:val="000000"/>
                      <w:sz w:val="22"/>
                    </w:rPr>
                    <w:t>3.6 主流配置电脑 1套：处理器：i7及以上主频≥2.9GHz，内存：≥16G及以上，硬盘：≥2T，显示器≥23寸，带office软件）</w:t>
                  </w:r>
                </w:p>
                <w:p w14:paraId="4ACAD741">
                  <w:pPr>
                    <w:pStyle w:val="4"/>
                  </w:pPr>
                  <w:r>
                    <w:rPr>
                      <w:rFonts w:ascii="仿宋_GB2312" w:hAnsi="仿宋_GB2312" w:eastAsia="仿宋_GB2312" w:cs="仿宋_GB2312"/>
                      <w:color w:val="000000"/>
                      <w:sz w:val="22"/>
                    </w:rPr>
                    <w:t>3.7 激光打印机一套（黑白、激光打印、自动双面打印/复印/扫描、有线USB/无线wifi/以太网、最小幅面A4、打印速度单面≥24页/分钟、纸张输入容量≥150页、支持输稿器/输稿器纸张输入容量≥40页、黑白模式打印最佳分辨率≥600*600 dpi，自带原装硒鼓。）</w:t>
                  </w:r>
                </w:p>
              </w:tc>
              <w:tc>
                <w:tcPr>
                  <w:tcW w:w="8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9CF9DC">
                  <w:pPr>
                    <w:pStyle w:val="4"/>
                  </w:pPr>
                  <w:r>
                    <w:rPr>
                      <w:rFonts w:ascii="仿宋_GB2312" w:hAnsi="仿宋_GB2312" w:eastAsia="仿宋_GB2312" w:cs="仿宋_GB2312"/>
                      <w:color w:val="000000"/>
                      <w:sz w:val="22"/>
                    </w:rPr>
                    <w:t>1</w:t>
                  </w:r>
                </w:p>
              </w:tc>
              <w:tc>
                <w:tcPr>
                  <w:tcW w:w="7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B6683F">
                  <w:pPr>
                    <w:pStyle w:val="4"/>
                  </w:pPr>
                  <w:r>
                    <w:rPr>
                      <w:rFonts w:ascii="仿宋_GB2312" w:hAnsi="仿宋_GB2312" w:eastAsia="仿宋_GB2312" w:cs="仿宋_GB2312"/>
                      <w:color w:val="000000"/>
                      <w:sz w:val="22"/>
                    </w:rPr>
                    <w:t>件</w:t>
                  </w:r>
                </w:p>
              </w:tc>
            </w:tr>
            <w:tr w14:paraId="6406DBF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E6AFE5">
                  <w:pPr>
                    <w:pStyle w:val="4"/>
                  </w:pPr>
                  <w:r>
                    <w:rPr>
                      <w:rFonts w:ascii="仿宋_GB2312" w:hAnsi="仿宋_GB2312" w:eastAsia="仿宋_GB2312" w:cs="仿宋_GB2312"/>
                      <w:color w:val="000000"/>
                      <w:sz w:val="22"/>
                    </w:rPr>
                    <w:t>24</w:t>
                  </w:r>
                </w:p>
              </w:tc>
              <w:tc>
                <w:tcPr>
                  <w:tcW w:w="8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2BCB4E">
                  <w:pPr>
                    <w:pStyle w:val="4"/>
                  </w:pPr>
                  <w:r>
                    <w:rPr>
                      <w:rFonts w:ascii="仿宋_GB2312" w:hAnsi="仿宋_GB2312" w:eastAsia="仿宋_GB2312" w:cs="仿宋_GB2312"/>
                      <w:color w:val="000000"/>
                      <w:sz w:val="22"/>
                    </w:rPr>
                    <w:t>冷冻干燥机</w:t>
                  </w:r>
                </w:p>
              </w:tc>
              <w:tc>
                <w:tcPr>
                  <w:tcW w:w="56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F58E30">
                  <w:pPr>
                    <w:pStyle w:val="4"/>
                  </w:pPr>
                  <w:r>
                    <w:rPr>
                      <w:rFonts w:ascii="仿宋_GB2312" w:hAnsi="仿宋_GB2312" w:eastAsia="仿宋_GB2312" w:cs="仿宋_GB2312"/>
                      <w:color w:val="000000"/>
                      <w:sz w:val="22"/>
                    </w:rPr>
                    <w:t>一、技术要求：</w:t>
                  </w:r>
                  <w:r>
                    <w:br w:type="textWrapping"/>
                  </w:r>
                  <w:r>
                    <w:rPr>
                      <w:rFonts w:ascii="仿宋_GB2312" w:hAnsi="仿宋_GB2312" w:eastAsia="仿宋_GB2312" w:cs="仿宋_GB2312"/>
                      <w:color w:val="000000"/>
                      <w:sz w:val="22"/>
                    </w:rPr>
                    <w:t>1.带样品预冻功能，无需低温冰箱；</w:t>
                  </w:r>
                  <w:r>
                    <w:br w:type="textWrapping"/>
                  </w:r>
                  <w:r>
                    <w:rPr>
                      <w:rFonts w:ascii="仿宋_GB2312" w:hAnsi="仿宋_GB2312" w:eastAsia="仿宋_GB2312" w:cs="仿宋_GB2312"/>
                      <w:color w:val="000000"/>
                      <w:sz w:val="22"/>
                    </w:rPr>
                    <w:t>2.触摸液晶屏控制系统，以曲线和数字形式显示工作时间、冷凝器温度、样品温度、真空度，并记录干燥曲线；</w:t>
                  </w:r>
                  <w:r>
                    <w:br w:type="textWrapping"/>
                  </w:r>
                  <w:r>
                    <w:rPr>
                      <w:rFonts w:ascii="仿宋_GB2312" w:hAnsi="仿宋_GB2312" w:eastAsia="仿宋_GB2312" w:cs="仿宋_GB2312"/>
                      <w:color w:val="000000"/>
                      <w:sz w:val="22"/>
                    </w:rPr>
                    <w:t xml:space="preserve">3.嵌入式操作系统，并配置USB通讯接口，实验数据U盘提取。 </w:t>
                  </w:r>
                  <w:r>
                    <w:br w:type="textWrapping"/>
                  </w:r>
                  <w:r>
                    <w:rPr>
                      <w:rFonts w:ascii="仿宋_GB2312" w:hAnsi="仿宋_GB2312" w:eastAsia="仿宋_GB2312" w:cs="仿宋_GB2312"/>
                      <w:color w:val="000000"/>
                      <w:sz w:val="22"/>
                    </w:rPr>
                    <w:t>4.干燥室采用无色透明聚碳干燥室，可观察冻干的全过程。</w:t>
                  </w:r>
                  <w:r>
                    <w:br w:type="textWrapping"/>
                  </w:r>
                  <w:r>
                    <w:rPr>
                      <w:rFonts w:ascii="仿宋_GB2312" w:hAnsi="仿宋_GB2312" w:eastAsia="仿宋_GB2312" w:cs="仿宋_GB2312"/>
                      <w:color w:val="000000"/>
                      <w:sz w:val="22"/>
                    </w:rPr>
                    <w:t>5.真空泵与主机连接采用国际标准KF快卸法兰。</w:t>
                  </w:r>
                  <w:r>
                    <w:br w:type="textWrapping"/>
                  </w:r>
                  <w:r>
                    <w:rPr>
                      <w:rFonts w:ascii="仿宋_GB2312" w:hAnsi="仿宋_GB2312" w:eastAsia="仿宋_GB2312" w:cs="仿宋_GB2312"/>
                      <w:color w:val="000000"/>
                      <w:sz w:val="22"/>
                    </w:rPr>
                    <w:t>6.放水放气阀采用不锈钢手动流量控制阀。</w:t>
                  </w:r>
                  <w:r>
                    <w:br w:type="textWrapping"/>
                  </w:r>
                  <w:r>
                    <w:rPr>
                      <w:rFonts w:ascii="仿宋_GB2312" w:hAnsi="仿宋_GB2312" w:eastAsia="仿宋_GB2312" w:cs="仿宋_GB2312"/>
                      <w:color w:val="000000"/>
                      <w:sz w:val="22"/>
                    </w:rPr>
                    <w:t>7.冻干面积：≥ 0.12 m</w:t>
                  </w:r>
                  <w:r>
                    <w:rPr>
                      <w:rFonts w:ascii="仿宋_GB2312" w:hAnsi="仿宋_GB2312" w:eastAsia="仿宋_GB2312" w:cs="仿宋_GB2312"/>
                      <w:color w:val="000000"/>
                      <w:sz w:val="22"/>
                      <w:vertAlign w:val="superscript"/>
                    </w:rPr>
                    <w:t>2</w:t>
                  </w:r>
                  <w:r>
                    <w:rPr>
                      <w:rFonts w:ascii="仿宋_GB2312" w:hAnsi="仿宋_GB2312" w:eastAsia="仿宋_GB2312" w:cs="仿宋_GB2312"/>
                      <w:color w:val="000000"/>
                      <w:sz w:val="22"/>
                    </w:rPr>
                    <w:t>。</w:t>
                  </w:r>
                  <w:r>
                    <w:br w:type="textWrapping"/>
                  </w:r>
                  <w:r>
                    <w:rPr>
                      <w:rFonts w:ascii="仿宋_GB2312" w:hAnsi="仿宋_GB2312" w:eastAsia="仿宋_GB2312" w:cs="仿宋_GB2312"/>
                      <w:color w:val="000000"/>
                      <w:sz w:val="22"/>
                    </w:rPr>
                    <w:t>8.冷阱温度：＜ -65℃ (环境温度 ≤ 28℃）</w:t>
                  </w:r>
                  <w:r>
                    <w:br w:type="textWrapping"/>
                  </w:r>
                  <w:r>
                    <w:rPr>
                      <w:rFonts w:ascii="仿宋_GB2312" w:hAnsi="仿宋_GB2312" w:eastAsia="仿宋_GB2312" w:cs="仿宋_GB2312"/>
                      <w:color w:val="000000"/>
                      <w:sz w:val="22"/>
                    </w:rPr>
                    <w:t>9.极限真空度：＜ 1 Pa</w:t>
                  </w:r>
                  <w:r>
                    <w:br w:type="textWrapping"/>
                  </w:r>
                  <w:r>
                    <w:rPr>
                      <w:rFonts w:ascii="仿宋_GB2312" w:hAnsi="仿宋_GB2312" w:eastAsia="仿宋_GB2312" w:cs="仿宋_GB2312"/>
                      <w:color w:val="000000"/>
                      <w:sz w:val="22"/>
                    </w:rPr>
                    <w:t>10.达标真空度：＜ 5 Pa</w:t>
                  </w:r>
                  <w:r>
                    <w:br w:type="textWrapping"/>
                  </w:r>
                  <w:r>
                    <w:rPr>
                      <w:rFonts w:ascii="仿宋_GB2312" w:hAnsi="仿宋_GB2312" w:eastAsia="仿宋_GB2312" w:cs="仿宋_GB2312"/>
                      <w:color w:val="000000"/>
                      <w:sz w:val="22"/>
                    </w:rPr>
                    <w:t>11.捕水能力：3-4 kg/24h</w:t>
                  </w:r>
                  <w:r>
                    <w:br w:type="textWrapping"/>
                  </w:r>
                  <w:r>
                    <w:rPr>
                      <w:rFonts w:ascii="仿宋_GB2312" w:hAnsi="仿宋_GB2312" w:eastAsia="仿宋_GB2312" w:cs="仿宋_GB2312"/>
                      <w:color w:val="000000"/>
                      <w:sz w:val="22"/>
                    </w:rPr>
                    <w:t>12.物料盘：φ 200 mm，共4层，层间距：≥ 70 mm。</w:t>
                  </w:r>
                  <w:r>
                    <w:br w:type="textWrapping"/>
                  </w:r>
                  <w:r>
                    <w:rPr>
                      <w:rFonts w:ascii="仿宋_GB2312" w:hAnsi="仿宋_GB2312" w:eastAsia="仿宋_GB2312" w:cs="仿宋_GB2312"/>
                      <w:color w:val="000000"/>
                      <w:sz w:val="22"/>
                    </w:rPr>
                    <w:t>13.可装物料：≥ 1.2 L(料厚≥ 10 mm)。</w:t>
                  </w:r>
                  <w:r>
                    <w:br w:type="textWrapping"/>
                  </w:r>
                  <w:r>
                    <w:rPr>
                      <w:rFonts w:ascii="仿宋_GB2312" w:hAnsi="仿宋_GB2312" w:eastAsia="仿宋_GB2312" w:cs="仿宋_GB2312"/>
                      <w:color w:val="000000"/>
                      <w:sz w:val="22"/>
                    </w:rPr>
                    <w:t>二、配置要求：</w:t>
                  </w:r>
                  <w:r>
                    <w:br w:type="textWrapping"/>
                  </w:r>
                  <w:r>
                    <w:rPr>
                      <w:rFonts w:ascii="仿宋_GB2312" w:hAnsi="仿宋_GB2312" w:eastAsia="仿宋_GB2312" w:cs="仿宋_GB2312"/>
                      <w:color w:val="000000"/>
                      <w:sz w:val="22"/>
                    </w:rPr>
                    <w:t>1.主机 1台</w:t>
                  </w:r>
                  <w:r>
                    <w:br w:type="textWrapping"/>
                  </w:r>
                  <w:r>
                    <w:rPr>
                      <w:rFonts w:ascii="仿宋_GB2312" w:hAnsi="仿宋_GB2312" w:eastAsia="仿宋_GB2312" w:cs="仿宋_GB2312"/>
                      <w:color w:val="000000"/>
                      <w:sz w:val="22"/>
                    </w:rPr>
                    <w:t>2.真空油泵 1台</w:t>
                  </w:r>
                  <w:r>
                    <w:br w:type="textWrapping"/>
                  </w:r>
                  <w:r>
                    <w:rPr>
                      <w:rFonts w:ascii="仿宋_GB2312" w:hAnsi="仿宋_GB2312" w:eastAsia="仿宋_GB2312" w:cs="仿宋_GB2312"/>
                      <w:color w:val="000000"/>
                      <w:sz w:val="22"/>
                    </w:rPr>
                    <w:t>3.真空连接管 1个</w:t>
                  </w:r>
                  <w:r>
                    <w:br w:type="textWrapping"/>
                  </w:r>
                  <w:r>
                    <w:rPr>
                      <w:rFonts w:ascii="仿宋_GB2312" w:hAnsi="仿宋_GB2312" w:eastAsia="仿宋_GB2312" w:cs="仿宋_GB2312"/>
                      <w:color w:val="000000"/>
                      <w:sz w:val="22"/>
                    </w:rPr>
                    <w:t>4.样品支架1套</w:t>
                  </w:r>
                  <w:r>
                    <w:br w:type="textWrapping"/>
                  </w:r>
                  <w:r>
                    <w:rPr>
                      <w:rFonts w:ascii="仿宋_GB2312" w:hAnsi="仿宋_GB2312" w:eastAsia="仿宋_GB2312" w:cs="仿宋_GB2312"/>
                      <w:color w:val="000000"/>
                      <w:sz w:val="22"/>
                    </w:rPr>
                    <w:t>5.托盘 4个</w:t>
                  </w:r>
                </w:p>
                <w:p w14:paraId="01E71227">
                  <w:pPr>
                    <w:pStyle w:val="4"/>
                    <w:jc w:val="both"/>
                  </w:pPr>
                  <w:r>
                    <w:rPr>
                      <w:rFonts w:ascii="仿宋_GB2312" w:hAnsi="仿宋_GB2312" w:eastAsia="仿宋_GB2312" w:cs="仿宋_GB2312"/>
                      <w:color w:val="000000"/>
                      <w:sz w:val="22"/>
                    </w:rPr>
                    <w:t>6.有机玻璃罩 1个</w:t>
                  </w:r>
                </w:p>
                <w:p w14:paraId="687446C7">
                  <w:pPr>
                    <w:pStyle w:val="4"/>
                  </w:pPr>
                  <w:r>
                    <w:rPr>
                      <w:rFonts w:ascii="仿宋_GB2312" w:hAnsi="仿宋_GB2312" w:eastAsia="仿宋_GB2312" w:cs="仿宋_GB2312"/>
                      <w:color w:val="000000"/>
                      <w:sz w:val="22"/>
                    </w:rPr>
                    <w:t>7. 冻干架 1个</w:t>
                  </w:r>
                </w:p>
              </w:tc>
              <w:tc>
                <w:tcPr>
                  <w:tcW w:w="8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F2365D">
                  <w:pPr>
                    <w:pStyle w:val="4"/>
                  </w:pPr>
                  <w:r>
                    <w:rPr>
                      <w:rFonts w:ascii="仿宋_GB2312" w:hAnsi="仿宋_GB2312" w:eastAsia="仿宋_GB2312" w:cs="仿宋_GB2312"/>
                      <w:color w:val="000000"/>
                      <w:sz w:val="22"/>
                    </w:rPr>
                    <w:t>1</w:t>
                  </w:r>
                </w:p>
              </w:tc>
              <w:tc>
                <w:tcPr>
                  <w:tcW w:w="7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387ADD">
                  <w:pPr>
                    <w:pStyle w:val="4"/>
                  </w:pPr>
                  <w:r>
                    <w:rPr>
                      <w:rFonts w:ascii="仿宋_GB2312" w:hAnsi="仿宋_GB2312" w:eastAsia="仿宋_GB2312" w:cs="仿宋_GB2312"/>
                      <w:color w:val="000000"/>
                      <w:sz w:val="22"/>
                    </w:rPr>
                    <w:t>台</w:t>
                  </w:r>
                </w:p>
              </w:tc>
            </w:tr>
            <w:tr w14:paraId="0C30584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730922">
                  <w:pPr>
                    <w:pStyle w:val="4"/>
                  </w:pPr>
                  <w:r>
                    <w:rPr>
                      <w:rFonts w:ascii="仿宋_GB2312" w:hAnsi="仿宋_GB2312" w:eastAsia="仿宋_GB2312" w:cs="仿宋_GB2312"/>
                      <w:color w:val="000000"/>
                      <w:sz w:val="22"/>
                    </w:rPr>
                    <w:t>25</w:t>
                  </w:r>
                </w:p>
              </w:tc>
              <w:tc>
                <w:tcPr>
                  <w:tcW w:w="8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CFC750">
                  <w:pPr>
                    <w:pStyle w:val="4"/>
                  </w:pPr>
                  <w:r>
                    <w:rPr>
                      <w:rFonts w:ascii="仿宋_GB2312" w:hAnsi="仿宋_GB2312" w:eastAsia="仿宋_GB2312" w:cs="仿宋_GB2312"/>
                      <w:color w:val="000000"/>
                      <w:sz w:val="22"/>
                    </w:rPr>
                    <w:t>同步DSC-TG热分析仪的样品支架</w:t>
                  </w:r>
                </w:p>
              </w:tc>
              <w:tc>
                <w:tcPr>
                  <w:tcW w:w="56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141BDC">
                  <w:pPr>
                    <w:pStyle w:val="4"/>
                  </w:pPr>
                  <w:r>
                    <w:rPr>
                      <w:rFonts w:ascii="仿宋_GB2312" w:hAnsi="仿宋_GB2312" w:eastAsia="仿宋_GB2312" w:cs="仿宋_GB2312"/>
                      <w:color w:val="000000"/>
                      <w:sz w:val="22"/>
                    </w:rPr>
                    <w:t>样品支架的技术参数：</w:t>
                  </w:r>
                  <w:r>
                    <w:br w:type="textWrapping"/>
                  </w:r>
                  <w:r>
                    <w:rPr>
                      <w:rFonts w:ascii="仿宋_GB2312" w:hAnsi="仿宋_GB2312" w:eastAsia="仿宋_GB2312" w:cs="仿宋_GB2312"/>
                      <w:color w:val="000000"/>
                      <w:sz w:val="22"/>
                    </w:rPr>
                    <w:t>1. TG-DSC样品载台：可放置2个样品坩埚，热电偶S型，温度范围RT~1650 ℃；</w:t>
                  </w:r>
                  <w:r>
                    <w:br w:type="textWrapping"/>
                  </w:r>
                  <w:r>
                    <w:rPr>
                      <w:rFonts w:ascii="仿宋_GB2312" w:hAnsi="仿宋_GB2312" w:eastAsia="仿宋_GB2312" w:cs="仿宋_GB2312"/>
                      <w:color w:val="000000"/>
                      <w:sz w:val="22"/>
                    </w:rPr>
                    <w:t>2. 防辐射板：有3根Al</w:t>
                  </w:r>
                  <w:r>
                    <w:rPr>
                      <w:rFonts w:ascii="仿宋_GB2312" w:hAnsi="仿宋_GB2312" w:eastAsia="仿宋_GB2312" w:cs="仿宋_GB2312"/>
                      <w:color w:val="000000"/>
                      <w:sz w:val="22"/>
                      <w:vertAlign w:val="subscript"/>
                    </w:rPr>
                    <w:t>2</w:t>
                  </w:r>
                  <w:r>
                    <w:rPr>
                      <w:rFonts w:ascii="仿宋_GB2312" w:hAnsi="仿宋_GB2312" w:eastAsia="仿宋_GB2312" w:cs="仿宋_GB2312"/>
                      <w:color w:val="000000"/>
                      <w:sz w:val="22"/>
                    </w:rPr>
                    <w:t>O</w:t>
                  </w:r>
                  <w:r>
                    <w:rPr>
                      <w:rFonts w:ascii="仿宋_GB2312" w:hAnsi="仿宋_GB2312" w:eastAsia="仿宋_GB2312" w:cs="仿宋_GB2312"/>
                      <w:color w:val="000000"/>
                      <w:sz w:val="22"/>
                      <w:vertAlign w:val="subscript"/>
                    </w:rPr>
                    <w:t>3</w:t>
                  </w:r>
                  <w:r>
                    <w:rPr>
                      <w:rFonts w:ascii="仿宋_GB2312" w:hAnsi="仿宋_GB2312" w:eastAsia="仿宋_GB2312" w:cs="仿宋_GB2312"/>
                      <w:color w:val="000000"/>
                      <w:sz w:val="22"/>
                    </w:rPr>
                    <w:t>支撑杆，符合GB248216；有5个Al</w:t>
                  </w:r>
                  <w:r>
                    <w:rPr>
                      <w:rFonts w:ascii="仿宋_GB2312" w:hAnsi="仿宋_GB2312" w:eastAsia="仿宋_GB2312" w:cs="仿宋_GB2312"/>
                      <w:color w:val="000000"/>
                      <w:sz w:val="22"/>
                      <w:vertAlign w:val="subscript"/>
                    </w:rPr>
                    <w:t>2</w:t>
                  </w:r>
                  <w:r>
                    <w:rPr>
                      <w:rFonts w:ascii="仿宋_GB2312" w:hAnsi="仿宋_GB2312" w:eastAsia="仿宋_GB2312" w:cs="仿宋_GB2312"/>
                      <w:color w:val="000000"/>
                      <w:sz w:val="22"/>
                    </w:rPr>
                    <w:t>O</w:t>
                  </w:r>
                  <w:r>
                    <w:rPr>
                      <w:rFonts w:ascii="仿宋_GB2312" w:hAnsi="仿宋_GB2312" w:eastAsia="仿宋_GB2312" w:cs="仿宋_GB2312"/>
                      <w:color w:val="000000"/>
                      <w:sz w:val="22"/>
                      <w:vertAlign w:val="subscript"/>
                    </w:rPr>
                    <w:t>3</w:t>
                  </w:r>
                  <w:r>
                    <w:rPr>
                      <w:rFonts w:ascii="仿宋_GB2312" w:hAnsi="仿宋_GB2312" w:eastAsia="仿宋_GB2312" w:cs="仿宋_GB2312"/>
                      <w:color w:val="000000"/>
                      <w:sz w:val="22"/>
                    </w:rPr>
                    <w:t>辐射屏蔽盘，符合NGB809780；有4个镍辐射屏蔽盘，符合NGB809779；27根Al</w:t>
                  </w:r>
                  <w:r>
                    <w:rPr>
                      <w:rFonts w:ascii="仿宋_GB2312" w:hAnsi="仿宋_GB2312" w:eastAsia="仿宋_GB2312" w:cs="仿宋_GB2312"/>
                      <w:color w:val="000000"/>
                      <w:sz w:val="22"/>
                      <w:vertAlign w:val="subscript"/>
                    </w:rPr>
                    <w:t>2</w:t>
                  </w:r>
                  <w:r>
                    <w:rPr>
                      <w:rFonts w:ascii="仿宋_GB2312" w:hAnsi="仿宋_GB2312" w:eastAsia="仿宋_GB2312" w:cs="仿宋_GB2312"/>
                      <w:color w:val="000000"/>
                      <w:sz w:val="22"/>
                    </w:rPr>
                    <w:t>O</w:t>
                  </w:r>
                  <w:r>
                    <w:rPr>
                      <w:rFonts w:ascii="仿宋_GB2312" w:hAnsi="仿宋_GB2312" w:eastAsia="仿宋_GB2312" w:cs="仿宋_GB2312"/>
                      <w:color w:val="000000"/>
                      <w:sz w:val="22"/>
                      <w:vertAlign w:val="subscript"/>
                    </w:rPr>
                    <w:t>3</w:t>
                  </w:r>
                  <w:r>
                    <w:rPr>
                      <w:rFonts w:ascii="仿宋_GB2312" w:hAnsi="仿宋_GB2312" w:eastAsia="仿宋_GB2312" w:cs="仿宋_GB2312"/>
                      <w:color w:val="000000"/>
                      <w:sz w:val="22"/>
                    </w:rPr>
                    <w:t>辐射屏蔽盘间的距离管；带屏蔽辐射的金属底座。</w:t>
                  </w:r>
                  <w:r>
                    <w:br w:type="textWrapping"/>
                  </w:r>
                  <w:r>
                    <w:rPr>
                      <w:rFonts w:ascii="仿宋_GB2312" w:hAnsi="仿宋_GB2312" w:eastAsia="仿宋_GB2312" w:cs="仿宋_GB2312"/>
                      <w:color w:val="000000"/>
                      <w:sz w:val="22"/>
                    </w:rPr>
                    <w:t>3. 匹配原有的同步DSC-TG热分析仪STA449F5，温度校正和灵敏度校正满足仪器出厂要求，能够满足同步DSC-TG正常测样的要求(含安装和校正)。</w:t>
                  </w:r>
                </w:p>
              </w:tc>
              <w:tc>
                <w:tcPr>
                  <w:tcW w:w="8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EE9D49">
                  <w:pPr>
                    <w:pStyle w:val="4"/>
                  </w:pPr>
                  <w:r>
                    <w:rPr>
                      <w:rFonts w:ascii="仿宋_GB2312" w:hAnsi="仿宋_GB2312" w:eastAsia="仿宋_GB2312" w:cs="仿宋_GB2312"/>
                      <w:color w:val="000000"/>
                      <w:sz w:val="22"/>
                    </w:rPr>
                    <w:t>1</w:t>
                  </w:r>
                </w:p>
              </w:tc>
              <w:tc>
                <w:tcPr>
                  <w:tcW w:w="7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2EC47F">
                  <w:pPr>
                    <w:pStyle w:val="4"/>
                  </w:pPr>
                  <w:r>
                    <w:rPr>
                      <w:rFonts w:ascii="仿宋_GB2312" w:hAnsi="仿宋_GB2312" w:eastAsia="仿宋_GB2312" w:cs="仿宋_GB2312"/>
                      <w:color w:val="000000"/>
                      <w:sz w:val="22"/>
                    </w:rPr>
                    <w:t>件</w:t>
                  </w:r>
                </w:p>
              </w:tc>
            </w:tr>
            <w:tr w14:paraId="4BFBFBB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C6F6C7">
                  <w:pPr>
                    <w:pStyle w:val="4"/>
                  </w:pPr>
                  <w:r>
                    <w:rPr>
                      <w:rFonts w:ascii="仿宋_GB2312" w:hAnsi="仿宋_GB2312" w:eastAsia="仿宋_GB2312" w:cs="仿宋_GB2312"/>
                      <w:color w:val="000000"/>
                      <w:sz w:val="22"/>
                    </w:rPr>
                    <w:t>26</w:t>
                  </w:r>
                </w:p>
              </w:tc>
              <w:tc>
                <w:tcPr>
                  <w:tcW w:w="8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5FBD08">
                  <w:pPr>
                    <w:pStyle w:val="4"/>
                  </w:pPr>
                  <w:r>
                    <w:rPr>
                      <w:rFonts w:ascii="仿宋_GB2312" w:hAnsi="仿宋_GB2312" w:eastAsia="仿宋_GB2312" w:cs="仿宋_GB2312"/>
                      <w:color w:val="000000"/>
                      <w:sz w:val="22"/>
                    </w:rPr>
                    <w:t>洛氏硬度计</w:t>
                  </w:r>
                </w:p>
              </w:tc>
              <w:tc>
                <w:tcPr>
                  <w:tcW w:w="56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C3DFF2">
                  <w:pPr>
                    <w:pStyle w:val="4"/>
                    <w:jc w:val="both"/>
                  </w:pPr>
                  <w:r>
                    <w:rPr>
                      <w:rFonts w:ascii="仿宋_GB2312" w:hAnsi="仿宋_GB2312" w:eastAsia="仿宋_GB2312" w:cs="仿宋_GB2312"/>
                      <w:color w:val="000000"/>
                      <w:sz w:val="22"/>
                    </w:rPr>
                    <w:t>技术要求：</w:t>
                  </w:r>
                  <w:r>
                    <w:br w:type="textWrapping"/>
                  </w:r>
                  <w:r>
                    <w:rPr>
                      <w:rFonts w:ascii="仿宋_GB2312" w:hAnsi="仿宋_GB2312" w:eastAsia="仿宋_GB2312" w:cs="仿宋_GB2312"/>
                      <w:color w:val="000000"/>
                      <w:sz w:val="22"/>
                    </w:rPr>
                    <w:t>1. 初试验力(N)：≥ 98。</w:t>
                  </w:r>
                  <w:r>
                    <w:br w:type="textWrapping"/>
                  </w:r>
                  <w:r>
                    <w:rPr>
                      <w:rFonts w:ascii="仿宋_GB2312" w:hAnsi="仿宋_GB2312" w:eastAsia="仿宋_GB2312" w:cs="仿宋_GB2312"/>
                      <w:color w:val="000000"/>
                      <w:sz w:val="22"/>
                    </w:rPr>
                    <w:t>2. 总试验力(N)：588 , 980, 1471三种。</w:t>
                  </w:r>
                  <w:r>
                    <w:br w:type="textWrapping"/>
                  </w:r>
                  <w:r>
                    <w:rPr>
                      <w:rFonts w:ascii="仿宋_GB2312" w:hAnsi="仿宋_GB2312" w:eastAsia="仿宋_GB2312" w:cs="仿宋_GB2312"/>
                      <w:color w:val="000000"/>
                      <w:sz w:val="22"/>
                    </w:rPr>
                    <w:t>3. 硬度示值读数方式：表式。</w:t>
                  </w:r>
                  <w:r>
                    <w:br w:type="textWrapping"/>
                  </w:r>
                  <w:r>
                    <w:rPr>
                      <w:rFonts w:ascii="仿宋_GB2312" w:hAnsi="仿宋_GB2312" w:eastAsia="仿宋_GB2312" w:cs="仿宋_GB2312"/>
                      <w:color w:val="000000"/>
                      <w:sz w:val="22"/>
                    </w:rPr>
                    <w:t>4. 试件允许最大高度(mm)：≥ 180。</w:t>
                  </w:r>
                  <w:r>
                    <w:br w:type="textWrapping"/>
                  </w:r>
                  <w:r>
                    <w:rPr>
                      <w:rFonts w:ascii="仿宋_GB2312" w:hAnsi="仿宋_GB2312" w:eastAsia="仿宋_GB2312" w:cs="仿宋_GB2312"/>
                      <w:color w:val="000000"/>
                      <w:sz w:val="22"/>
                    </w:rPr>
                    <w:t>5. 压头中心到机身距离(mm)：≥ 135。</w:t>
                  </w:r>
                  <w:r>
                    <w:br w:type="textWrapping"/>
                  </w:r>
                  <w:r>
                    <w:rPr>
                      <w:rFonts w:ascii="仿宋_GB2312" w:hAnsi="仿宋_GB2312" w:eastAsia="仿宋_GB2312" w:cs="仿宋_GB2312"/>
                      <w:color w:val="000000"/>
                      <w:sz w:val="22"/>
                    </w:rPr>
                    <w:t>6. 硬度测试范围：20-88，精度≤±2.0(示值误差)，重复性≤±1.0。</w:t>
                  </w:r>
                </w:p>
              </w:tc>
              <w:tc>
                <w:tcPr>
                  <w:tcW w:w="8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DE7FE9">
                  <w:pPr>
                    <w:pStyle w:val="4"/>
                  </w:pPr>
                  <w:r>
                    <w:rPr>
                      <w:rFonts w:ascii="仿宋_GB2312" w:hAnsi="仿宋_GB2312" w:eastAsia="仿宋_GB2312" w:cs="仿宋_GB2312"/>
                      <w:color w:val="000000"/>
                      <w:sz w:val="22"/>
                    </w:rPr>
                    <w:t>2</w:t>
                  </w:r>
                </w:p>
              </w:tc>
              <w:tc>
                <w:tcPr>
                  <w:tcW w:w="7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5AD05E">
                  <w:pPr>
                    <w:pStyle w:val="4"/>
                  </w:pPr>
                  <w:r>
                    <w:rPr>
                      <w:rFonts w:ascii="仿宋_GB2312" w:hAnsi="仿宋_GB2312" w:eastAsia="仿宋_GB2312" w:cs="仿宋_GB2312"/>
                      <w:color w:val="000000"/>
                      <w:sz w:val="22"/>
                    </w:rPr>
                    <w:t>台</w:t>
                  </w:r>
                </w:p>
              </w:tc>
            </w:tr>
            <w:tr w14:paraId="4C08386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7AA30F">
                  <w:pPr>
                    <w:pStyle w:val="4"/>
                  </w:pPr>
                  <w:r>
                    <w:rPr>
                      <w:rFonts w:ascii="仿宋_GB2312" w:hAnsi="仿宋_GB2312" w:eastAsia="仿宋_GB2312" w:cs="仿宋_GB2312"/>
                      <w:color w:val="000000"/>
                      <w:sz w:val="22"/>
                    </w:rPr>
                    <w:t>27</w:t>
                  </w:r>
                </w:p>
              </w:tc>
              <w:tc>
                <w:tcPr>
                  <w:tcW w:w="8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D24C22">
                  <w:pPr>
                    <w:pStyle w:val="4"/>
                  </w:pPr>
                  <w:r>
                    <w:rPr>
                      <w:rFonts w:ascii="仿宋_GB2312" w:hAnsi="仿宋_GB2312" w:eastAsia="仿宋_GB2312" w:cs="仿宋_GB2312"/>
                      <w:color w:val="000000"/>
                      <w:sz w:val="22"/>
                    </w:rPr>
                    <w:t>3D打印机</w:t>
                  </w:r>
                </w:p>
              </w:tc>
              <w:tc>
                <w:tcPr>
                  <w:tcW w:w="56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FA96E8">
                  <w:pPr>
                    <w:pStyle w:val="4"/>
                  </w:pPr>
                  <w:r>
                    <w:rPr>
                      <w:rFonts w:ascii="仿宋_GB2312" w:hAnsi="仿宋_GB2312" w:eastAsia="仿宋_GB2312" w:cs="仿宋_GB2312"/>
                      <w:color w:val="000000"/>
                      <w:sz w:val="22"/>
                    </w:rPr>
                    <w:t>技术要求：</w:t>
                  </w:r>
                  <w:r>
                    <w:br w:type="textWrapping"/>
                  </w:r>
                  <w:r>
                    <w:rPr>
                      <w:rFonts w:ascii="仿宋_GB2312" w:hAnsi="仿宋_GB2312" w:eastAsia="仿宋_GB2312" w:cs="仿宋_GB2312"/>
                      <w:color w:val="000000"/>
                      <w:sz w:val="24"/>
                    </w:rPr>
                    <w:t>1、</w:t>
                  </w:r>
                  <w:r>
                    <w:rPr>
                      <w:rFonts w:ascii="仿宋_GB2312" w:hAnsi="仿宋_GB2312" w:eastAsia="仿宋_GB2312" w:cs="仿宋_GB2312"/>
                      <w:color w:val="000000"/>
                      <w:sz w:val="22"/>
                    </w:rPr>
                    <w:t>成型尺寸：≥228（L）*128（W）*200（H）mm；</w:t>
                  </w:r>
                  <w:r>
                    <w:br w:type="textWrapping"/>
                  </w:r>
                  <w:r>
                    <w:rPr>
                      <w:rFonts w:ascii="仿宋_GB2312" w:hAnsi="仿宋_GB2312" w:eastAsia="仿宋_GB2312" w:cs="仿宋_GB2312"/>
                      <w:color w:val="000000"/>
                      <w:sz w:val="22"/>
                    </w:rPr>
                    <w:t>2、成型精度：XY像素精度≤ 0.029mm   Z轴重复定位精度≤0.005mm；</w:t>
                  </w:r>
                  <w:r>
                    <w:br w:type="textWrapping"/>
                  </w:r>
                  <w:r>
                    <w:rPr>
                      <w:rFonts w:ascii="仿宋_GB2312" w:hAnsi="仿宋_GB2312" w:eastAsia="仿宋_GB2312" w:cs="仿宋_GB2312"/>
                      <w:color w:val="000000"/>
                      <w:sz w:val="22"/>
                    </w:rPr>
                    <w:t>3、成型方式：选择性光固化成型、下投影Bottom-Up 打印方式；</w:t>
                  </w:r>
                  <w:r>
                    <w:br w:type="textWrapping"/>
                  </w:r>
                  <w:r>
                    <w:rPr>
                      <w:rFonts w:ascii="仿宋_GB2312" w:hAnsi="仿宋_GB2312" w:eastAsia="仿宋_GB2312" w:cs="仿宋_GB2312"/>
                      <w:color w:val="000000"/>
                      <w:sz w:val="22"/>
                    </w:rPr>
                    <w:t>4、成型技术：高精度8K黑白屏投影曝光打印技术+405nm高光强度后固化技术（一机二用）；</w:t>
                  </w:r>
                  <w:r>
                    <w:br w:type="textWrapping"/>
                  </w:r>
                  <w:r>
                    <w:rPr>
                      <w:rFonts w:ascii="仿宋_GB2312" w:hAnsi="仿宋_GB2312" w:eastAsia="仿宋_GB2312" w:cs="仿宋_GB2312"/>
                      <w:color w:val="000000"/>
                      <w:sz w:val="22"/>
                    </w:rPr>
                    <w:t>5、分辨率：8K高清≥7680*4320，精度≤29μm；</w:t>
                  </w:r>
                </w:p>
                <w:p w14:paraId="2E71F4C0">
                  <w:pPr>
                    <w:pStyle w:val="4"/>
                  </w:pPr>
                  <w:r>
                    <w:rPr>
                      <w:rFonts w:ascii="仿宋_GB2312" w:hAnsi="仿宋_GB2312" w:eastAsia="仿宋_GB2312" w:cs="仿宋_GB2312"/>
                      <w:color w:val="000000"/>
                      <w:sz w:val="22"/>
                    </w:rPr>
                    <w:t>6、光源：405nm UV  矩阵式垂直光源  光均匀度&gt;90%；</w:t>
                  </w:r>
                  <w:r>
                    <w:br w:type="textWrapping"/>
                  </w:r>
                  <w:r>
                    <w:rPr>
                      <w:rFonts w:ascii="仿宋_GB2312" w:hAnsi="仿宋_GB2312" w:eastAsia="仿宋_GB2312" w:cs="仿宋_GB2312"/>
                      <w:color w:val="000000"/>
                      <w:sz w:val="22"/>
                    </w:rPr>
                    <w:t>7、后处理系统：系统配备智能定时后固化系统，空间尺寸：≥250*135*100mm，功率60W  405nm 高光强UV灯板，高光强度：≥190mW/cm²；</w:t>
                  </w:r>
                  <w:r>
                    <w:br w:type="textWrapping"/>
                  </w:r>
                  <w:r>
                    <w:rPr>
                      <w:rFonts w:ascii="仿宋_GB2312" w:hAnsi="仿宋_GB2312" w:eastAsia="仿宋_GB2312" w:cs="仿宋_GB2312"/>
                      <w:color w:val="000000"/>
                      <w:sz w:val="22"/>
                    </w:rPr>
                    <w:t>8、操作软件系统：可识别输入格式：STL、obj等；自定义打印参数，自定义材料参数；抗锯齿、灰度算法处理，优化边缘梯度像素纹理；公差补偿。</w:t>
                  </w:r>
                  <w:r>
                    <w:br w:type="textWrapping"/>
                  </w:r>
                  <w:r>
                    <w:rPr>
                      <w:rFonts w:ascii="仿宋_GB2312" w:hAnsi="仿宋_GB2312" w:eastAsia="仿宋_GB2312" w:cs="仿宋_GB2312"/>
                      <w:color w:val="000000"/>
                      <w:sz w:val="22"/>
                    </w:rPr>
                    <w:t>9、数据传输接口：USB接口  网口打印  云盘打印  共享打印</w:t>
                  </w:r>
                  <w:r>
                    <w:br w:type="textWrapping"/>
                  </w:r>
                  <w:r>
                    <w:rPr>
                      <w:rFonts w:ascii="仿宋_GB2312" w:hAnsi="仿宋_GB2312" w:eastAsia="仿宋_GB2312" w:cs="仿宋_GB2312"/>
                      <w:color w:val="000000"/>
                      <w:sz w:val="22"/>
                    </w:rPr>
                    <w:t>10、分层厚度：≤0.1mm，精度：≤0.015mm。</w:t>
                  </w:r>
                  <w:r>
                    <w:br w:type="textWrapping"/>
                  </w:r>
                  <w:r>
                    <w:rPr>
                      <w:rFonts w:ascii="仿宋_GB2312" w:hAnsi="仿宋_GB2312" w:eastAsia="仿宋_GB2312" w:cs="仿宋_GB2312"/>
                      <w:color w:val="000000"/>
                      <w:sz w:val="22"/>
                    </w:rPr>
                    <w:t>11、打印速度：20-45mm/h。</w:t>
                  </w:r>
                  <w:r>
                    <w:br w:type="textWrapping"/>
                  </w:r>
                  <w:r>
                    <w:rPr>
                      <w:rFonts w:ascii="仿宋_GB2312" w:hAnsi="仿宋_GB2312" w:eastAsia="仿宋_GB2312" w:cs="仿宋_GB2312"/>
                      <w:color w:val="000000"/>
                      <w:sz w:val="22"/>
                    </w:rPr>
                    <w:t>12、打印平台:弧面自洁铝合金成型平台，打印完成后自动流液回收；自适应调平结构；平台自动磁吸定位。</w:t>
                  </w:r>
                  <w:r>
                    <w:br w:type="textWrapping"/>
                  </w:r>
                  <w:r>
                    <w:rPr>
                      <w:rFonts w:ascii="仿宋_GB2312" w:hAnsi="仿宋_GB2312" w:eastAsia="仿宋_GB2312" w:cs="仿宋_GB2312"/>
                      <w:color w:val="000000"/>
                      <w:sz w:val="22"/>
                    </w:rPr>
                    <w:t>13、加热系统：独创专利自动加热恒温腔设计，封闭式的打印空间，可调温度范围1-60℃，控温精度≤±0.5℃。</w:t>
                  </w:r>
                  <w:r>
                    <w:br w:type="textWrapping"/>
                  </w:r>
                  <w:r>
                    <w:rPr>
                      <w:rFonts w:ascii="仿宋_GB2312" w:hAnsi="仿宋_GB2312" w:eastAsia="仿宋_GB2312" w:cs="仿宋_GB2312"/>
                      <w:color w:val="000000"/>
                      <w:sz w:val="22"/>
                    </w:rPr>
                    <w:t>14、自动进退料：多传感器智能进退料，液位监控警报，自动补料装置一体化</w:t>
                  </w:r>
                  <w:r>
                    <w:br w:type="textWrapping"/>
                  </w:r>
                  <w:r>
                    <w:rPr>
                      <w:rFonts w:ascii="仿宋_GB2312" w:hAnsi="仿宋_GB2312" w:eastAsia="仿宋_GB2312" w:cs="仿宋_GB2312"/>
                      <w:color w:val="000000"/>
                      <w:sz w:val="22"/>
                    </w:rPr>
                    <w:t>15、料槽：全铝合金料槽，定位螺栓柱；硅胶密封条。</w:t>
                  </w:r>
                  <w:r>
                    <w:br w:type="textWrapping"/>
                  </w:r>
                  <w:r>
                    <w:rPr>
                      <w:rFonts w:ascii="仿宋_GB2312" w:hAnsi="仿宋_GB2312" w:eastAsia="仿宋_GB2312" w:cs="仿宋_GB2312"/>
                      <w:color w:val="000000"/>
                      <w:sz w:val="22"/>
                    </w:rPr>
                    <w:t>16、远程智能操作：打印数据记录，远程控制打印，重要零件寿命提示等智能操作</w:t>
                  </w:r>
                  <w:r>
                    <w:br w:type="textWrapping"/>
                  </w:r>
                  <w:r>
                    <w:rPr>
                      <w:rFonts w:ascii="仿宋_GB2312" w:hAnsi="仿宋_GB2312" w:eastAsia="仿宋_GB2312" w:cs="仿宋_GB2312"/>
                      <w:color w:val="000000"/>
                      <w:sz w:val="22"/>
                    </w:rPr>
                    <w:t>17、模块化投影屏：投影屏零件模块化设计。</w:t>
                  </w:r>
                  <w:r>
                    <w:br w:type="textWrapping"/>
                  </w:r>
                  <w:r>
                    <w:rPr>
                      <w:rFonts w:ascii="仿宋_GB2312" w:hAnsi="仿宋_GB2312" w:eastAsia="仿宋_GB2312" w:cs="仿宋_GB2312"/>
                      <w:color w:val="000000"/>
                      <w:sz w:val="22"/>
                    </w:rPr>
                    <w:t>18、打印平台 梯形面自洁铝合金成型平台，打印完成后自动流液回收；自适应调平结构；平台自动磁吸定位，操作简便。</w:t>
                  </w:r>
                  <w:r>
                    <w:br w:type="textWrapping"/>
                  </w:r>
                  <w:r>
                    <w:rPr>
                      <w:rFonts w:ascii="仿宋_GB2312" w:hAnsi="仿宋_GB2312" w:eastAsia="仿宋_GB2312" w:cs="仿宋_GB2312"/>
                      <w:color w:val="000000"/>
                      <w:sz w:val="22"/>
                    </w:rPr>
                    <w:t>19、品牌电脑：处理器：≥ 酷睿i7及以上，主频≥2.9GHz，内存：≥ 16G，硬盘：≥ 2T，显示器：≥ 23英寸，带win11以上系统，预装office软件。</w:t>
                  </w:r>
                </w:p>
              </w:tc>
              <w:tc>
                <w:tcPr>
                  <w:tcW w:w="8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AA76D6">
                  <w:pPr>
                    <w:pStyle w:val="4"/>
                  </w:pPr>
                  <w:r>
                    <w:rPr>
                      <w:rFonts w:ascii="仿宋_GB2312" w:hAnsi="仿宋_GB2312" w:eastAsia="仿宋_GB2312" w:cs="仿宋_GB2312"/>
                      <w:color w:val="000000"/>
                      <w:sz w:val="22"/>
                    </w:rPr>
                    <w:t>1</w:t>
                  </w:r>
                </w:p>
              </w:tc>
              <w:tc>
                <w:tcPr>
                  <w:tcW w:w="7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0AF782">
                  <w:pPr>
                    <w:pStyle w:val="4"/>
                  </w:pPr>
                  <w:r>
                    <w:rPr>
                      <w:rFonts w:ascii="仿宋_GB2312" w:hAnsi="仿宋_GB2312" w:eastAsia="仿宋_GB2312" w:cs="仿宋_GB2312"/>
                      <w:color w:val="000000"/>
                      <w:sz w:val="22"/>
                    </w:rPr>
                    <w:t>台</w:t>
                  </w:r>
                </w:p>
              </w:tc>
            </w:tr>
            <w:tr w14:paraId="4EFE64B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7D1FE9">
                  <w:pPr>
                    <w:pStyle w:val="4"/>
                  </w:pPr>
                  <w:r>
                    <w:rPr>
                      <w:rFonts w:ascii="仿宋_GB2312" w:hAnsi="仿宋_GB2312" w:eastAsia="仿宋_GB2312" w:cs="仿宋_GB2312"/>
                      <w:color w:val="000000"/>
                      <w:sz w:val="22"/>
                    </w:rPr>
                    <w:t>28</w:t>
                  </w:r>
                </w:p>
              </w:tc>
              <w:tc>
                <w:tcPr>
                  <w:tcW w:w="8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EC4CEC">
                  <w:pPr>
                    <w:pStyle w:val="4"/>
                  </w:pPr>
                  <w:r>
                    <w:rPr>
                      <w:rFonts w:ascii="仿宋_GB2312" w:hAnsi="仿宋_GB2312" w:eastAsia="仿宋_GB2312" w:cs="仿宋_GB2312"/>
                      <w:color w:val="000000"/>
                      <w:sz w:val="22"/>
                    </w:rPr>
                    <w:t>管式炉</w:t>
                  </w:r>
                </w:p>
              </w:tc>
              <w:tc>
                <w:tcPr>
                  <w:tcW w:w="56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61C6C8">
                  <w:pPr>
                    <w:pStyle w:val="4"/>
                  </w:pPr>
                  <w:r>
                    <w:rPr>
                      <w:rFonts w:ascii="仿宋_GB2312" w:hAnsi="仿宋_GB2312" w:eastAsia="仿宋_GB2312" w:cs="仿宋_GB2312"/>
                      <w:color w:val="000000"/>
                      <w:sz w:val="22"/>
                    </w:rPr>
                    <w:t>技术要求：</w:t>
                  </w:r>
                  <w:r>
                    <w:br w:type="textWrapping"/>
                  </w:r>
                  <w:r>
                    <w:rPr>
                      <w:rFonts w:ascii="仿宋_GB2312" w:hAnsi="仿宋_GB2312" w:eastAsia="仿宋_GB2312" w:cs="仿宋_GB2312"/>
                      <w:color w:val="000000"/>
                      <w:sz w:val="22"/>
                    </w:rPr>
                    <w:t>1.额定功率：≥5.5 kW</w:t>
                  </w:r>
                  <w:r>
                    <w:br w:type="textWrapping"/>
                  </w:r>
                  <w:r>
                    <w:rPr>
                      <w:rFonts w:ascii="仿宋_GB2312" w:hAnsi="仿宋_GB2312" w:eastAsia="仿宋_GB2312" w:cs="仿宋_GB2312"/>
                      <w:color w:val="000000"/>
                      <w:sz w:val="22"/>
                    </w:rPr>
                    <w:t>2.额定电压：AC220V 50/60 Hz</w:t>
                  </w:r>
                  <w:r>
                    <w:br w:type="textWrapping"/>
                  </w:r>
                  <w:r>
                    <w:rPr>
                      <w:rFonts w:ascii="仿宋_GB2312" w:hAnsi="仿宋_GB2312" w:eastAsia="仿宋_GB2312" w:cs="仿宋_GB2312"/>
                      <w:color w:val="000000"/>
                      <w:sz w:val="22"/>
                    </w:rPr>
                    <w:t>3.额定使用温度：≥ 1550 ℃</w:t>
                  </w:r>
                  <w:r>
                    <w:br w:type="textWrapping"/>
                  </w:r>
                  <w:r>
                    <w:rPr>
                      <w:rFonts w:ascii="仿宋_GB2312" w:hAnsi="仿宋_GB2312" w:eastAsia="仿宋_GB2312" w:cs="仿宋_GB2312"/>
                      <w:color w:val="000000"/>
                      <w:sz w:val="22"/>
                    </w:rPr>
                    <w:t>4.最高使用温度：≥ 1600 ℃ (≤ 0.5h)</w:t>
                  </w:r>
                  <w:r>
                    <w:br w:type="textWrapping"/>
                  </w:r>
                  <w:r>
                    <w:rPr>
                      <w:rFonts w:ascii="仿宋_GB2312" w:hAnsi="仿宋_GB2312" w:eastAsia="仿宋_GB2312" w:cs="仿宋_GB2312"/>
                      <w:color w:val="000000"/>
                      <w:sz w:val="22"/>
                    </w:rPr>
                    <w:t>5.升温速率：1400℃以下:≥ 10 ℃/min ;</w:t>
                  </w:r>
                  <w:r>
                    <w:br w:type="textWrapping"/>
                  </w:r>
                  <w:r>
                    <w:rPr>
                      <w:rFonts w:ascii="仿宋_GB2312" w:hAnsi="仿宋_GB2312" w:eastAsia="仿宋_GB2312" w:cs="仿宋_GB2312"/>
                      <w:color w:val="000000"/>
                      <w:sz w:val="22"/>
                    </w:rPr>
                    <w:t xml:space="preserve">           1400℃到 1600 ℃: ≥ 5 ℃/min </w:t>
                  </w:r>
                  <w:r>
                    <w:br w:type="textWrapping"/>
                  </w:r>
                  <w:r>
                    <w:rPr>
                      <w:rFonts w:ascii="仿宋_GB2312" w:hAnsi="仿宋_GB2312" w:eastAsia="仿宋_GB2312" w:cs="仿宋_GB2312"/>
                      <w:color w:val="000000"/>
                      <w:sz w:val="22"/>
                    </w:rPr>
                    <w:t>6.加热元件：硅钼棒</w:t>
                  </w:r>
                  <w:r>
                    <w:br w:type="textWrapping"/>
                  </w:r>
                  <w:r>
                    <w:rPr>
                      <w:rFonts w:ascii="仿宋_GB2312" w:hAnsi="仿宋_GB2312" w:eastAsia="仿宋_GB2312" w:cs="仿宋_GB2312"/>
                      <w:color w:val="000000"/>
                      <w:sz w:val="22"/>
                    </w:rPr>
                    <w:t>7.热电偶：B 型</w:t>
                  </w:r>
                  <w:r>
                    <w:br w:type="textWrapping"/>
                  </w:r>
                  <w:r>
                    <w:rPr>
                      <w:rFonts w:ascii="仿宋_GB2312" w:hAnsi="仿宋_GB2312" w:eastAsia="仿宋_GB2312" w:cs="仿宋_GB2312"/>
                      <w:color w:val="000000"/>
                      <w:sz w:val="22"/>
                    </w:rPr>
                    <w:t xml:space="preserve">8.加热区长度：≥ 290 mm                   </w:t>
                  </w:r>
                  <w:r>
                    <w:br w:type="textWrapping"/>
                  </w:r>
                  <w:r>
                    <w:rPr>
                      <w:rFonts w:ascii="仿宋_GB2312" w:hAnsi="仿宋_GB2312" w:eastAsia="仿宋_GB2312" w:cs="仿宋_GB2312"/>
                      <w:color w:val="000000"/>
                      <w:sz w:val="22"/>
                    </w:rPr>
                    <w:t xml:space="preserve">9.炉腔尺寸：≥ 280 mm * 180 mm * 160 mm; </w:t>
                  </w:r>
                  <w:r>
                    <w:br w:type="textWrapping"/>
                  </w:r>
                  <w:r>
                    <w:rPr>
                      <w:rFonts w:ascii="仿宋_GB2312" w:hAnsi="仿宋_GB2312" w:eastAsia="仿宋_GB2312" w:cs="仿宋_GB2312"/>
                      <w:color w:val="000000"/>
                      <w:sz w:val="22"/>
                    </w:rPr>
                    <w:t>10.智能化≥30段可编程控制;</w:t>
                  </w:r>
                  <w:r>
                    <w:br w:type="textWrapping"/>
                  </w:r>
                  <w:r>
                    <w:rPr>
                      <w:rFonts w:ascii="仿宋_GB2312" w:hAnsi="仿宋_GB2312" w:eastAsia="仿宋_GB2312" w:cs="仿宋_GB2312"/>
                      <w:color w:val="000000"/>
                      <w:sz w:val="22"/>
                    </w:rPr>
                    <w:t>11.内置过热保护和热电偶故障报警;</w:t>
                  </w:r>
                  <w:r>
                    <w:br w:type="textWrapping"/>
                  </w:r>
                  <w:r>
                    <w:rPr>
                      <w:rFonts w:ascii="仿宋_GB2312" w:hAnsi="仿宋_GB2312" w:eastAsia="仿宋_GB2312" w:cs="仿宋_GB2312"/>
                      <w:color w:val="000000"/>
                      <w:sz w:val="22"/>
                    </w:rPr>
                    <w:t>12.控温精度：≤ ±1 ℃。</w:t>
                  </w:r>
                </w:p>
              </w:tc>
              <w:tc>
                <w:tcPr>
                  <w:tcW w:w="8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586FAC">
                  <w:pPr>
                    <w:pStyle w:val="4"/>
                  </w:pPr>
                  <w:r>
                    <w:rPr>
                      <w:rFonts w:ascii="仿宋_GB2312" w:hAnsi="仿宋_GB2312" w:eastAsia="仿宋_GB2312" w:cs="仿宋_GB2312"/>
                      <w:color w:val="000000"/>
                      <w:sz w:val="22"/>
                    </w:rPr>
                    <w:t>1</w:t>
                  </w:r>
                </w:p>
              </w:tc>
              <w:tc>
                <w:tcPr>
                  <w:tcW w:w="7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364F5F">
                  <w:pPr>
                    <w:pStyle w:val="4"/>
                  </w:pPr>
                  <w:r>
                    <w:rPr>
                      <w:rFonts w:ascii="仿宋_GB2312" w:hAnsi="仿宋_GB2312" w:eastAsia="仿宋_GB2312" w:cs="仿宋_GB2312"/>
                      <w:color w:val="000000"/>
                      <w:sz w:val="22"/>
                    </w:rPr>
                    <w:t>台</w:t>
                  </w:r>
                </w:p>
              </w:tc>
            </w:tr>
            <w:tr w14:paraId="67A30CE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12CC38">
                  <w:pPr>
                    <w:pStyle w:val="4"/>
                  </w:pPr>
                  <w:r>
                    <w:rPr>
                      <w:rFonts w:ascii="仿宋_GB2312" w:hAnsi="仿宋_GB2312" w:eastAsia="仿宋_GB2312" w:cs="仿宋_GB2312"/>
                      <w:color w:val="000000"/>
                      <w:sz w:val="22"/>
                    </w:rPr>
                    <w:t>29</w:t>
                  </w:r>
                </w:p>
              </w:tc>
              <w:tc>
                <w:tcPr>
                  <w:tcW w:w="8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59E105">
                  <w:pPr>
                    <w:pStyle w:val="4"/>
                  </w:pPr>
                  <w:r>
                    <w:rPr>
                      <w:rFonts w:ascii="仿宋_GB2312" w:hAnsi="仿宋_GB2312" w:eastAsia="仿宋_GB2312" w:cs="仿宋_GB2312"/>
                      <w:color w:val="000000"/>
                      <w:sz w:val="22"/>
                    </w:rPr>
                    <w:t>马弗炉</w:t>
                  </w:r>
                </w:p>
              </w:tc>
              <w:tc>
                <w:tcPr>
                  <w:tcW w:w="56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A590A0">
                  <w:pPr>
                    <w:pStyle w:val="4"/>
                  </w:pPr>
                  <w:r>
                    <w:rPr>
                      <w:rFonts w:ascii="仿宋_GB2312" w:hAnsi="仿宋_GB2312" w:eastAsia="仿宋_GB2312" w:cs="仿宋_GB2312"/>
                      <w:color w:val="000000"/>
                      <w:sz w:val="22"/>
                    </w:rPr>
                    <w:t>技术要求：</w:t>
                  </w:r>
                  <w:r>
                    <w:br w:type="textWrapping"/>
                  </w:r>
                  <w:r>
                    <w:rPr>
                      <w:rFonts w:ascii="仿宋_GB2312" w:hAnsi="仿宋_GB2312" w:eastAsia="仿宋_GB2312" w:cs="仿宋_GB2312"/>
                      <w:color w:val="000000"/>
                      <w:sz w:val="22"/>
                    </w:rPr>
                    <w:t>1.最高使用温度：≥ 1200 ℃。</w:t>
                  </w:r>
                  <w:r>
                    <w:br w:type="textWrapping"/>
                  </w:r>
                  <w:r>
                    <w:rPr>
                      <w:rFonts w:ascii="仿宋_GB2312" w:hAnsi="仿宋_GB2312" w:eastAsia="仿宋_GB2312" w:cs="仿宋_GB2312"/>
                      <w:color w:val="000000"/>
                      <w:sz w:val="22"/>
                    </w:rPr>
                    <w:t>2.可长期使用温度：≥ 1100 ℃。</w:t>
                  </w:r>
                  <w:r>
                    <w:br w:type="textWrapping"/>
                  </w:r>
                  <w:r>
                    <w:rPr>
                      <w:rFonts w:ascii="仿宋_GB2312" w:hAnsi="仿宋_GB2312" w:eastAsia="仿宋_GB2312" w:cs="仿宋_GB2312"/>
                      <w:color w:val="000000"/>
                      <w:sz w:val="22"/>
                    </w:rPr>
                    <w:t>3.温度控制范围为：80 ℃ 至1200 ℃。</w:t>
                  </w:r>
                  <w:r>
                    <w:br w:type="textWrapping"/>
                  </w:r>
                  <w:r>
                    <w:rPr>
                      <w:rFonts w:ascii="仿宋_GB2312" w:hAnsi="仿宋_GB2312" w:eastAsia="仿宋_GB2312" w:cs="仿宋_GB2312"/>
                      <w:color w:val="000000"/>
                      <w:sz w:val="22"/>
                    </w:rPr>
                    <w:t>4.测温元件：热电偶分度号K。</w:t>
                  </w:r>
                  <w:r>
                    <w:br w:type="textWrapping"/>
                  </w:r>
                  <w:r>
                    <w:rPr>
                      <w:rFonts w:ascii="仿宋_GB2312" w:hAnsi="仿宋_GB2312" w:eastAsia="仿宋_GB2312" w:cs="仿宋_GB2312"/>
                      <w:color w:val="000000"/>
                      <w:sz w:val="22"/>
                    </w:rPr>
                    <w:t>5.发热元件装位置：三面加热，两侧加底部。</w:t>
                  </w:r>
                  <w:r>
                    <w:br w:type="textWrapping"/>
                  </w:r>
                  <w:r>
                    <w:rPr>
                      <w:rFonts w:ascii="仿宋_GB2312" w:hAnsi="仿宋_GB2312" w:eastAsia="仿宋_GB2312" w:cs="仿宋_GB2312"/>
                      <w:color w:val="000000"/>
                      <w:sz w:val="22"/>
                    </w:rPr>
                    <w:t>6.控温精度：≤ ±1℃。</w:t>
                  </w:r>
                  <w:r>
                    <w:br w:type="textWrapping"/>
                  </w:r>
                  <w:r>
                    <w:rPr>
                      <w:rFonts w:ascii="仿宋_GB2312" w:hAnsi="仿宋_GB2312" w:eastAsia="仿宋_GB2312" w:cs="仿宋_GB2312"/>
                      <w:color w:val="000000"/>
                      <w:sz w:val="22"/>
                    </w:rPr>
                    <w:t>7.炉温均匀性：≤ ±1℃。</w:t>
                  </w:r>
                  <w:r>
                    <w:br w:type="textWrapping"/>
                  </w:r>
                  <w:r>
                    <w:rPr>
                      <w:rFonts w:ascii="仿宋_GB2312" w:hAnsi="仿宋_GB2312" w:eastAsia="仿宋_GB2312" w:cs="仿宋_GB2312"/>
                      <w:color w:val="000000"/>
                      <w:sz w:val="22"/>
                    </w:rPr>
                    <w:t>8.升温速率：升温速率可自由调节，调节范围：最快升温速率≥（30℃/min）、最慢升温速率≤（1℃/h）。</w:t>
                  </w:r>
                  <w:r>
                    <w:br w:type="textWrapping"/>
                  </w:r>
                  <w:r>
                    <w:rPr>
                      <w:rFonts w:ascii="仿宋_GB2312" w:hAnsi="仿宋_GB2312" w:eastAsia="仿宋_GB2312" w:cs="仿宋_GB2312"/>
                      <w:color w:val="000000"/>
                      <w:sz w:val="22"/>
                    </w:rPr>
                    <w:t>9.发热元件：采用高温合金电阻丝。</w:t>
                  </w:r>
                  <w:r>
                    <w:br w:type="textWrapping"/>
                  </w:r>
                  <w:r>
                    <w:rPr>
                      <w:rFonts w:ascii="仿宋_GB2312" w:hAnsi="仿宋_GB2312" w:eastAsia="仿宋_GB2312" w:cs="仿宋_GB2312"/>
                      <w:color w:val="000000"/>
                      <w:sz w:val="22"/>
                    </w:rPr>
                    <w:t>10.炉体：具备抗氧化、耐酸碱、耐腐蚀、耐高温、容易清理。</w:t>
                  </w:r>
                  <w:r>
                    <w:br w:type="textWrapping"/>
                  </w:r>
                  <w:r>
                    <w:rPr>
                      <w:rFonts w:ascii="仿宋_GB2312" w:hAnsi="仿宋_GB2312" w:eastAsia="仿宋_GB2312" w:cs="仿宋_GB2312"/>
                      <w:color w:val="000000"/>
                      <w:sz w:val="22"/>
                    </w:rPr>
                    <w:t>11.炉体结构：采用风冷双层炉体结构。</w:t>
                  </w:r>
                  <w:r>
                    <w:br w:type="textWrapping"/>
                  </w:r>
                  <w:r>
                    <w:rPr>
                      <w:rFonts w:ascii="仿宋_GB2312" w:hAnsi="仿宋_GB2312" w:eastAsia="仿宋_GB2312" w:cs="仿宋_GB2312"/>
                      <w:color w:val="000000"/>
                      <w:sz w:val="22"/>
                    </w:rPr>
                    <w:t>12.炉膛尺寸：≥ 300 * 200 * 200 mm。</w:t>
                  </w:r>
                </w:p>
              </w:tc>
              <w:tc>
                <w:tcPr>
                  <w:tcW w:w="8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5DC545">
                  <w:pPr>
                    <w:pStyle w:val="4"/>
                  </w:pPr>
                  <w:r>
                    <w:rPr>
                      <w:rFonts w:ascii="仿宋_GB2312" w:hAnsi="仿宋_GB2312" w:eastAsia="仿宋_GB2312" w:cs="仿宋_GB2312"/>
                      <w:color w:val="000000"/>
                      <w:sz w:val="22"/>
                    </w:rPr>
                    <w:t>3</w:t>
                  </w:r>
                </w:p>
              </w:tc>
              <w:tc>
                <w:tcPr>
                  <w:tcW w:w="7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C1DE07">
                  <w:pPr>
                    <w:pStyle w:val="4"/>
                  </w:pPr>
                  <w:r>
                    <w:rPr>
                      <w:rFonts w:ascii="仿宋_GB2312" w:hAnsi="仿宋_GB2312" w:eastAsia="仿宋_GB2312" w:cs="仿宋_GB2312"/>
                      <w:color w:val="000000"/>
                      <w:sz w:val="22"/>
                    </w:rPr>
                    <w:t>台</w:t>
                  </w:r>
                </w:p>
              </w:tc>
            </w:tr>
            <w:tr w14:paraId="17D106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B0F2C8">
                  <w:pPr>
                    <w:pStyle w:val="4"/>
                  </w:pPr>
                  <w:r>
                    <w:rPr>
                      <w:rFonts w:ascii="仿宋_GB2312" w:hAnsi="仿宋_GB2312" w:eastAsia="仿宋_GB2312" w:cs="仿宋_GB2312"/>
                      <w:color w:val="000000"/>
                      <w:sz w:val="22"/>
                    </w:rPr>
                    <w:t>30</w:t>
                  </w:r>
                </w:p>
              </w:tc>
              <w:tc>
                <w:tcPr>
                  <w:tcW w:w="8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13022F">
                  <w:pPr>
                    <w:pStyle w:val="4"/>
                  </w:pPr>
                  <w:r>
                    <w:rPr>
                      <w:rFonts w:ascii="仿宋_GB2312" w:hAnsi="仿宋_GB2312" w:eastAsia="仿宋_GB2312" w:cs="仿宋_GB2312"/>
                      <w:color w:val="000000"/>
                      <w:sz w:val="22"/>
                    </w:rPr>
                    <w:t>实验室数字高阻计</w:t>
                  </w:r>
                </w:p>
              </w:tc>
              <w:tc>
                <w:tcPr>
                  <w:tcW w:w="56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A8F6A9">
                  <w:pPr>
                    <w:pStyle w:val="4"/>
                  </w:pPr>
                  <w:r>
                    <w:rPr>
                      <w:rFonts w:ascii="仿宋_GB2312" w:hAnsi="仿宋_GB2312" w:eastAsia="仿宋_GB2312" w:cs="仿宋_GB2312"/>
                      <w:color w:val="000000"/>
                      <w:sz w:val="22"/>
                    </w:rPr>
                    <w:t>技术要求：</w:t>
                  </w:r>
                  <w:r>
                    <w:br w:type="textWrapping"/>
                  </w:r>
                  <w:r>
                    <w:rPr>
                      <w:rFonts w:ascii="仿宋_GB2312" w:hAnsi="仿宋_GB2312" w:eastAsia="仿宋_GB2312" w:cs="仿宋_GB2312"/>
                      <w:color w:val="000000"/>
                      <w:sz w:val="22"/>
                    </w:rPr>
                    <w:t>1.测试最大电阻：2*10</w:t>
                  </w:r>
                  <w:r>
                    <w:rPr>
                      <w:rFonts w:ascii="仿宋_GB2312" w:hAnsi="仿宋_GB2312" w:eastAsia="仿宋_GB2312" w:cs="仿宋_GB2312"/>
                      <w:color w:val="000000"/>
                      <w:sz w:val="22"/>
                      <w:vertAlign w:val="superscript"/>
                    </w:rPr>
                    <w:t>17</w:t>
                  </w:r>
                  <w:r>
                    <w:rPr>
                      <w:rFonts w:ascii="仿宋_GB2312" w:hAnsi="仿宋_GB2312" w:eastAsia="仿宋_GB2312" w:cs="仿宋_GB2312"/>
                      <w:color w:val="000000"/>
                      <w:sz w:val="22"/>
                    </w:rPr>
                    <w:t xml:space="preserve"> Ω。</w:t>
                  </w:r>
                  <w:r>
                    <w:br w:type="textWrapping"/>
                  </w:r>
                  <w:r>
                    <w:rPr>
                      <w:rFonts w:ascii="仿宋_GB2312" w:hAnsi="仿宋_GB2312" w:eastAsia="仿宋_GB2312" w:cs="仿宋_GB2312"/>
                      <w:color w:val="000000"/>
                      <w:sz w:val="22"/>
                    </w:rPr>
                    <w:t>2.分辨率：≤ 10</w:t>
                  </w:r>
                  <w:r>
                    <w:rPr>
                      <w:rFonts w:ascii="仿宋_GB2312" w:hAnsi="仿宋_GB2312" w:eastAsia="仿宋_GB2312" w:cs="仿宋_GB2312"/>
                      <w:color w:val="000000"/>
                      <w:sz w:val="22"/>
                      <w:vertAlign w:val="superscript"/>
                    </w:rPr>
                    <w:t>3</w:t>
                  </w:r>
                  <w:r>
                    <w:rPr>
                      <w:rFonts w:ascii="仿宋_GB2312" w:hAnsi="仿宋_GB2312" w:eastAsia="仿宋_GB2312" w:cs="仿宋_GB2312"/>
                      <w:color w:val="000000"/>
                      <w:sz w:val="22"/>
                    </w:rPr>
                    <w:t xml:space="preserve"> Ω。</w:t>
                  </w:r>
                  <w:r>
                    <w:br w:type="textWrapping"/>
                  </w:r>
                  <w:r>
                    <w:rPr>
                      <w:rFonts w:ascii="仿宋_GB2312" w:hAnsi="仿宋_GB2312" w:eastAsia="仿宋_GB2312" w:cs="仿宋_GB2312"/>
                      <w:color w:val="000000"/>
                      <w:sz w:val="22"/>
                    </w:rPr>
                    <w:t>3.测试电压：100 V,250 V,500 V,1000 V。</w:t>
                  </w:r>
                  <w:r>
                    <w:br w:type="textWrapping"/>
                  </w:r>
                  <w:r>
                    <w:rPr>
                      <w:rFonts w:ascii="仿宋_GB2312" w:hAnsi="仿宋_GB2312" w:eastAsia="仿宋_GB2312" w:cs="仿宋_GB2312"/>
                      <w:color w:val="000000"/>
                      <w:sz w:val="22"/>
                    </w:rPr>
                    <w:t>4.电压精度：≤ ±3 %。</w:t>
                  </w:r>
                </w:p>
              </w:tc>
              <w:tc>
                <w:tcPr>
                  <w:tcW w:w="8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5D3303">
                  <w:pPr>
                    <w:pStyle w:val="4"/>
                  </w:pPr>
                  <w:r>
                    <w:rPr>
                      <w:rFonts w:ascii="仿宋_GB2312" w:hAnsi="仿宋_GB2312" w:eastAsia="仿宋_GB2312" w:cs="仿宋_GB2312"/>
                      <w:color w:val="000000"/>
                      <w:sz w:val="22"/>
                    </w:rPr>
                    <w:t>2</w:t>
                  </w:r>
                </w:p>
              </w:tc>
              <w:tc>
                <w:tcPr>
                  <w:tcW w:w="7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7B7D49">
                  <w:pPr>
                    <w:pStyle w:val="4"/>
                  </w:pPr>
                  <w:r>
                    <w:rPr>
                      <w:rFonts w:ascii="仿宋_GB2312" w:hAnsi="仿宋_GB2312" w:eastAsia="仿宋_GB2312" w:cs="仿宋_GB2312"/>
                      <w:color w:val="000000"/>
                      <w:sz w:val="22"/>
                    </w:rPr>
                    <w:t>台</w:t>
                  </w:r>
                </w:p>
              </w:tc>
            </w:tr>
            <w:tr w14:paraId="524894F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D08C97">
                  <w:pPr>
                    <w:pStyle w:val="4"/>
                  </w:pPr>
                  <w:r>
                    <w:rPr>
                      <w:rFonts w:ascii="仿宋_GB2312" w:hAnsi="仿宋_GB2312" w:eastAsia="仿宋_GB2312" w:cs="仿宋_GB2312"/>
                      <w:color w:val="000000"/>
                      <w:sz w:val="22"/>
                    </w:rPr>
                    <w:t>31</w:t>
                  </w:r>
                </w:p>
              </w:tc>
              <w:tc>
                <w:tcPr>
                  <w:tcW w:w="8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4F6044">
                  <w:pPr>
                    <w:pStyle w:val="4"/>
                  </w:pPr>
                  <w:r>
                    <w:rPr>
                      <w:rFonts w:ascii="仿宋_GB2312" w:hAnsi="仿宋_GB2312" w:eastAsia="仿宋_GB2312" w:cs="仿宋_GB2312"/>
                      <w:color w:val="000000"/>
                      <w:sz w:val="22"/>
                    </w:rPr>
                    <w:t>倒置金相显微镜</w:t>
                  </w:r>
                </w:p>
              </w:tc>
              <w:tc>
                <w:tcPr>
                  <w:tcW w:w="56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F2C28E">
                  <w:pPr>
                    <w:pStyle w:val="4"/>
                  </w:pPr>
                  <w:r>
                    <w:rPr>
                      <w:rFonts w:ascii="仿宋_GB2312" w:hAnsi="仿宋_GB2312" w:eastAsia="仿宋_GB2312" w:cs="仿宋_GB2312"/>
                      <w:color w:val="000000"/>
                      <w:sz w:val="22"/>
                    </w:rPr>
                    <w:t>技术要求：</w:t>
                  </w:r>
                </w:p>
                <w:p w14:paraId="67F69892">
                  <w:pPr>
                    <w:pStyle w:val="4"/>
                  </w:pPr>
                  <w:r>
                    <w:rPr>
                      <w:rFonts w:ascii="仿宋_GB2312" w:hAnsi="仿宋_GB2312" w:eastAsia="仿宋_GB2312" w:cs="仿宋_GB2312"/>
                      <w:color w:val="000000"/>
                      <w:sz w:val="22"/>
                    </w:rPr>
                    <w:t>1.光学系统：无覆盖色差校正光学系统。</w:t>
                  </w:r>
                </w:p>
                <w:p w14:paraId="74049959">
                  <w:pPr>
                    <w:pStyle w:val="4"/>
                  </w:pPr>
                  <w:r>
                    <w:rPr>
                      <w:rFonts w:ascii="仿宋_GB2312" w:hAnsi="仿宋_GB2312" w:eastAsia="仿宋_GB2312" w:cs="仿宋_GB2312"/>
                      <w:color w:val="000000"/>
                      <w:sz w:val="22"/>
                    </w:rPr>
                    <w:t>2.放大倍数：50X- 500 X（配4个物镜：5X，10X，20X，50X）。</w:t>
                  </w:r>
                </w:p>
                <w:p w14:paraId="2566FBCA">
                  <w:pPr>
                    <w:pStyle w:val="4"/>
                  </w:pPr>
                  <w:r>
                    <w:rPr>
                      <w:rFonts w:ascii="仿宋_GB2312" w:hAnsi="仿宋_GB2312" w:eastAsia="仿宋_GB2312" w:cs="仿宋_GB2312"/>
                      <w:color w:val="000000"/>
                      <w:sz w:val="22"/>
                    </w:rPr>
                    <w:t>3.目镜：自带视度调节高眼点大视野平场目镜 PL10 ×，视场数 ≥ 20 mm，其中一支目镜带尺，目镜放大率准确度≤±1%。</w:t>
                  </w:r>
                </w:p>
                <w:p w14:paraId="0D05FD63">
                  <w:pPr>
                    <w:pStyle w:val="4"/>
                  </w:pPr>
                  <w:r>
                    <w:rPr>
                      <w:rFonts w:ascii="仿宋_GB2312" w:hAnsi="仿宋_GB2312" w:eastAsia="仿宋_GB2312" w:cs="仿宋_GB2312"/>
                      <w:color w:val="000000"/>
                      <w:sz w:val="22"/>
                    </w:rPr>
                    <w:t>4.观察筒：铰链式三目，45° 倾斜，固定式分光比 8:2，瞳距可调节，瞳距调节范围 47-75 mm。左右两系统放大率差≤±0.5%（以检测报告数据为准）。双目系统左右市场中心偏差上下≤0.05mm；左右外侧≤0.08；左右内侧≤0.01mm。</w:t>
                  </w:r>
                </w:p>
                <w:p w14:paraId="4F15ABCD">
                  <w:pPr>
                    <w:pStyle w:val="4"/>
                  </w:pPr>
                  <w:r>
                    <w:rPr>
                      <w:rFonts w:ascii="仿宋_GB2312" w:hAnsi="仿宋_GB2312" w:eastAsia="仿宋_GB2312" w:cs="仿宋_GB2312"/>
                      <w:color w:val="000000"/>
                      <w:sz w:val="22"/>
                    </w:rPr>
                    <w:t>5. 转换器：内定位 5 孔物镜转换器。</w:t>
                  </w:r>
                </w:p>
                <w:p w14:paraId="557AF3DC">
                  <w:pPr>
                    <w:pStyle w:val="4"/>
                  </w:pPr>
                  <w:r>
                    <w:rPr>
                      <w:rFonts w:ascii="仿宋_GB2312" w:hAnsi="仿宋_GB2312" w:eastAsia="仿宋_GB2312" w:cs="仿宋_GB2312"/>
                      <w:color w:val="000000"/>
                      <w:sz w:val="22"/>
                    </w:rPr>
                    <w:t>6.物镜：</w:t>
                  </w:r>
                </w:p>
                <w:p w14:paraId="1CB88B3E">
                  <w:pPr>
                    <w:pStyle w:val="4"/>
                  </w:pPr>
                  <w:r>
                    <w:rPr>
                      <w:rFonts w:ascii="仿宋_GB2312" w:hAnsi="仿宋_GB2312" w:eastAsia="仿宋_GB2312" w:cs="仿宋_GB2312"/>
                      <w:color w:val="000000"/>
                      <w:sz w:val="22"/>
                    </w:rPr>
                    <w:t>6.1平场消色差长工作距金相物镜，包括 LMPlan5X/NA≥0.13/WD≥15.5mm；LMPlan10X/NA≥0.25/WD≥8.7mm；LMPlan20X/NA≥0.4/WD≥8.8mm；LMPlan50X/NA≥0.60/WD≥5.1mm。</w:t>
                  </w:r>
                </w:p>
                <w:p w14:paraId="01D97B49">
                  <w:pPr>
                    <w:pStyle w:val="4"/>
                  </w:pPr>
                  <w:r>
                    <w:rPr>
                      <w:rFonts w:ascii="仿宋_GB2312" w:hAnsi="仿宋_GB2312" w:eastAsia="仿宋_GB2312" w:cs="仿宋_GB2312"/>
                      <w:color w:val="000000"/>
                      <w:sz w:val="22"/>
                    </w:rPr>
                    <w:t>6.2物镜清晰圆直径（以检测报告数据为准）：5X物镜≥18.1mm、10X物镜≥18.2mm、20X物镜≥17.5mm、50X物镜≥17.6mm；</w:t>
                  </w:r>
                </w:p>
                <w:p w14:paraId="61A1362E">
                  <w:pPr>
                    <w:pStyle w:val="4"/>
                  </w:pPr>
                  <w:r>
                    <w:rPr>
                      <w:rFonts w:ascii="仿宋_GB2312" w:hAnsi="仿宋_GB2312" w:eastAsia="仿宋_GB2312" w:cs="仿宋_GB2312"/>
                      <w:color w:val="000000"/>
                      <w:sz w:val="22"/>
                    </w:rPr>
                    <w:t>6.3物镜放大率准确度≤±0.9%（以检测报告数据为准）。</w:t>
                  </w:r>
                </w:p>
                <w:p w14:paraId="46F3E731">
                  <w:pPr>
                    <w:pStyle w:val="4"/>
                  </w:pPr>
                  <w:r>
                    <w:rPr>
                      <w:rFonts w:ascii="仿宋_GB2312" w:hAnsi="仿宋_GB2312" w:eastAsia="仿宋_GB2312" w:cs="仿宋_GB2312"/>
                      <w:color w:val="000000"/>
                      <w:sz w:val="22"/>
                    </w:rPr>
                    <w:t>7、调焦机构：调节时转换器上下为之移动，而载物台高度不变（避免出现水平度的误差），粗微调同轴；粗动每转行程≥38mm，微调精度≤0.002mm；带粗调松紧调节装置，可调节粗调手轮的扭矩。</w:t>
                  </w:r>
                </w:p>
                <w:p w14:paraId="0C8D2DD5">
                  <w:pPr>
                    <w:pStyle w:val="4"/>
                  </w:pPr>
                  <w:r>
                    <w:rPr>
                      <w:rFonts w:ascii="仿宋_GB2312" w:hAnsi="仿宋_GB2312" w:eastAsia="仿宋_GB2312" w:cs="仿宋_GB2312"/>
                      <w:color w:val="000000"/>
                      <w:sz w:val="22"/>
                    </w:rPr>
                    <w:t>8、载物台：三层机械移动平台，低手位X、Y方向同轴调节；平台面积≥180mm*155mm，移动范围：≥75mm*40mm；移动精度：≤0.1mm；样品压片，可拆下；水滴型金属载物台板金属载物台板（中心孔直径≤12mm），带旋转旋转手柄，便于360°旋转。Z轴移动范围≥8.5mm，移动精度≤0.002mm。</w:t>
                  </w:r>
                </w:p>
                <w:p w14:paraId="0FD6CC38">
                  <w:pPr>
                    <w:pStyle w:val="4"/>
                  </w:pPr>
                  <w:r>
                    <w:rPr>
                      <w:rFonts w:ascii="仿宋_GB2312" w:hAnsi="仿宋_GB2312" w:eastAsia="仿宋_GB2312" w:cs="仿宋_GB2312"/>
                      <w:color w:val="000000"/>
                      <w:sz w:val="22"/>
                    </w:rPr>
                    <w:t>9、照明系统：落射式柯拉照明系统，带可变孔径光阑和中心可调视场光阑。</w:t>
                  </w:r>
                </w:p>
                <w:p w14:paraId="4E21E030">
                  <w:pPr>
                    <w:pStyle w:val="4"/>
                  </w:pPr>
                  <w:r>
                    <w:rPr>
                      <w:rFonts w:ascii="仿宋_GB2312" w:hAnsi="仿宋_GB2312" w:eastAsia="仿宋_GB2312" w:cs="仿宋_GB2312"/>
                      <w:color w:val="000000"/>
                      <w:sz w:val="22"/>
                    </w:rPr>
                    <w:t>100V-240V 宽电压输入；≥5W暖色LED光源照明，预定中心，亮度连续可调；后置式灯室（即光源在显微镜的后方，再折射到观察标本的正下方）；蓝色滤色片。</w:t>
                  </w:r>
                </w:p>
                <w:p w14:paraId="5EC3E295">
                  <w:pPr>
                    <w:pStyle w:val="4"/>
                  </w:pPr>
                  <w:r>
                    <w:rPr>
                      <w:rFonts w:ascii="仿宋_GB2312" w:hAnsi="仿宋_GB2312" w:eastAsia="仿宋_GB2312" w:cs="仿宋_GB2312"/>
                      <w:color w:val="000000"/>
                      <w:sz w:val="22"/>
                    </w:rPr>
                    <w:t>10、成像系统：≥830万像素。传感器尺寸：≥1/1.8”。最大帧率及最大分辨率：≥35fps@3840x2160，逐行扫描，具有自动曝光、自动白平衡功能；USB3.0线纯数码输出。配套显微镜原厂图像分析软件，软件具有拍照、测量、标注及其他通用处理功能。</w:t>
                  </w:r>
                </w:p>
                <w:p w14:paraId="22132F58">
                  <w:pPr>
                    <w:pStyle w:val="4"/>
                  </w:pPr>
                  <w:r>
                    <w:rPr>
                      <w:rFonts w:ascii="仿宋_GB2312" w:hAnsi="仿宋_GB2312" w:eastAsia="仿宋_GB2312" w:cs="仿宋_GB2312"/>
                      <w:color w:val="000000"/>
                      <w:sz w:val="22"/>
                    </w:rPr>
                    <w:t>11、电脑：处理器：≥酷睿i7，主频≥2.9GHz，内存：≥16G，硬盘：≥1T，显示器：≥23寸，带win11以上系统，预装office软件。</w:t>
                  </w:r>
                </w:p>
              </w:tc>
              <w:tc>
                <w:tcPr>
                  <w:tcW w:w="8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114E17">
                  <w:pPr>
                    <w:pStyle w:val="4"/>
                  </w:pPr>
                  <w:r>
                    <w:rPr>
                      <w:rFonts w:ascii="仿宋_GB2312" w:hAnsi="仿宋_GB2312" w:eastAsia="仿宋_GB2312" w:cs="仿宋_GB2312"/>
                      <w:color w:val="000000"/>
                      <w:sz w:val="22"/>
                    </w:rPr>
                    <w:t>1</w:t>
                  </w:r>
                </w:p>
              </w:tc>
              <w:tc>
                <w:tcPr>
                  <w:tcW w:w="7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9C6F76">
                  <w:pPr>
                    <w:pStyle w:val="4"/>
                  </w:pPr>
                  <w:r>
                    <w:rPr>
                      <w:rFonts w:ascii="仿宋_GB2312" w:hAnsi="仿宋_GB2312" w:eastAsia="仿宋_GB2312" w:cs="仿宋_GB2312"/>
                      <w:color w:val="000000"/>
                      <w:sz w:val="22"/>
                    </w:rPr>
                    <w:t>台</w:t>
                  </w:r>
                </w:p>
              </w:tc>
            </w:tr>
            <w:tr w14:paraId="690DD54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CCAADD">
                  <w:pPr>
                    <w:pStyle w:val="4"/>
                  </w:pPr>
                  <w:r>
                    <w:rPr>
                      <w:rFonts w:ascii="仿宋_GB2312" w:hAnsi="仿宋_GB2312" w:eastAsia="仿宋_GB2312" w:cs="仿宋_GB2312"/>
                      <w:color w:val="000000"/>
                      <w:sz w:val="22"/>
                    </w:rPr>
                    <w:t>32</w:t>
                  </w:r>
                </w:p>
              </w:tc>
              <w:tc>
                <w:tcPr>
                  <w:tcW w:w="8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C7F421">
                  <w:pPr>
                    <w:pStyle w:val="4"/>
                  </w:pPr>
                  <w:r>
                    <w:rPr>
                      <w:rFonts w:ascii="仿宋_GB2312" w:hAnsi="仿宋_GB2312" w:eastAsia="仿宋_GB2312" w:cs="仿宋_GB2312"/>
                      <w:color w:val="000000"/>
                      <w:sz w:val="22"/>
                    </w:rPr>
                    <w:t>视频光学接触角测量仪</w:t>
                  </w:r>
                </w:p>
                <w:p w14:paraId="7EC0D82A">
                  <w:pPr>
                    <w:pStyle w:val="4"/>
                  </w:pPr>
                </w:p>
              </w:tc>
              <w:tc>
                <w:tcPr>
                  <w:tcW w:w="56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8643EE">
                  <w:pPr>
                    <w:pStyle w:val="4"/>
                  </w:pPr>
                  <w:r>
                    <w:rPr>
                      <w:rFonts w:ascii="仿宋_GB2312" w:hAnsi="仿宋_GB2312" w:eastAsia="仿宋_GB2312" w:cs="仿宋_GB2312"/>
                      <w:color w:val="000000"/>
                      <w:sz w:val="22"/>
                    </w:rPr>
                    <w:t>一、技术要求：</w:t>
                  </w:r>
                </w:p>
                <w:p w14:paraId="78E17E96">
                  <w:pPr>
                    <w:pStyle w:val="4"/>
                  </w:pPr>
                  <w:r>
                    <w:rPr>
                      <w:rFonts w:ascii="仿宋_GB2312" w:hAnsi="仿宋_GB2312" w:eastAsia="仿宋_GB2312" w:cs="仿宋_GB2312"/>
                      <w:color w:val="000000"/>
                      <w:sz w:val="22"/>
                    </w:rPr>
                    <w:t>1、接触角测量范围及精度：测量范围：0~180°；分辨精度：≤0.01°；测试精度：≤±0.1°；</w:t>
                  </w:r>
                </w:p>
                <w:p w14:paraId="33062FF3">
                  <w:pPr>
                    <w:pStyle w:val="4"/>
                  </w:pPr>
                  <w:r>
                    <w:rPr>
                      <w:rFonts w:ascii="仿宋_GB2312" w:hAnsi="仿宋_GB2312" w:eastAsia="仿宋_GB2312" w:cs="仿宋_GB2312"/>
                      <w:color w:val="000000"/>
                      <w:sz w:val="22"/>
                    </w:rPr>
                    <w:t>2、表界面张力：测试范围：0～2000mN/m，界面张力测量分辨率≤0.001mN/m ；</w:t>
                  </w:r>
                </w:p>
                <w:p w14:paraId="2202B8CF">
                  <w:pPr>
                    <w:pStyle w:val="4"/>
                  </w:pPr>
                  <w:r>
                    <w:rPr>
                      <w:rFonts w:ascii="仿宋_GB2312" w:hAnsi="仿宋_GB2312" w:eastAsia="仿宋_GB2312" w:cs="仿宋_GB2312"/>
                      <w:color w:val="000000"/>
                      <w:sz w:val="22"/>
                    </w:rPr>
                    <w:t>3、滚动角（滑落角）：滚动角（滑落角）测试范围及精度：测试范围：0至±90°，自动测试滚动角，精度：≤±0.5°；</w:t>
                  </w:r>
                </w:p>
                <w:p w14:paraId="48F1E583">
                  <w:pPr>
                    <w:pStyle w:val="4"/>
                  </w:pPr>
                  <w:r>
                    <w:rPr>
                      <w:rFonts w:ascii="仿宋_GB2312" w:hAnsi="仿宋_GB2312" w:eastAsia="仿宋_GB2312" w:cs="仿宋_GB2312"/>
                      <w:color w:val="000000"/>
                      <w:sz w:val="22"/>
                    </w:rPr>
                    <w:t>4、测试方法：悬滴法、躺滴法（座滴法）、俘泡法、纤维法；</w:t>
                  </w:r>
                </w:p>
                <w:p w14:paraId="0E018417">
                  <w:pPr>
                    <w:pStyle w:val="4"/>
                  </w:pPr>
                  <w:r>
                    <w:rPr>
                      <w:rFonts w:ascii="仿宋_GB2312" w:hAnsi="仿宋_GB2312" w:eastAsia="仿宋_GB2312" w:cs="仿宋_GB2312"/>
                      <w:color w:val="000000"/>
                      <w:sz w:val="22"/>
                    </w:rPr>
                    <w:t>5、采集系统：</w:t>
                  </w:r>
                </w:p>
                <w:p w14:paraId="2C751D03">
                  <w:pPr>
                    <w:pStyle w:val="4"/>
                  </w:pPr>
                  <w:r>
                    <w:rPr>
                      <w:rFonts w:ascii="仿宋_GB2312" w:hAnsi="仿宋_GB2312" w:eastAsia="仿宋_GB2312" w:cs="仿宋_GB2312"/>
                      <w:color w:val="000000"/>
                      <w:sz w:val="22"/>
                    </w:rPr>
                    <w:t>（1）镜头：镜头自动聚焦；</w:t>
                  </w:r>
                </w:p>
                <w:p w14:paraId="5C7B12BA">
                  <w:pPr>
                    <w:pStyle w:val="4"/>
                  </w:pPr>
                  <w:r>
                    <w:rPr>
                      <w:rFonts w:ascii="仿宋_GB2312" w:hAnsi="仿宋_GB2312" w:eastAsia="仿宋_GB2312" w:cs="仿宋_GB2312"/>
                      <w:color w:val="000000"/>
                      <w:sz w:val="22"/>
                    </w:rPr>
                    <w:t>（2）镜头：工业连续放大镜头 不低于0.5-5X光学放大倍率；</w:t>
                  </w:r>
                </w:p>
                <w:p w14:paraId="3183968A">
                  <w:pPr>
                    <w:pStyle w:val="4"/>
                  </w:pPr>
                  <w:r>
                    <w:rPr>
                      <w:rFonts w:ascii="仿宋_GB2312" w:hAnsi="仿宋_GB2312" w:eastAsia="仿宋_GB2312" w:cs="仿宋_GB2312"/>
                      <w:color w:val="000000"/>
                      <w:sz w:val="22"/>
                    </w:rPr>
                    <w:t>（3）CCD：进口高速工业级芯片，最大图片像素5000（H）× 4000（V）、最高像素≥300W、最高拍摄速度≥3000fps；</w:t>
                  </w:r>
                </w:p>
                <w:p w14:paraId="03A684BF">
                  <w:pPr>
                    <w:pStyle w:val="4"/>
                  </w:pPr>
                  <w:r>
                    <w:rPr>
                      <w:rFonts w:ascii="仿宋_GB2312" w:hAnsi="仿宋_GB2312" w:eastAsia="仿宋_GB2312" w:cs="仿宋_GB2312"/>
                      <w:color w:val="000000"/>
                      <w:sz w:val="22"/>
                    </w:rPr>
                    <w:t>（4）光源：可调亮度LED冷光源，≥40个左右高亮度LED灯，背景光应提供石英玻璃遮光片以及小接触角测值遮光板；</w:t>
                  </w:r>
                </w:p>
                <w:p w14:paraId="39AF4D41">
                  <w:pPr>
                    <w:pStyle w:val="4"/>
                  </w:pPr>
                  <w:r>
                    <w:rPr>
                      <w:rFonts w:ascii="仿宋_GB2312" w:hAnsi="仿宋_GB2312" w:eastAsia="仿宋_GB2312" w:cs="仿宋_GB2312"/>
                      <w:color w:val="000000"/>
                      <w:sz w:val="22"/>
                    </w:rPr>
                    <w:t>（5）采集系统调节：镜头前后调整手动，行程≥30mm 精度≤0.1mm；视角角度可调（平视、俯视、360°旋转等多视角观察）；</w:t>
                  </w:r>
                </w:p>
                <w:p w14:paraId="49547DE5">
                  <w:pPr>
                    <w:pStyle w:val="4"/>
                  </w:pPr>
                  <w:r>
                    <w:rPr>
                      <w:rFonts w:ascii="仿宋_GB2312" w:hAnsi="仿宋_GB2312" w:eastAsia="仿宋_GB2312" w:cs="仿宋_GB2312"/>
                      <w:color w:val="000000"/>
                      <w:sz w:val="22"/>
                    </w:rPr>
                    <w:t>6、注射单元：</w:t>
                  </w:r>
                </w:p>
                <w:p w14:paraId="14543B6E">
                  <w:pPr>
                    <w:pStyle w:val="4"/>
                  </w:pPr>
                  <w:r>
                    <w:rPr>
                      <w:rFonts w:ascii="仿宋_GB2312" w:hAnsi="仿宋_GB2312" w:eastAsia="仿宋_GB2312" w:cs="仿宋_GB2312"/>
                      <w:color w:val="000000"/>
                      <w:sz w:val="22"/>
                    </w:rPr>
                    <w:t>（1）滴液方式及精度：高精度微量注射泵，软件数字控制，滴液精度≤0.01μL，滴液量可通过软件数字输入去控制滴液量；配套高精密石英注射器、容量≥500μL;</w:t>
                  </w:r>
                </w:p>
                <w:p w14:paraId="4EB12E52">
                  <w:pPr>
                    <w:pStyle w:val="4"/>
                  </w:pPr>
                  <w:r>
                    <w:rPr>
                      <w:rFonts w:ascii="仿宋_GB2312" w:hAnsi="仿宋_GB2312" w:eastAsia="仿宋_GB2312" w:cs="仿宋_GB2312"/>
                      <w:color w:val="000000"/>
                      <w:sz w:val="22"/>
                    </w:rPr>
                    <w:t>（2）注射单元移动：自动上下≥50mm，螺距≤0.5mm ，精度≤±0.1mm;  手动调节左右：≥50mm，精度：≤±1mm；</w:t>
                  </w:r>
                </w:p>
                <w:p w14:paraId="0964DB36">
                  <w:pPr>
                    <w:pStyle w:val="4"/>
                  </w:pPr>
                  <w:r>
                    <w:rPr>
                      <w:rFonts w:ascii="仿宋_GB2312" w:hAnsi="仿宋_GB2312" w:eastAsia="仿宋_GB2312" w:cs="仿宋_GB2312"/>
                      <w:color w:val="000000"/>
                      <w:sz w:val="22"/>
                    </w:rPr>
                    <w:t>（3）注射温控，范围：常温至400℃，控温精度：≤±1°，软件智控，实时显示;</w:t>
                  </w:r>
                </w:p>
                <w:p w14:paraId="17881A78">
                  <w:pPr>
                    <w:pStyle w:val="4"/>
                  </w:pPr>
                  <w:r>
                    <w:rPr>
                      <w:rFonts w:ascii="仿宋_GB2312" w:hAnsi="仿宋_GB2312" w:eastAsia="仿宋_GB2312" w:cs="仿宋_GB2312"/>
                      <w:color w:val="000000"/>
                      <w:sz w:val="22"/>
                    </w:rPr>
                    <w:t>7、样品台：</w:t>
                  </w:r>
                </w:p>
                <w:p w14:paraId="73F665FB">
                  <w:pPr>
                    <w:pStyle w:val="4"/>
                  </w:pPr>
                  <w:r>
                    <w:rPr>
                      <w:rFonts w:ascii="仿宋_GB2312" w:hAnsi="仿宋_GB2312" w:eastAsia="仿宋_GB2312" w:cs="仿宋_GB2312"/>
                      <w:color w:val="000000"/>
                      <w:sz w:val="22"/>
                    </w:rPr>
                    <w:t>（1）样品台控制：前后移动手动，行程：≥60mm，精度：≤±0.1mm，左右移动：手动，行程：≥35mm，精度：≤±0.1mm，上下移动：手动，行程≥80mm，精度：≤±0.1mm，整机整机旋钮式水平调节，样品台尺寸：≥120mm×150mm；提供样品台及镜头各自独立的二维水平调整机械，控制精度：≤0.01mm；</w:t>
                  </w:r>
                </w:p>
                <w:p w14:paraId="5FC2BF61">
                  <w:pPr>
                    <w:pStyle w:val="4"/>
                  </w:pPr>
                  <w:r>
                    <w:rPr>
                      <w:rFonts w:ascii="仿宋_GB2312" w:hAnsi="仿宋_GB2312" w:eastAsia="仿宋_GB2312" w:cs="仿宋_GB2312"/>
                      <w:color w:val="000000"/>
                      <w:sz w:val="22"/>
                    </w:rPr>
                    <w:t>（2）整体倾斜(旋转)平台：倾斜范围：≥±90°，倾斜精度：≤±0.01°；样品台与镜头一起旋转，软件数字化全自动控制设备整体倾斜，软件可实现转落法，全自动动态识别滚动角（倾斜角）并可记录液滴在不同倾斜角度下的左右接触角值以及前进后退角值以及铺展系数，测试精度：≤±0.5°；全自动分析产品滚动角；</w:t>
                  </w:r>
                </w:p>
                <w:p w14:paraId="7229252B">
                  <w:pPr>
                    <w:pStyle w:val="4"/>
                  </w:pPr>
                  <w:r>
                    <w:rPr>
                      <w:rFonts w:ascii="仿宋_GB2312" w:hAnsi="仿宋_GB2312" w:eastAsia="仿宋_GB2312" w:cs="仿宋_GB2312"/>
                      <w:color w:val="000000"/>
                      <w:sz w:val="22"/>
                    </w:rPr>
                    <w:t>（3）温控平台：温控范围：常温至400℃，控温精度：≤±1°，软件智控，实时显示，支持保护气体通入。</w:t>
                  </w:r>
                </w:p>
                <w:p w14:paraId="31184BE9">
                  <w:pPr>
                    <w:pStyle w:val="4"/>
                  </w:pPr>
                  <w:r>
                    <w:rPr>
                      <w:rFonts w:ascii="仿宋_GB2312" w:hAnsi="仿宋_GB2312" w:eastAsia="仿宋_GB2312" w:cs="仿宋_GB2312"/>
                      <w:color w:val="000000"/>
                      <w:sz w:val="22"/>
                    </w:rPr>
                    <w:t>8、光源：单波长工业LED（冷光），波长470nm，光场φ30mm，光点96粒密集式，使用寿命≥50000小时 ；</w:t>
                  </w:r>
                </w:p>
                <w:p w14:paraId="49F2EC5D">
                  <w:pPr>
                    <w:pStyle w:val="4"/>
                  </w:pPr>
                  <w:r>
                    <w:rPr>
                      <w:rFonts w:ascii="仿宋_GB2312" w:hAnsi="仿宋_GB2312" w:eastAsia="仿宋_GB2312" w:cs="仿宋_GB2312"/>
                      <w:color w:val="000000"/>
                      <w:sz w:val="22"/>
                    </w:rPr>
                    <w:t>9、软件功能：</w:t>
                  </w:r>
                </w:p>
                <w:p w14:paraId="6CAD507D">
                  <w:pPr>
                    <w:pStyle w:val="4"/>
                  </w:pPr>
                  <w:r>
                    <w:rPr>
                      <w:rFonts w:ascii="仿宋_GB2312" w:hAnsi="仿宋_GB2312" w:eastAsia="仿宋_GB2312" w:cs="仿宋_GB2312"/>
                      <w:color w:val="000000"/>
                      <w:sz w:val="22"/>
                    </w:rPr>
                    <w:t>（1）软件分析方法：悬滴法(Pendant Drop)、停滴法(Sessile Drop)（2/3态）、掳泡法、座滴法、座针法 ；</w:t>
                  </w:r>
                </w:p>
                <w:p w14:paraId="33AA7FFA">
                  <w:pPr>
                    <w:pStyle w:val="4"/>
                  </w:pPr>
                  <w:r>
                    <w:rPr>
                      <w:rFonts w:ascii="仿宋_GB2312" w:hAnsi="仿宋_GB2312" w:eastAsia="仿宋_GB2312" w:cs="仿宋_GB2312"/>
                      <w:color w:val="000000"/>
                      <w:sz w:val="22"/>
                    </w:rPr>
                    <w:t>（2）接触角数据取得方式：全自动测量、半自动拟合、人工修整相结合，软件自动根据操作员设置拟合时间智能分析拟合结果，整个过程无须人工干预，基本排除人为因素影响；</w:t>
                  </w:r>
                </w:p>
                <w:p w14:paraId="1A2154D9">
                  <w:pPr>
                    <w:pStyle w:val="4"/>
                  </w:pPr>
                  <w:r>
                    <w:rPr>
                      <w:rFonts w:ascii="仿宋_GB2312" w:hAnsi="仿宋_GB2312" w:eastAsia="仿宋_GB2312" w:cs="仿宋_GB2312"/>
                      <w:color w:val="000000"/>
                      <w:sz w:val="22"/>
                    </w:rPr>
                    <w:t>（3）拟合方法：圆法拟合（Circle method）、椭圆/斜椭圆拟合法（Ellipse/Oblique ellipse）、Young-lapalace拟合、微分椭圆法/微分圆法（Differential circle / Differential ellipse）、三点法、五点法、凹凸面拟合法、区间拟合法、切线法、量高法、量角法等；</w:t>
                  </w:r>
                </w:p>
                <w:p w14:paraId="65FB1245">
                  <w:pPr>
                    <w:pStyle w:val="4"/>
                  </w:pPr>
                  <w:r>
                    <w:rPr>
                      <w:rFonts w:ascii="仿宋_GB2312" w:hAnsi="仿宋_GB2312" w:eastAsia="仿宋_GB2312" w:cs="仿宋_GB2312"/>
                      <w:color w:val="000000"/>
                      <w:sz w:val="22"/>
                    </w:rPr>
                    <w:t>（4）润湿铺展拟合，分析液滴铺展尺寸，分析液滴在不同倾斜环境下铺展的侧重，通过数字化体现出来；（5）动态拟合：批量连续抓拍拟合（速度可调）、视频连续自动拟合（智能分析）、自动在线实时拟合连续动态测量，自动选择对样品在某一段时间内进行连续自动测量,可生成接触角随时间变化曲线展示，具备实时润湿动态全自动拟合（拟合速度可根据实验需要调节）；动态视频测量：自动触发；界面液体弹跳测试；</w:t>
                  </w:r>
                </w:p>
                <w:p w14:paraId="60DCF3EA">
                  <w:pPr>
                    <w:pStyle w:val="4"/>
                  </w:pPr>
                  <w:r>
                    <w:rPr>
                      <w:rFonts w:ascii="仿宋_GB2312" w:hAnsi="仿宋_GB2312" w:eastAsia="仿宋_GB2312" w:cs="仿宋_GB2312"/>
                      <w:color w:val="000000"/>
                      <w:sz w:val="22"/>
                    </w:rPr>
                    <w:t>（6）液滴量控制：软件控制，精密注射泵，滴液精度高达±0.01μL，滴液量0～500μL，通过软件数字输入控制；</w:t>
                  </w:r>
                </w:p>
                <w:p w14:paraId="7E87B3F1">
                  <w:pPr>
                    <w:pStyle w:val="4"/>
                  </w:pPr>
                  <w:r>
                    <w:rPr>
                      <w:rFonts w:ascii="仿宋_GB2312" w:hAnsi="仿宋_GB2312" w:eastAsia="仿宋_GB2312" w:cs="仿宋_GB2312"/>
                      <w:color w:val="000000"/>
                      <w:sz w:val="22"/>
                    </w:rPr>
                    <w:t>（7）左右角对比：一键式计算左右接触角，同时取其平均值，更精确的表征材料表面亲疏水性；</w:t>
                  </w:r>
                </w:p>
                <w:p w14:paraId="4012C3AD">
                  <w:pPr>
                    <w:pStyle w:val="4"/>
                  </w:pPr>
                  <w:r>
                    <w:rPr>
                      <w:rFonts w:ascii="仿宋_GB2312" w:hAnsi="仿宋_GB2312" w:eastAsia="仿宋_GB2312" w:cs="仿宋_GB2312"/>
                      <w:color w:val="000000"/>
                      <w:sz w:val="22"/>
                    </w:rPr>
                    <w:t>（8）表/界面张力测试：通过悬滴法测试液体表界面张力，软件全自动单张或动态分析液体表面张力，自动生成表面张力数据以及动态谱图、Young-Laplace拟合法；</w:t>
                  </w:r>
                </w:p>
                <w:p w14:paraId="2F5C8B32">
                  <w:pPr>
                    <w:pStyle w:val="4"/>
                  </w:pPr>
                  <w:r>
                    <w:rPr>
                      <w:rFonts w:ascii="仿宋_GB2312" w:hAnsi="仿宋_GB2312" w:eastAsia="仿宋_GB2312" w:cs="仿宋_GB2312"/>
                      <w:color w:val="000000"/>
                      <w:sz w:val="22"/>
                    </w:rPr>
                    <w:t>（9） 表面自由能：包括Equation of State ( Neumann et al. )、Good-Girifalco、WORK、Simple Fowkes、Extended Fowkes、WU法1-2、Zizman、粘附功、浸湿功、铺展系数等可多拟合方式可选；</w:t>
                  </w:r>
                </w:p>
                <w:p w14:paraId="5271A0BC">
                  <w:pPr>
                    <w:pStyle w:val="4"/>
                  </w:pPr>
                  <w:r>
                    <w:rPr>
                      <w:rFonts w:ascii="仿宋_GB2312" w:hAnsi="仿宋_GB2312" w:eastAsia="仿宋_GB2312" w:cs="仿宋_GB2312"/>
                      <w:color w:val="000000"/>
                      <w:sz w:val="22"/>
                    </w:rPr>
                    <w:t>（10）前进后退角：增液吸液法测量动态前进角和后退角，测量间隔时间可根据实际测试需要设置，软件全自动智能测试，自动生成谱图形式数据表；转落法，全自动动态识别滚动角（倾斜角）并可记录液滴在不同倾斜角度下的左右接触角值以及前进后退角值以及铺展系数，测试精度：≤±0.5°；</w:t>
                  </w:r>
                </w:p>
                <w:p w14:paraId="22CECBA7">
                  <w:pPr>
                    <w:pStyle w:val="4"/>
                  </w:pPr>
                  <w:r>
                    <w:rPr>
                      <w:rFonts w:ascii="仿宋_GB2312" w:hAnsi="仿宋_GB2312" w:eastAsia="仿宋_GB2312" w:cs="仿宋_GB2312"/>
                      <w:color w:val="000000"/>
                      <w:sz w:val="22"/>
                    </w:rPr>
                    <w:t>（11）滚动角（滑落角）：自动整体倾斜，软件全自动动态识别滚动角（倾斜角）并记录液滴在不同倾斜角度下的左右接触角值以及前进后退角值以及铺展系数，测试精度：≤±0.5°；</w:t>
                  </w:r>
                </w:p>
                <w:p w14:paraId="049F03F3">
                  <w:pPr>
                    <w:pStyle w:val="4"/>
                  </w:pPr>
                  <w:r>
                    <w:rPr>
                      <w:rFonts w:ascii="仿宋_GB2312" w:hAnsi="仿宋_GB2312" w:eastAsia="仿宋_GB2312" w:cs="仿宋_GB2312"/>
                      <w:color w:val="000000"/>
                      <w:sz w:val="22"/>
                    </w:rPr>
                    <w:t>（12）动态接触角：配备插针法测量动态前进角和后退角，测量间隔时间可根据实际测试需要设置，测试方法：全自动智能测试，并可自动生成谱图形式数据表，体现左右前进角与后退角的差别，分析材料表面滞后性及稳定性，软件智能设置前进后退角滴液速度、循环次数、分析速度等；</w:t>
                  </w:r>
                </w:p>
                <w:p w14:paraId="447D3FBF">
                  <w:pPr>
                    <w:pStyle w:val="4"/>
                  </w:pPr>
                  <w:r>
                    <w:rPr>
                      <w:rFonts w:ascii="仿宋_GB2312" w:hAnsi="仿宋_GB2312" w:eastAsia="仿宋_GB2312" w:cs="仿宋_GB2312"/>
                      <w:color w:val="000000"/>
                      <w:sz w:val="22"/>
                    </w:rPr>
                    <w:t>导出EXCEL表格、导出Word报告（Word报告为拟合实图，液滴拟合时拟合情况，有图有真相）、导出真实数据谱图（包含左右角及平均角曲线图可自主选择数据模块）、自动保存原液滴图片，支持图片调入、调出、查询、打印等功能；</w:t>
                  </w:r>
                </w:p>
                <w:p w14:paraId="5C663471">
                  <w:pPr>
                    <w:pStyle w:val="4"/>
                  </w:pPr>
                  <w:r>
                    <w:rPr>
                      <w:rFonts w:ascii="仿宋_GB2312" w:hAnsi="仿宋_GB2312" w:eastAsia="仿宋_GB2312" w:cs="仿宋_GB2312"/>
                      <w:color w:val="000000"/>
                      <w:sz w:val="22"/>
                    </w:rPr>
                    <w:t>二、配置要求：</w:t>
                  </w:r>
                </w:p>
                <w:p w14:paraId="3976D306">
                  <w:pPr>
                    <w:pStyle w:val="4"/>
                  </w:pPr>
                  <w:r>
                    <w:rPr>
                      <w:rFonts w:ascii="仿宋_GB2312" w:hAnsi="仿宋_GB2312" w:eastAsia="仿宋_GB2312" w:cs="仿宋_GB2312"/>
                      <w:color w:val="000000"/>
                      <w:sz w:val="22"/>
                    </w:rPr>
                    <w:t>1. 接触角测量仪主机 1台 (含整体倾斜平台、注射单元、温控单元)</w:t>
                  </w:r>
                </w:p>
                <w:p w14:paraId="2CE36FD4">
                  <w:pPr>
                    <w:pStyle w:val="4"/>
                  </w:pPr>
                  <w:r>
                    <w:rPr>
                      <w:rFonts w:ascii="仿宋_GB2312" w:hAnsi="仿宋_GB2312" w:eastAsia="仿宋_GB2312" w:cs="仿宋_GB2312"/>
                      <w:color w:val="000000"/>
                      <w:sz w:val="22"/>
                    </w:rPr>
                    <w:t>2. 采集系统 1套 (需满足技术要求5)</w:t>
                  </w:r>
                </w:p>
                <w:p w14:paraId="27F2DE6D">
                  <w:pPr>
                    <w:pStyle w:val="4"/>
                  </w:pPr>
                  <w:r>
                    <w:rPr>
                      <w:rFonts w:ascii="仿宋_GB2312" w:hAnsi="仿宋_GB2312" w:eastAsia="仿宋_GB2312" w:cs="仿宋_GB2312"/>
                      <w:color w:val="000000"/>
                      <w:sz w:val="22"/>
                    </w:rPr>
                    <w:t>3. 数据处理软件 1套（需满足技术要求9）</w:t>
                  </w:r>
                </w:p>
                <w:p w14:paraId="3076AFD9">
                  <w:pPr>
                    <w:pStyle w:val="4"/>
                  </w:pPr>
                  <w:r>
                    <w:rPr>
                      <w:rFonts w:ascii="仿宋_GB2312" w:hAnsi="仿宋_GB2312" w:eastAsia="仿宋_GB2312" w:cs="仿宋_GB2312"/>
                      <w:color w:val="000000"/>
                      <w:sz w:val="22"/>
                    </w:rPr>
                    <w:t>4. 1mL可抛弃注射器及针头 50根；</w:t>
                  </w:r>
                  <w:r>
                    <w:br w:type="textWrapping"/>
                  </w:r>
                  <w:r>
                    <w:rPr>
                      <w:rFonts w:ascii="仿宋_GB2312" w:hAnsi="仿宋_GB2312" w:eastAsia="仿宋_GB2312" w:cs="仿宋_GB2312"/>
                      <w:color w:val="000000"/>
                      <w:sz w:val="22"/>
                    </w:rPr>
                    <w:t>5.电脑配置：处理器：≥酷睿i7，主频≥2.9GHz，内存：≥16G，硬盘：≥2T，显示器：≥23寸，带正版win11以上系统，安装office软件。</w:t>
                  </w:r>
                </w:p>
              </w:tc>
              <w:tc>
                <w:tcPr>
                  <w:tcW w:w="8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3865AE">
                  <w:pPr>
                    <w:pStyle w:val="4"/>
                  </w:pPr>
                  <w:r>
                    <w:rPr>
                      <w:rFonts w:ascii="仿宋_GB2312" w:hAnsi="仿宋_GB2312" w:eastAsia="仿宋_GB2312" w:cs="仿宋_GB2312"/>
                      <w:color w:val="000000"/>
                      <w:sz w:val="22"/>
                    </w:rPr>
                    <w:t>1</w:t>
                  </w:r>
                </w:p>
              </w:tc>
              <w:tc>
                <w:tcPr>
                  <w:tcW w:w="7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43A783">
                  <w:pPr>
                    <w:pStyle w:val="4"/>
                  </w:pPr>
                  <w:r>
                    <w:rPr>
                      <w:rFonts w:ascii="仿宋_GB2312" w:hAnsi="仿宋_GB2312" w:eastAsia="仿宋_GB2312" w:cs="仿宋_GB2312"/>
                      <w:color w:val="000000"/>
                      <w:sz w:val="22"/>
                    </w:rPr>
                    <w:t>台</w:t>
                  </w:r>
                </w:p>
              </w:tc>
            </w:tr>
            <w:tr w14:paraId="660D5BD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30B28B">
                  <w:pPr>
                    <w:pStyle w:val="4"/>
                  </w:pPr>
                  <w:r>
                    <w:rPr>
                      <w:rFonts w:ascii="仿宋_GB2312" w:hAnsi="仿宋_GB2312" w:eastAsia="仿宋_GB2312" w:cs="仿宋_GB2312"/>
                      <w:color w:val="000000"/>
                      <w:sz w:val="22"/>
                    </w:rPr>
                    <w:t>33</w:t>
                  </w:r>
                </w:p>
              </w:tc>
              <w:tc>
                <w:tcPr>
                  <w:tcW w:w="8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5E9778">
                  <w:pPr>
                    <w:pStyle w:val="4"/>
                  </w:pPr>
                  <w:r>
                    <w:rPr>
                      <w:rFonts w:ascii="仿宋_GB2312" w:hAnsi="仿宋_GB2312" w:eastAsia="仿宋_GB2312" w:cs="仿宋_GB2312"/>
                      <w:color w:val="000000"/>
                      <w:sz w:val="22"/>
                    </w:rPr>
                    <w:t>凝固点测定仪</w:t>
                  </w:r>
                </w:p>
              </w:tc>
              <w:tc>
                <w:tcPr>
                  <w:tcW w:w="56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D1C232">
                  <w:pPr>
                    <w:pStyle w:val="4"/>
                  </w:pPr>
                  <w:r>
                    <w:rPr>
                      <w:rFonts w:ascii="仿宋_GB2312" w:hAnsi="仿宋_GB2312" w:eastAsia="仿宋_GB2312" w:cs="仿宋_GB2312"/>
                      <w:color w:val="000000"/>
                      <w:sz w:val="22"/>
                    </w:rPr>
                    <w:t>一、性能要求：</w:t>
                  </w:r>
                  <w:r>
                    <w:br w:type="textWrapping"/>
                  </w:r>
                  <w:r>
                    <w:rPr>
                      <w:rFonts w:ascii="仿宋_GB2312" w:hAnsi="仿宋_GB2312" w:eastAsia="仿宋_GB2312" w:cs="仿宋_GB2312"/>
                      <w:color w:val="000000"/>
                      <w:sz w:val="22"/>
                    </w:rPr>
                    <w:t>1. 一体化设计，自带制冷系统，采用机械自动上下垂直搅拌，大屏液晶显示，含软件、接口；</w:t>
                  </w:r>
                  <w:r>
                    <w:br w:type="textWrapping"/>
                  </w:r>
                  <w:r>
                    <w:rPr>
                      <w:rFonts w:ascii="仿宋_GB2312" w:hAnsi="仿宋_GB2312" w:eastAsia="仿宋_GB2312" w:cs="仿宋_GB2312"/>
                      <w:color w:val="000000"/>
                      <w:sz w:val="22"/>
                    </w:rPr>
                    <w:t>2. 不锈钢面板，耐腐蚀、无污染、无噪声、无振动，可连续工作；</w:t>
                  </w:r>
                  <w:r>
                    <w:br w:type="textWrapping"/>
                  </w:r>
                  <w:r>
                    <w:rPr>
                      <w:rFonts w:ascii="仿宋_GB2312" w:hAnsi="仿宋_GB2312" w:eastAsia="仿宋_GB2312" w:cs="仿宋_GB2312"/>
                      <w:color w:val="000000"/>
                      <w:sz w:val="22"/>
                    </w:rPr>
                    <w:t>3. 全自动智能控制系统，温度连续可控，控温精确；</w:t>
                  </w:r>
                  <w:r>
                    <w:br w:type="textWrapping"/>
                  </w:r>
                  <w:r>
                    <w:rPr>
                      <w:rFonts w:ascii="仿宋_GB2312" w:hAnsi="仿宋_GB2312" w:eastAsia="仿宋_GB2312" w:cs="仿宋_GB2312"/>
                      <w:color w:val="000000"/>
                      <w:sz w:val="22"/>
                    </w:rPr>
                    <w:t>4. 有自动垂直搅拌装置</w:t>
                  </w:r>
                  <w:r>
                    <w:br w:type="textWrapping"/>
                  </w:r>
                  <w:r>
                    <w:rPr>
                      <w:rFonts w:ascii="仿宋_GB2312" w:hAnsi="仿宋_GB2312" w:eastAsia="仿宋_GB2312" w:cs="仿宋_GB2312"/>
                      <w:color w:val="000000"/>
                      <w:sz w:val="22"/>
                    </w:rPr>
                    <w:t>5. 温度测量范围：-20 ℃～150 ℃；</w:t>
                  </w:r>
                  <w:r>
                    <w:br w:type="textWrapping"/>
                  </w:r>
                  <w:r>
                    <w:rPr>
                      <w:rFonts w:ascii="仿宋_GB2312" w:hAnsi="仿宋_GB2312" w:eastAsia="仿宋_GB2312" w:cs="仿宋_GB2312"/>
                      <w:color w:val="000000"/>
                      <w:sz w:val="22"/>
                    </w:rPr>
                    <w:t>6. 温差范围：-49.999 ℃～149.999 ℃；</w:t>
                  </w:r>
                  <w:r>
                    <w:br w:type="textWrapping"/>
                  </w:r>
                  <w:r>
                    <w:rPr>
                      <w:rFonts w:ascii="仿宋_GB2312" w:hAnsi="仿宋_GB2312" w:eastAsia="仿宋_GB2312" w:cs="仿宋_GB2312"/>
                      <w:color w:val="000000"/>
                      <w:sz w:val="22"/>
                    </w:rPr>
                    <w:t>7. 温度/温差分辨率：≤0.1 ℃/0.001 ℃；</w:t>
                  </w:r>
                  <w:r>
                    <w:br w:type="textWrapping"/>
                  </w:r>
                  <w:r>
                    <w:rPr>
                      <w:rFonts w:ascii="仿宋_GB2312" w:hAnsi="仿宋_GB2312" w:eastAsia="仿宋_GB2312" w:cs="仿宋_GB2312"/>
                      <w:color w:val="000000"/>
                      <w:sz w:val="22"/>
                    </w:rPr>
                    <w:t>8. 冷浴控温范围： -20 ℃～100 ℃，分辨率：≤ ±0.01 ℃，精度：≤ ±0.1 ℃；</w:t>
                  </w:r>
                  <w:r>
                    <w:br w:type="textWrapping"/>
                  </w:r>
                  <w:r>
                    <w:rPr>
                      <w:rFonts w:ascii="仿宋_GB2312" w:hAnsi="仿宋_GB2312" w:eastAsia="仿宋_GB2312" w:cs="仿宋_GB2312"/>
                      <w:color w:val="000000"/>
                      <w:sz w:val="22"/>
                    </w:rPr>
                    <w:t>9. 冷浴温度波动：≤ ±0.05 ℃，工作容积≥ 2 L；</w:t>
                  </w:r>
                  <w:r>
                    <w:br w:type="textWrapping"/>
                  </w:r>
                  <w:r>
                    <w:rPr>
                      <w:rFonts w:ascii="仿宋_GB2312" w:hAnsi="仿宋_GB2312" w:eastAsia="仿宋_GB2312" w:cs="仿宋_GB2312"/>
                      <w:color w:val="000000"/>
                      <w:sz w:val="22"/>
                    </w:rPr>
                    <w:t>10.搅拌速度分段可调（慢速≤180次，快速≥280次）；</w:t>
                  </w:r>
                  <w:r>
                    <w:br w:type="textWrapping"/>
                  </w:r>
                  <w:r>
                    <w:rPr>
                      <w:rFonts w:ascii="仿宋_GB2312" w:hAnsi="仿宋_GB2312" w:eastAsia="仿宋_GB2312" w:cs="仿宋_GB2312"/>
                      <w:color w:val="000000"/>
                      <w:sz w:val="22"/>
                    </w:rPr>
                    <w:t>11.与现有教材配套，样品管外应配有空气套管。</w:t>
                  </w:r>
                  <w:r>
                    <w:br w:type="textWrapping"/>
                  </w:r>
                  <w:r>
                    <w:rPr>
                      <w:rFonts w:ascii="仿宋_GB2312" w:hAnsi="仿宋_GB2312" w:eastAsia="仿宋_GB2312" w:cs="仿宋_GB2312"/>
                      <w:color w:val="000000"/>
                      <w:sz w:val="22"/>
                    </w:rPr>
                    <w:t>二、配置要求：</w:t>
                  </w:r>
                  <w:r>
                    <w:br w:type="textWrapping"/>
                  </w:r>
                  <w:r>
                    <w:rPr>
                      <w:rFonts w:ascii="仿宋_GB2312" w:hAnsi="仿宋_GB2312" w:eastAsia="仿宋_GB2312" w:cs="仿宋_GB2312"/>
                      <w:color w:val="000000"/>
                      <w:sz w:val="22"/>
                    </w:rPr>
                    <w:t>1. 凝固点测定仪（含软件、接口）</w:t>
                  </w:r>
                  <w:r>
                    <w:br w:type="textWrapping"/>
                  </w:r>
                  <w:r>
                    <w:rPr>
                      <w:rFonts w:ascii="仿宋_GB2312" w:hAnsi="仿宋_GB2312" w:eastAsia="仿宋_GB2312" w:cs="仿宋_GB2312"/>
                      <w:color w:val="000000"/>
                      <w:sz w:val="22"/>
                    </w:rPr>
                    <w:t>2. 凝固点实验装置三维实物仿真软件一套（软件采用3D虚拟仿真技术，包含：实验原理、实验仪器简介、实物仿真操作、实验虚拟考核、数据分析处理演示及实验思考题功能）</w:t>
                  </w:r>
                  <w:r>
                    <w:br w:type="textWrapping"/>
                  </w:r>
                  <w:r>
                    <w:rPr>
                      <w:rFonts w:ascii="仿宋_GB2312" w:hAnsi="仿宋_GB2312" w:eastAsia="仿宋_GB2312" w:cs="仿宋_GB2312"/>
                      <w:color w:val="000000"/>
                      <w:sz w:val="22"/>
                    </w:rPr>
                    <w:t>3. 空气套管 2套；</w:t>
                  </w:r>
                </w:p>
                <w:p w14:paraId="791EAC66">
                  <w:pPr>
                    <w:pStyle w:val="4"/>
                  </w:pPr>
                  <w:r>
                    <w:rPr>
                      <w:rFonts w:ascii="仿宋_GB2312" w:hAnsi="仿宋_GB2312" w:eastAsia="仿宋_GB2312" w:cs="仿宋_GB2312"/>
                      <w:color w:val="000000"/>
                      <w:sz w:val="22"/>
                    </w:rPr>
                    <w:t>4. 样品管 6个。</w:t>
                  </w:r>
                </w:p>
              </w:tc>
              <w:tc>
                <w:tcPr>
                  <w:tcW w:w="8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199177">
                  <w:pPr>
                    <w:pStyle w:val="4"/>
                  </w:pPr>
                  <w:r>
                    <w:rPr>
                      <w:rFonts w:ascii="仿宋_GB2312" w:hAnsi="仿宋_GB2312" w:eastAsia="仿宋_GB2312" w:cs="仿宋_GB2312"/>
                      <w:color w:val="000000"/>
                      <w:sz w:val="22"/>
                    </w:rPr>
                    <w:t>2</w:t>
                  </w:r>
                </w:p>
              </w:tc>
              <w:tc>
                <w:tcPr>
                  <w:tcW w:w="7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B7A6BF">
                  <w:pPr>
                    <w:pStyle w:val="4"/>
                  </w:pPr>
                  <w:r>
                    <w:rPr>
                      <w:rFonts w:ascii="仿宋_GB2312" w:hAnsi="仿宋_GB2312" w:eastAsia="仿宋_GB2312" w:cs="仿宋_GB2312"/>
                      <w:color w:val="000000"/>
                      <w:sz w:val="22"/>
                    </w:rPr>
                    <w:t>台</w:t>
                  </w:r>
                </w:p>
              </w:tc>
            </w:tr>
            <w:tr w14:paraId="0B36808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BB1F6F">
                  <w:pPr>
                    <w:pStyle w:val="4"/>
                  </w:pPr>
                  <w:r>
                    <w:rPr>
                      <w:rFonts w:ascii="仿宋_GB2312" w:hAnsi="仿宋_GB2312" w:eastAsia="仿宋_GB2312" w:cs="仿宋_GB2312"/>
                      <w:color w:val="000000"/>
                      <w:sz w:val="22"/>
                    </w:rPr>
                    <w:t>34</w:t>
                  </w:r>
                </w:p>
              </w:tc>
              <w:tc>
                <w:tcPr>
                  <w:tcW w:w="8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1C1581">
                  <w:pPr>
                    <w:pStyle w:val="4"/>
                    <w:jc w:val="both"/>
                  </w:pPr>
                  <w:r>
                    <w:rPr>
                      <w:rFonts w:ascii="仿宋_GB2312" w:hAnsi="仿宋_GB2312" w:eastAsia="仿宋_GB2312" w:cs="仿宋_GB2312"/>
                      <w:color w:val="000000"/>
                      <w:sz w:val="22"/>
                    </w:rPr>
                    <w:t>多功能循环恒温水浴</w:t>
                  </w:r>
                </w:p>
              </w:tc>
              <w:tc>
                <w:tcPr>
                  <w:tcW w:w="56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055ACE">
                  <w:pPr>
                    <w:pStyle w:val="4"/>
                  </w:pPr>
                  <w:r>
                    <w:rPr>
                      <w:rFonts w:ascii="仿宋_GB2312" w:hAnsi="仿宋_GB2312" w:eastAsia="仿宋_GB2312" w:cs="仿宋_GB2312"/>
                      <w:color w:val="000000"/>
                      <w:sz w:val="22"/>
                    </w:rPr>
                    <w:t>技术要求：</w:t>
                  </w:r>
                </w:p>
                <w:p w14:paraId="43E77DF9">
                  <w:pPr>
                    <w:pStyle w:val="4"/>
                  </w:pPr>
                  <w:r>
                    <w:rPr>
                      <w:rFonts w:ascii="仿宋_GB2312" w:hAnsi="仿宋_GB2312" w:eastAsia="仿宋_GB2312" w:cs="仿宋_GB2312"/>
                      <w:color w:val="000000"/>
                      <w:sz w:val="22"/>
                    </w:rPr>
                    <w:t>1、温度范围（℃）：-10~95</w:t>
                  </w:r>
                </w:p>
                <w:p w14:paraId="4C77C251">
                  <w:pPr>
                    <w:pStyle w:val="4"/>
                  </w:pPr>
                  <w:r>
                    <w:rPr>
                      <w:rFonts w:ascii="仿宋_GB2312" w:hAnsi="仿宋_GB2312" w:eastAsia="仿宋_GB2312" w:cs="仿宋_GB2312"/>
                      <w:color w:val="000000"/>
                      <w:sz w:val="22"/>
                    </w:rPr>
                    <w:t>2、工作槽开口(mm</w:t>
                  </w:r>
                  <w:r>
                    <w:rPr>
                      <w:rFonts w:ascii="仿宋_GB2312" w:hAnsi="仿宋_GB2312" w:eastAsia="仿宋_GB2312" w:cs="仿宋_GB2312"/>
                      <w:color w:val="000000"/>
                      <w:sz w:val="22"/>
                      <w:vertAlign w:val="superscript"/>
                    </w:rPr>
                    <w:t>2</w:t>
                  </w:r>
                  <w:r>
                    <w:rPr>
                      <w:rFonts w:ascii="仿宋_GB2312" w:hAnsi="仿宋_GB2312" w:eastAsia="仿宋_GB2312" w:cs="仿宋_GB2312"/>
                      <w:color w:val="000000"/>
                      <w:sz w:val="22"/>
                    </w:rPr>
                    <w:t>)：≥180*140</w:t>
                  </w:r>
                </w:p>
                <w:p w14:paraId="47FF2D4E">
                  <w:pPr>
                    <w:pStyle w:val="4"/>
                  </w:pPr>
                  <w:r>
                    <w:rPr>
                      <w:rFonts w:ascii="仿宋_GB2312" w:hAnsi="仿宋_GB2312" w:eastAsia="仿宋_GB2312" w:cs="仿宋_GB2312"/>
                      <w:color w:val="000000"/>
                      <w:sz w:val="22"/>
                    </w:rPr>
                    <w:t>3、工作槽容积（L）：≥10</w:t>
                  </w:r>
                </w:p>
                <w:p w14:paraId="552EF99E">
                  <w:pPr>
                    <w:pStyle w:val="4"/>
                  </w:pPr>
                  <w:r>
                    <w:rPr>
                      <w:rFonts w:ascii="仿宋_GB2312" w:hAnsi="仿宋_GB2312" w:eastAsia="仿宋_GB2312" w:cs="仿宋_GB2312"/>
                      <w:color w:val="000000"/>
                      <w:sz w:val="22"/>
                    </w:rPr>
                    <w:t>4、温度精度（℃）：≤±0.1</w:t>
                  </w:r>
                </w:p>
                <w:p w14:paraId="288E7A76">
                  <w:pPr>
                    <w:pStyle w:val="4"/>
                  </w:pPr>
                  <w:r>
                    <w:rPr>
                      <w:rFonts w:ascii="仿宋_GB2312" w:hAnsi="仿宋_GB2312" w:eastAsia="仿宋_GB2312" w:cs="仿宋_GB2312"/>
                      <w:color w:val="000000"/>
                      <w:sz w:val="22"/>
                    </w:rPr>
                    <w:t>5、数显分辨率（℃）：≤0.1</w:t>
                  </w:r>
                </w:p>
                <w:p w14:paraId="51918346">
                  <w:pPr>
                    <w:pStyle w:val="4"/>
                  </w:pPr>
                  <w:r>
                    <w:rPr>
                      <w:rFonts w:ascii="仿宋_GB2312" w:hAnsi="仿宋_GB2312" w:eastAsia="仿宋_GB2312" w:cs="仿宋_GB2312"/>
                      <w:color w:val="000000"/>
                      <w:sz w:val="22"/>
                    </w:rPr>
                    <w:t>6、循环水量（L/min）：≥3.5</w:t>
                  </w:r>
                </w:p>
                <w:p w14:paraId="169BDA69">
                  <w:pPr>
                    <w:pStyle w:val="4"/>
                  </w:pPr>
                  <w:r>
                    <w:rPr>
                      <w:rFonts w:ascii="仿宋_GB2312" w:hAnsi="仿宋_GB2312" w:eastAsia="仿宋_GB2312" w:cs="仿宋_GB2312"/>
                      <w:color w:val="000000"/>
                      <w:sz w:val="22"/>
                    </w:rPr>
                    <w:t>7、制冷量（25℃/kW）：≥0.32</w:t>
                  </w:r>
                  <w:r>
                    <w:br w:type="textWrapping"/>
                  </w:r>
                  <w:r>
                    <w:rPr>
                      <w:rFonts w:ascii="仿宋_GB2312" w:hAnsi="仿宋_GB2312" w:eastAsia="仿宋_GB2312" w:cs="仿宋_GB2312"/>
                      <w:color w:val="000000"/>
                      <w:sz w:val="22"/>
                    </w:rPr>
                    <w:t>8、不锈钢材质</w:t>
                  </w:r>
                </w:p>
              </w:tc>
              <w:tc>
                <w:tcPr>
                  <w:tcW w:w="8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0746C3">
                  <w:pPr>
                    <w:pStyle w:val="4"/>
                  </w:pPr>
                  <w:r>
                    <w:rPr>
                      <w:rFonts w:ascii="仿宋_GB2312" w:hAnsi="仿宋_GB2312" w:eastAsia="仿宋_GB2312" w:cs="仿宋_GB2312"/>
                      <w:color w:val="000000"/>
                      <w:sz w:val="22"/>
                    </w:rPr>
                    <w:t>2</w:t>
                  </w:r>
                </w:p>
              </w:tc>
              <w:tc>
                <w:tcPr>
                  <w:tcW w:w="7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2CBF8A">
                  <w:pPr>
                    <w:pStyle w:val="4"/>
                  </w:pPr>
                  <w:r>
                    <w:rPr>
                      <w:rFonts w:ascii="仿宋_GB2312" w:hAnsi="仿宋_GB2312" w:eastAsia="仿宋_GB2312" w:cs="仿宋_GB2312"/>
                      <w:color w:val="000000"/>
                      <w:sz w:val="22"/>
                    </w:rPr>
                    <w:t>台</w:t>
                  </w:r>
                </w:p>
              </w:tc>
            </w:tr>
            <w:tr w14:paraId="5E8C0CC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3C2175">
                  <w:pPr>
                    <w:pStyle w:val="4"/>
                  </w:pPr>
                  <w:r>
                    <w:rPr>
                      <w:rFonts w:ascii="仿宋_GB2312" w:hAnsi="仿宋_GB2312" w:eastAsia="仿宋_GB2312" w:cs="仿宋_GB2312"/>
                      <w:color w:val="000000"/>
                      <w:sz w:val="22"/>
                    </w:rPr>
                    <w:t>35</w:t>
                  </w:r>
                </w:p>
              </w:tc>
              <w:tc>
                <w:tcPr>
                  <w:tcW w:w="8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543F91">
                  <w:pPr>
                    <w:pStyle w:val="4"/>
                  </w:pPr>
                  <w:r>
                    <w:rPr>
                      <w:rFonts w:ascii="仿宋_GB2312" w:hAnsi="仿宋_GB2312" w:eastAsia="仿宋_GB2312" w:cs="仿宋_GB2312"/>
                      <w:color w:val="000000"/>
                      <w:sz w:val="22"/>
                    </w:rPr>
                    <w:t>沸点测定仪</w:t>
                  </w:r>
                </w:p>
              </w:tc>
              <w:tc>
                <w:tcPr>
                  <w:tcW w:w="56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A3DA63">
                  <w:pPr>
                    <w:pStyle w:val="4"/>
                    <w:numPr>
                      <w:ilvl w:val="0"/>
                      <w:numId w:val="1"/>
                    </w:numPr>
                  </w:pPr>
                  <w:r>
                    <w:rPr>
                      <w:rFonts w:ascii="仿宋_GB2312" w:hAnsi="仿宋_GB2312" w:eastAsia="仿宋_GB2312" w:cs="仿宋_GB2312"/>
                      <w:color w:val="000000"/>
                      <w:sz w:val="22"/>
                    </w:rPr>
                    <w:t>技术要求：</w:t>
                  </w:r>
                </w:p>
                <w:p w14:paraId="7ACE9368">
                  <w:pPr>
                    <w:pStyle w:val="4"/>
                  </w:pPr>
                  <w:r>
                    <w:rPr>
                      <w:rFonts w:ascii="仿宋_GB2312" w:hAnsi="仿宋_GB2312" w:eastAsia="仿宋_GB2312" w:cs="仿宋_GB2312"/>
                      <w:color w:val="000000"/>
                      <w:sz w:val="22"/>
                    </w:rPr>
                    <w:t>1.玻璃仪：蒸馏和冷凝回流双管路，气相自动回流。</w:t>
                  </w:r>
                  <w:r>
                    <w:br w:type="textWrapping"/>
                  </w:r>
                  <w:r>
                    <w:rPr>
                      <w:rFonts w:ascii="仿宋_GB2312" w:hAnsi="仿宋_GB2312" w:eastAsia="仿宋_GB2312" w:cs="仿宋_GB2312"/>
                      <w:color w:val="000000"/>
                      <w:sz w:val="22"/>
                    </w:rPr>
                    <w:t>2.温度范围：-50～150 ℃（可扩展范围），分辨率：≤ 0.01 ℃，精度：≤ ±0.1 ℃。</w:t>
                  </w:r>
                  <w:r>
                    <w:br w:type="textWrapping"/>
                  </w:r>
                  <w:r>
                    <w:rPr>
                      <w:rFonts w:ascii="仿宋_GB2312" w:hAnsi="仿宋_GB2312" w:eastAsia="仿宋_GB2312" w:cs="仿宋_GB2312"/>
                      <w:color w:val="000000"/>
                      <w:sz w:val="22"/>
                    </w:rPr>
                    <w:t>3.电流范围：0～2 A，分辨率：≤ 0.001 A，精度：≤±0.1 A。</w:t>
                  </w:r>
                  <w:r>
                    <w:br w:type="textWrapping"/>
                  </w:r>
                  <w:r>
                    <w:rPr>
                      <w:rFonts w:ascii="仿宋_GB2312" w:hAnsi="仿宋_GB2312" w:eastAsia="仿宋_GB2312" w:cs="仿宋_GB2312"/>
                      <w:color w:val="000000"/>
                      <w:sz w:val="22"/>
                    </w:rPr>
                    <w:t>4.电压范围：0～15 V，分辨率：≤ 0.01 V，精度：≤±0.1 V。</w:t>
                  </w:r>
                  <w:r>
                    <w:br w:type="textWrapping"/>
                  </w:r>
                  <w:r>
                    <w:rPr>
                      <w:rFonts w:ascii="仿宋_GB2312" w:hAnsi="仿宋_GB2312" w:eastAsia="仿宋_GB2312" w:cs="仿宋_GB2312"/>
                      <w:color w:val="000000"/>
                      <w:sz w:val="22"/>
                    </w:rPr>
                    <w:t>5.具有短路、过载、限压多重软保护，故障排除后自动恢复。</w:t>
                  </w:r>
                  <w:r>
                    <w:br w:type="textWrapping"/>
                  </w:r>
                  <w:r>
                    <w:rPr>
                      <w:rFonts w:ascii="仿宋_GB2312" w:hAnsi="仿宋_GB2312" w:eastAsia="仿宋_GB2312" w:cs="仿宋_GB2312"/>
                      <w:color w:val="000000"/>
                      <w:sz w:val="22"/>
                    </w:rPr>
                    <w:t>6.加热单元采用全封闭不锈钢材质。</w:t>
                  </w:r>
                  <w:r>
                    <w:br w:type="textWrapping"/>
                  </w:r>
                  <w:r>
                    <w:rPr>
                      <w:rFonts w:ascii="仿宋_GB2312" w:hAnsi="仿宋_GB2312" w:eastAsia="仿宋_GB2312" w:cs="仿宋_GB2312"/>
                      <w:color w:val="000000"/>
                      <w:sz w:val="22"/>
                    </w:rPr>
                    <w:t>7.输出电流四线制输出。</w:t>
                  </w:r>
                  <w:r>
                    <w:br w:type="textWrapping"/>
                  </w:r>
                  <w:r>
                    <w:rPr>
                      <w:rFonts w:ascii="仿宋_GB2312" w:hAnsi="仿宋_GB2312" w:eastAsia="仿宋_GB2312" w:cs="仿宋_GB2312"/>
                      <w:color w:val="000000"/>
                      <w:sz w:val="22"/>
                    </w:rPr>
                    <w:t>8.配套沸点测定仪实验装置三维实物仿真软件一套，软件采用3D虚拟仿真技术，包含：实验原理、实验仪器简介、实物仿真操作、实验虚拟考核、数据分析处理演示及实验思考题功能。</w:t>
                  </w:r>
                  <w:r>
                    <w:br w:type="textWrapping"/>
                  </w:r>
                  <w:r>
                    <w:rPr>
                      <w:rFonts w:ascii="仿宋_GB2312" w:hAnsi="仿宋_GB2312" w:eastAsia="仿宋_GB2312" w:cs="仿宋_GB2312"/>
                      <w:color w:val="000000"/>
                      <w:sz w:val="22"/>
                    </w:rPr>
                    <w:t>二、配置要求：</w:t>
                  </w:r>
                  <w:r>
                    <w:br w:type="textWrapping"/>
                  </w:r>
                  <w:r>
                    <w:rPr>
                      <w:rFonts w:ascii="仿宋_GB2312" w:hAnsi="仿宋_GB2312" w:eastAsia="仿宋_GB2312" w:cs="仿宋_GB2312"/>
                      <w:color w:val="000000"/>
                      <w:sz w:val="22"/>
                    </w:rPr>
                    <w:t>1.玻璃沸点仪（含加热器）1套</w:t>
                  </w:r>
                  <w:r>
                    <w:br w:type="textWrapping"/>
                  </w:r>
                  <w:r>
                    <w:rPr>
                      <w:rFonts w:ascii="仿宋_GB2312" w:hAnsi="仿宋_GB2312" w:eastAsia="仿宋_GB2312" w:cs="仿宋_GB2312"/>
                      <w:color w:val="000000"/>
                      <w:sz w:val="22"/>
                    </w:rPr>
                    <w:t>2.精密数字温度计 1台</w:t>
                  </w:r>
                  <w:r>
                    <w:br w:type="textWrapping"/>
                  </w:r>
                  <w:r>
                    <w:rPr>
                      <w:rFonts w:ascii="仿宋_GB2312" w:hAnsi="仿宋_GB2312" w:eastAsia="仿宋_GB2312" w:cs="仿宋_GB2312"/>
                      <w:color w:val="000000"/>
                      <w:sz w:val="22"/>
                    </w:rPr>
                    <w:t>3.数字恒流源 1台</w:t>
                  </w:r>
                  <w:r>
                    <w:br w:type="textWrapping"/>
                  </w:r>
                  <w:r>
                    <w:rPr>
                      <w:rFonts w:ascii="仿宋_GB2312" w:hAnsi="仿宋_GB2312" w:eastAsia="仿宋_GB2312" w:cs="仿宋_GB2312"/>
                      <w:color w:val="000000"/>
                      <w:sz w:val="22"/>
                    </w:rPr>
                    <w:t>4.三维实物仿真软件 1套。软件设置模块：实验原理、注意事项、仪器简介、三维仿真、虚拟考核和数据演示。仿真内容包括标准溶液的折射率和组成的测定、异丙醇纯溶液（加环己烷）的折射率测定和环己烷纯溶液（加异丙醇）的折射率测定等模块，仿真步数≥75步。</w:t>
                  </w:r>
                </w:p>
              </w:tc>
              <w:tc>
                <w:tcPr>
                  <w:tcW w:w="8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53B590">
                  <w:pPr>
                    <w:pStyle w:val="4"/>
                  </w:pPr>
                  <w:r>
                    <w:rPr>
                      <w:rFonts w:ascii="仿宋_GB2312" w:hAnsi="仿宋_GB2312" w:eastAsia="仿宋_GB2312" w:cs="仿宋_GB2312"/>
                      <w:color w:val="000000"/>
                      <w:sz w:val="22"/>
                    </w:rPr>
                    <w:t>2</w:t>
                  </w:r>
                </w:p>
              </w:tc>
              <w:tc>
                <w:tcPr>
                  <w:tcW w:w="7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75756C">
                  <w:pPr>
                    <w:pStyle w:val="4"/>
                  </w:pPr>
                  <w:r>
                    <w:rPr>
                      <w:rFonts w:ascii="仿宋_GB2312" w:hAnsi="仿宋_GB2312" w:eastAsia="仿宋_GB2312" w:cs="仿宋_GB2312"/>
                      <w:color w:val="000000"/>
                      <w:sz w:val="22"/>
                    </w:rPr>
                    <w:t>台</w:t>
                  </w:r>
                </w:p>
              </w:tc>
            </w:tr>
            <w:tr w14:paraId="331A079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8E3CC9">
                  <w:pPr>
                    <w:pStyle w:val="4"/>
                  </w:pPr>
                  <w:r>
                    <w:rPr>
                      <w:rFonts w:ascii="仿宋_GB2312" w:hAnsi="仿宋_GB2312" w:eastAsia="仿宋_GB2312" w:cs="仿宋_GB2312"/>
                      <w:color w:val="000000"/>
                      <w:sz w:val="22"/>
                    </w:rPr>
                    <w:t>36</w:t>
                  </w:r>
                </w:p>
              </w:tc>
              <w:tc>
                <w:tcPr>
                  <w:tcW w:w="8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CFE7D6">
                  <w:pPr>
                    <w:pStyle w:val="4"/>
                  </w:pPr>
                  <w:r>
                    <w:rPr>
                      <w:rFonts w:ascii="仿宋_GB2312" w:hAnsi="仿宋_GB2312" w:eastAsia="仿宋_GB2312" w:cs="仿宋_GB2312"/>
                      <w:color w:val="000000"/>
                      <w:sz w:val="22"/>
                    </w:rPr>
                    <w:t>高电势直流电位差计</w:t>
                  </w:r>
                </w:p>
              </w:tc>
              <w:tc>
                <w:tcPr>
                  <w:tcW w:w="56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F5D813">
                  <w:pPr>
                    <w:pStyle w:val="4"/>
                  </w:pPr>
                  <w:r>
                    <w:rPr>
                      <w:rFonts w:ascii="仿宋_GB2312" w:hAnsi="仿宋_GB2312" w:eastAsia="仿宋_GB2312" w:cs="仿宋_GB2312"/>
                      <w:color w:val="000000"/>
                      <w:sz w:val="22"/>
                    </w:rPr>
                    <w:t>技术要求：</w:t>
                  </w:r>
                </w:p>
                <w:p w14:paraId="34D58EEA">
                  <w:pPr>
                    <w:pStyle w:val="4"/>
                  </w:pPr>
                  <w:r>
                    <w:rPr>
                      <w:rFonts w:ascii="仿宋_GB2312" w:hAnsi="仿宋_GB2312" w:eastAsia="仿宋_GB2312" w:cs="仿宋_GB2312"/>
                      <w:color w:val="000000"/>
                      <w:sz w:val="22"/>
                    </w:rPr>
                    <w:t>1、准确度：0.01级（最大允许误差不超过±191μV）</w:t>
                  </w:r>
                </w:p>
                <w:p w14:paraId="1C0E6581">
                  <w:pPr>
                    <w:pStyle w:val="4"/>
                  </w:pPr>
                  <w:r>
                    <w:rPr>
                      <w:rFonts w:ascii="仿宋_GB2312" w:hAnsi="仿宋_GB2312" w:eastAsia="仿宋_GB2312" w:cs="仿宋_GB2312"/>
                      <w:color w:val="000000"/>
                      <w:sz w:val="22"/>
                    </w:rPr>
                    <w:t>2、测量范围：0-1.911110V</w:t>
                  </w:r>
                </w:p>
                <w:p w14:paraId="6BBFE034">
                  <w:pPr>
                    <w:pStyle w:val="4"/>
                  </w:pPr>
                  <w:r>
                    <w:rPr>
                      <w:rFonts w:ascii="仿宋_GB2312" w:hAnsi="仿宋_GB2312" w:eastAsia="仿宋_GB2312" w:cs="仿宋_GB2312"/>
                      <w:color w:val="000000"/>
                      <w:sz w:val="22"/>
                    </w:rPr>
                    <w:t>3、工作电流：0.1mA</w:t>
                  </w:r>
                </w:p>
              </w:tc>
              <w:tc>
                <w:tcPr>
                  <w:tcW w:w="8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5166B9">
                  <w:pPr>
                    <w:pStyle w:val="4"/>
                  </w:pPr>
                  <w:r>
                    <w:rPr>
                      <w:rFonts w:ascii="仿宋_GB2312" w:hAnsi="仿宋_GB2312" w:eastAsia="仿宋_GB2312" w:cs="仿宋_GB2312"/>
                      <w:color w:val="000000"/>
                      <w:sz w:val="22"/>
                    </w:rPr>
                    <w:t>2</w:t>
                  </w:r>
                </w:p>
              </w:tc>
              <w:tc>
                <w:tcPr>
                  <w:tcW w:w="7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DB4E1B">
                  <w:pPr>
                    <w:pStyle w:val="4"/>
                  </w:pPr>
                  <w:r>
                    <w:rPr>
                      <w:rFonts w:ascii="仿宋_GB2312" w:hAnsi="仿宋_GB2312" w:eastAsia="仿宋_GB2312" w:cs="仿宋_GB2312"/>
                      <w:color w:val="000000"/>
                      <w:sz w:val="22"/>
                    </w:rPr>
                    <w:t>台</w:t>
                  </w:r>
                </w:p>
              </w:tc>
            </w:tr>
            <w:tr w14:paraId="2590E36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69E9E4">
                  <w:pPr>
                    <w:pStyle w:val="4"/>
                  </w:pPr>
                  <w:r>
                    <w:rPr>
                      <w:rFonts w:ascii="仿宋_GB2312" w:hAnsi="仿宋_GB2312" w:eastAsia="仿宋_GB2312" w:cs="仿宋_GB2312"/>
                      <w:color w:val="000000"/>
                      <w:sz w:val="22"/>
                    </w:rPr>
                    <w:t>37</w:t>
                  </w:r>
                </w:p>
              </w:tc>
              <w:tc>
                <w:tcPr>
                  <w:tcW w:w="8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2D73A2">
                  <w:pPr>
                    <w:pStyle w:val="4"/>
                  </w:pPr>
                  <w:r>
                    <w:rPr>
                      <w:rFonts w:ascii="仿宋_GB2312" w:hAnsi="仿宋_GB2312" w:eastAsia="仿宋_GB2312" w:cs="仿宋_GB2312"/>
                      <w:color w:val="000000"/>
                      <w:sz w:val="22"/>
                    </w:rPr>
                    <w:t>差热-热重分析仪</w:t>
                  </w:r>
                </w:p>
              </w:tc>
              <w:tc>
                <w:tcPr>
                  <w:tcW w:w="56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D5B488">
                  <w:pPr>
                    <w:pStyle w:val="4"/>
                  </w:pPr>
                  <w:r>
                    <w:rPr>
                      <w:rFonts w:ascii="仿宋_GB2312" w:hAnsi="仿宋_GB2312" w:eastAsia="仿宋_GB2312" w:cs="仿宋_GB2312"/>
                      <w:color w:val="000000"/>
                      <w:sz w:val="22"/>
                    </w:rPr>
                    <w:t>一、技术要求：</w:t>
                  </w:r>
                  <w:r>
                    <w:br w:type="textWrapping"/>
                  </w:r>
                  <w:r>
                    <w:rPr>
                      <w:rFonts w:ascii="仿宋_GB2312" w:hAnsi="仿宋_GB2312" w:eastAsia="仿宋_GB2312" w:cs="仿宋_GB2312"/>
                      <w:color w:val="000000"/>
                      <w:sz w:val="22"/>
                    </w:rPr>
                    <w:t xml:space="preserve">1.温度范围：室温-1000 ℃     </w:t>
                  </w:r>
                  <w:r>
                    <w:br w:type="textWrapping"/>
                  </w:r>
                  <w:r>
                    <w:rPr>
                      <w:rFonts w:ascii="仿宋_GB2312" w:hAnsi="仿宋_GB2312" w:eastAsia="仿宋_GB2312" w:cs="仿宋_GB2312"/>
                      <w:color w:val="000000"/>
                      <w:sz w:val="22"/>
                    </w:rPr>
                    <w:t xml:space="preserve">2.温度分辨率：≤0.01 ℃ </w:t>
                  </w:r>
                  <w:r>
                    <w:br w:type="textWrapping"/>
                  </w:r>
                  <w:r>
                    <w:rPr>
                      <w:rFonts w:ascii="仿宋_GB2312" w:hAnsi="仿宋_GB2312" w:eastAsia="仿宋_GB2312" w:cs="仿宋_GB2312"/>
                      <w:color w:val="000000"/>
                      <w:sz w:val="22"/>
                    </w:rPr>
                    <w:t>3.温度准确度:≤±0.1 ℃</w:t>
                  </w:r>
                  <w:r>
                    <w:br w:type="textWrapping"/>
                  </w:r>
                  <w:r>
                    <w:rPr>
                      <w:rFonts w:ascii="仿宋_GB2312" w:hAnsi="仿宋_GB2312" w:eastAsia="仿宋_GB2312" w:cs="仿宋_GB2312"/>
                      <w:color w:val="000000"/>
                      <w:sz w:val="22"/>
                    </w:rPr>
                    <w:t>4.升温速率：0.1 ℃/min – 80 ℃/min任意可调</w:t>
                  </w:r>
                  <w:r>
                    <w:br w:type="textWrapping"/>
                  </w:r>
                  <w:r>
                    <w:rPr>
                      <w:rFonts w:ascii="仿宋_GB2312" w:hAnsi="仿宋_GB2312" w:eastAsia="仿宋_GB2312" w:cs="仿宋_GB2312"/>
                      <w:color w:val="000000"/>
                      <w:sz w:val="22"/>
                    </w:rPr>
                    <w:t>5.降温速率：0.1 ℃/min – 30 ℃/min（100℃以上等速降温）</w:t>
                  </w:r>
                  <w:r>
                    <w:br w:type="textWrapping"/>
                  </w:r>
                  <w:r>
                    <w:rPr>
                      <w:rFonts w:ascii="仿宋_GB2312" w:hAnsi="仿宋_GB2312" w:eastAsia="仿宋_GB2312" w:cs="仿宋_GB2312"/>
                      <w:color w:val="000000"/>
                      <w:sz w:val="22"/>
                    </w:rPr>
                    <w:t>6.恒温温度：室温-1000 ℃</w:t>
                  </w:r>
                  <w:r>
                    <w:br w:type="textWrapping"/>
                  </w:r>
                  <w:r>
                    <w:rPr>
                      <w:rFonts w:ascii="仿宋_GB2312" w:hAnsi="仿宋_GB2312" w:eastAsia="仿宋_GB2312" w:cs="仿宋_GB2312"/>
                      <w:color w:val="000000"/>
                      <w:sz w:val="22"/>
                    </w:rPr>
                    <w:t>7.恒温时间：0-300 min（当温度接近极限温度时，恒温时间小于30 min）</w:t>
                  </w:r>
                  <w:r>
                    <w:br w:type="textWrapping"/>
                  </w:r>
                  <w:r>
                    <w:rPr>
                      <w:rFonts w:ascii="仿宋_GB2312" w:hAnsi="仿宋_GB2312" w:eastAsia="仿宋_GB2312" w:cs="仿宋_GB2312"/>
                      <w:color w:val="000000"/>
                      <w:sz w:val="22"/>
                    </w:rPr>
                    <w:t>8.DSC解析度：≤0.01 mW。</w:t>
                  </w:r>
                  <w:r>
                    <w:br w:type="textWrapping"/>
                  </w:r>
                  <w:r>
                    <w:rPr>
                      <w:rFonts w:ascii="仿宋_GB2312" w:hAnsi="仿宋_GB2312" w:eastAsia="仿宋_GB2312" w:cs="仿宋_GB2312"/>
                      <w:color w:val="000000"/>
                      <w:sz w:val="22"/>
                    </w:rPr>
                    <w:t>9.DSC量程：0～± 500 mW。</w:t>
                  </w:r>
                  <w:r>
                    <w:br w:type="textWrapping"/>
                  </w:r>
                  <w:r>
                    <w:rPr>
                      <w:rFonts w:ascii="仿宋_GB2312" w:hAnsi="仿宋_GB2312" w:eastAsia="仿宋_GB2312" w:cs="仿宋_GB2312"/>
                      <w:color w:val="000000"/>
                      <w:sz w:val="22"/>
                    </w:rPr>
                    <w:t>10.DSC灵敏度: ≤ 0.1 mW。</w:t>
                  </w:r>
                  <w:r>
                    <w:br w:type="textWrapping"/>
                  </w:r>
                  <w:r>
                    <w:rPr>
                      <w:rFonts w:ascii="仿宋_GB2312" w:hAnsi="仿宋_GB2312" w:eastAsia="仿宋_GB2312" w:cs="仿宋_GB2312"/>
                      <w:color w:val="000000"/>
                      <w:sz w:val="22"/>
                    </w:rPr>
                    <w:t>11.天平测量范围: 0.01 mg – 2 g。</w:t>
                  </w:r>
                  <w:r>
                    <w:br w:type="textWrapping"/>
                  </w:r>
                  <w:r>
                    <w:rPr>
                      <w:rFonts w:ascii="仿宋_GB2312" w:hAnsi="仿宋_GB2312" w:eastAsia="仿宋_GB2312" w:cs="仿宋_GB2312"/>
                      <w:color w:val="000000"/>
                      <w:sz w:val="22"/>
                    </w:rPr>
                    <w:t>12.热重解析度（分辨率）: ≤0.01 mg。</w:t>
                  </w:r>
                  <w:r>
                    <w:br w:type="textWrapping"/>
                  </w:r>
                  <w:r>
                    <w:rPr>
                      <w:rFonts w:ascii="仿宋_GB2312" w:hAnsi="仿宋_GB2312" w:eastAsia="仿宋_GB2312" w:cs="仿宋_GB2312"/>
                      <w:color w:val="000000"/>
                      <w:sz w:val="22"/>
                    </w:rPr>
                    <w:t>13.显示方式：触屏显示，≥ 7英寸，分辨率1024*768dpi。</w:t>
                  </w:r>
                  <w:r>
                    <w:br w:type="textWrapping"/>
                  </w:r>
                  <w:r>
                    <w:rPr>
                      <w:rFonts w:ascii="仿宋_GB2312" w:hAnsi="仿宋_GB2312" w:eastAsia="仿宋_GB2312" w:cs="仿宋_GB2312"/>
                      <w:color w:val="000000"/>
                      <w:sz w:val="22"/>
                    </w:rPr>
                    <w:t>14.气体控制系统：采用玻璃转子流量计或数字式质量流量控制器。</w:t>
                  </w:r>
                  <w:r>
                    <w:br w:type="textWrapping"/>
                  </w:r>
                  <w:r>
                    <w:rPr>
                      <w:rFonts w:ascii="仿宋_GB2312" w:hAnsi="仿宋_GB2312" w:eastAsia="仿宋_GB2312" w:cs="仿宋_GB2312"/>
                      <w:color w:val="000000"/>
                      <w:sz w:val="22"/>
                    </w:rPr>
                    <w:t>15.通讯方式：千兆网口通讯。</w:t>
                  </w:r>
                  <w:r>
                    <w:br w:type="textWrapping"/>
                  </w:r>
                  <w:r>
                    <w:rPr>
                      <w:rFonts w:ascii="仿宋_GB2312" w:hAnsi="仿宋_GB2312" w:eastAsia="仿宋_GB2312" w:cs="仿宋_GB2312"/>
                      <w:color w:val="000000"/>
                      <w:sz w:val="22"/>
                    </w:rPr>
                    <w:t xml:space="preserve">16.工作电源: AC 220V 50Hz或定制。 </w:t>
                  </w:r>
                  <w:r>
                    <w:br w:type="textWrapping"/>
                  </w:r>
                  <w:r>
                    <w:rPr>
                      <w:rFonts w:ascii="仿宋_GB2312" w:hAnsi="仿宋_GB2312" w:eastAsia="仿宋_GB2312" w:cs="仿宋_GB2312"/>
                      <w:color w:val="000000"/>
                      <w:sz w:val="22"/>
                    </w:rPr>
                    <w:t>17.气氛控制气体：氮气 氧气（仪器自动切换）。</w:t>
                  </w:r>
                  <w:r>
                    <w:br w:type="textWrapping"/>
                  </w:r>
                  <w:r>
                    <w:rPr>
                      <w:rFonts w:ascii="仿宋_GB2312" w:hAnsi="仿宋_GB2312" w:eastAsia="仿宋_GB2312" w:cs="仿宋_GB2312"/>
                      <w:color w:val="000000"/>
                      <w:sz w:val="22"/>
                    </w:rPr>
                    <w:t>18.气体流量：0 – 200 mL/min。</w:t>
                  </w:r>
                  <w:r>
                    <w:br w:type="textWrapping"/>
                  </w:r>
                  <w:r>
                    <w:rPr>
                      <w:rFonts w:ascii="仿宋_GB2312" w:hAnsi="仿宋_GB2312" w:eastAsia="仿宋_GB2312" w:cs="仿宋_GB2312"/>
                      <w:color w:val="000000"/>
                      <w:sz w:val="22"/>
                    </w:rPr>
                    <w:t>19.气体压力：0.2 MPa。</w:t>
                  </w:r>
                  <w:r>
                    <w:br w:type="textWrapping"/>
                  </w:r>
                  <w:r>
                    <w:rPr>
                      <w:rFonts w:ascii="仿宋_GB2312" w:hAnsi="仿宋_GB2312" w:eastAsia="仿宋_GB2312" w:cs="仿宋_GB2312"/>
                      <w:color w:val="000000"/>
                      <w:sz w:val="22"/>
                    </w:rPr>
                    <w:t>20.参数标准：配有标准物质（铟，锡，锌，银），用户可自行校正温度热焓。</w:t>
                  </w:r>
                  <w:r>
                    <w:br w:type="textWrapping"/>
                  </w:r>
                  <w:r>
                    <w:rPr>
                      <w:rFonts w:ascii="仿宋_GB2312" w:hAnsi="仿宋_GB2312" w:eastAsia="仿宋_GB2312" w:cs="仿宋_GB2312"/>
                      <w:color w:val="000000"/>
                      <w:sz w:val="22"/>
                    </w:rPr>
                    <w:t>21.坐标格式：横坐标-温度或时间，纵坐标-重量或百分比或温度。</w:t>
                  </w:r>
                  <w:r>
                    <w:br w:type="textWrapping"/>
                  </w:r>
                  <w:r>
                    <w:rPr>
                      <w:rFonts w:ascii="仿宋_GB2312" w:hAnsi="仿宋_GB2312" w:eastAsia="仿宋_GB2312" w:cs="仿宋_GB2312"/>
                      <w:color w:val="000000"/>
                      <w:sz w:val="22"/>
                    </w:rPr>
                    <w:t>二、配置要求：</w:t>
                  </w:r>
                  <w:r>
                    <w:br w:type="textWrapping"/>
                  </w:r>
                  <w:r>
                    <w:rPr>
                      <w:rFonts w:ascii="仿宋_GB2312" w:hAnsi="仿宋_GB2312" w:eastAsia="仿宋_GB2312" w:cs="仿宋_GB2312"/>
                      <w:color w:val="000000"/>
                      <w:sz w:val="22"/>
                    </w:rPr>
                    <w:t>1.主机 1台</w:t>
                  </w:r>
                  <w:r>
                    <w:br w:type="textWrapping"/>
                  </w:r>
                  <w:r>
                    <w:rPr>
                      <w:rFonts w:ascii="仿宋_GB2312" w:hAnsi="仿宋_GB2312" w:eastAsia="仿宋_GB2312" w:cs="仿宋_GB2312"/>
                      <w:color w:val="000000"/>
                      <w:sz w:val="22"/>
                    </w:rPr>
                    <w:t>2.软件 1套（满足差热和热重测试控制、数据记录和处理用）</w:t>
                  </w:r>
                  <w:r>
                    <w:br w:type="textWrapping"/>
                  </w:r>
                  <w:r>
                    <w:rPr>
                      <w:rFonts w:ascii="仿宋_GB2312" w:hAnsi="仿宋_GB2312" w:eastAsia="仿宋_GB2312" w:cs="仿宋_GB2312"/>
                      <w:color w:val="000000"/>
                      <w:sz w:val="22"/>
                    </w:rPr>
                    <w:t>3.坩埚 200个（Al</w:t>
                  </w:r>
                  <w:r>
                    <w:rPr>
                      <w:rFonts w:ascii="仿宋_GB2312" w:hAnsi="仿宋_GB2312" w:eastAsia="仿宋_GB2312" w:cs="仿宋_GB2312"/>
                      <w:color w:val="000000"/>
                      <w:sz w:val="22"/>
                      <w:vertAlign w:val="subscript"/>
                    </w:rPr>
                    <w:t>2</w:t>
                  </w:r>
                  <w:r>
                    <w:rPr>
                      <w:rFonts w:ascii="仿宋_GB2312" w:hAnsi="仿宋_GB2312" w:eastAsia="仿宋_GB2312" w:cs="仿宋_GB2312"/>
                      <w:color w:val="000000"/>
                      <w:sz w:val="22"/>
                    </w:rPr>
                    <w:t>O</w:t>
                  </w:r>
                  <w:r>
                    <w:rPr>
                      <w:rFonts w:ascii="仿宋_GB2312" w:hAnsi="仿宋_GB2312" w:eastAsia="仿宋_GB2312" w:cs="仿宋_GB2312"/>
                      <w:color w:val="000000"/>
                      <w:sz w:val="22"/>
                      <w:vertAlign w:val="subscript"/>
                    </w:rPr>
                    <w:t>3</w:t>
                  </w:r>
                  <w:r>
                    <w:rPr>
                      <w:rFonts w:ascii="仿宋_GB2312" w:hAnsi="仿宋_GB2312" w:eastAsia="仿宋_GB2312" w:cs="仿宋_GB2312"/>
                      <w:color w:val="000000"/>
                      <w:sz w:val="22"/>
                    </w:rPr>
                    <w:t>，带盖子）</w:t>
                  </w:r>
                  <w:r>
                    <w:br w:type="textWrapping"/>
                  </w:r>
                  <w:r>
                    <w:rPr>
                      <w:rFonts w:ascii="仿宋_GB2312" w:hAnsi="仿宋_GB2312" w:eastAsia="仿宋_GB2312" w:cs="仿宋_GB2312"/>
                      <w:color w:val="000000"/>
                      <w:sz w:val="22"/>
                    </w:rPr>
                    <w:t>4.计算机（处理器：≥酷睿i7，内存：≥ 16 G，主频≥2.9GHz，硬盘：≥ 2 T，显示器：≥ 23寸，带win11以上系统，预装office软件）1套</w:t>
                  </w:r>
                  <w:r>
                    <w:br w:type="textWrapping"/>
                  </w:r>
                  <w:r>
                    <w:rPr>
                      <w:rFonts w:ascii="仿宋_GB2312" w:hAnsi="仿宋_GB2312" w:eastAsia="仿宋_GB2312" w:cs="仿宋_GB2312"/>
                      <w:color w:val="000000"/>
                      <w:sz w:val="22"/>
                    </w:rPr>
                    <w:t>5.激光打印机：黑白、激光打印、自动双面打印/复印/扫描、有线USB/无线wifi/以太网、最小幅面A4、打印速度单面≥24页/分钟、纸张输入容量≥150页、支持输稿器/输稿器纸张输入容量≥40页、黑白模式打印最佳分辨率≥600*600 dpi，自带原装硒鼓。1台。</w:t>
                  </w:r>
                </w:p>
              </w:tc>
              <w:tc>
                <w:tcPr>
                  <w:tcW w:w="8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439DA6">
                  <w:pPr>
                    <w:pStyle w:val="4"/>
                  </w:pPr>
                  <w:r>
                    <w:rPr>
                      <w:rFonts w:ascii="仿宋_GB2312" w:hAnsi="仿宋_GB2312" w:eastAsia="仿宋_GB2312" w:cs="仿宋_GB2312"/>
                      <w:color w:val="000000"/>
                      <w:sz w:val="22"/>
                    </w:rPr>
                    <w:t>2</w:t>
                  </w:r>
                </w:p>
              </w:tc>
              <w:tc>
                <w:tcPr>
                  <w:tcW w:w="7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B74E87">
                  <w:pPr>
                    <w:pStyle w:val="4"/>
                  </w:pPr>
                  <w:r>
                    <w:rPr>
                      <w:rFonts w:ascii="仿宋_GB2312" w:hAnsi="仿宋_GB2312" w:eastAsia="仿宋_GB2312" w:cs="仿宋_GB2312"/>
                      <w:color w:val="000000"/>
                      <w:sz w:val="22"/>
                    </w:rPr>
                    <w:t>台</w:t>
                  </w:r>
                </w:p>
              </w:tc>
            </w:tr>
            <w:tr w14:paraId="4FB66B2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B9CBFC">
                  <w:pPr>
                    <w:pStyle w:val="4"/>
                  </w:pPr>
                  <w:r>
                    <w:rPr>
                      <w:rFonts w:ascii="仿宋_GB2312" w:hAnsi="仿宋_GB2312" w:eastAsia="仿宋_GB2312" w:cs="仿宋_GB2312"/>
                      <w:color w:val="000000"/>
                      <w:sz w:val="22"/>
                    </w:rPr>
                    <w:t>38</w:t>
                  </w:r>
                </w:p>
              </w:tc>
              <w:tc>
                <w:tcPr>
                  <w:tcW w:w="8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A05AB0">
                  <w:pPr>
                    <w:pStyle w:val="4"/>
                  </w:pPr>
                  <w:r>
                    <w:rPr>
                      <w:rFonts w:ascii="仿宋_GB2312" w:hAnsi="仿宋_GB2312" w:eastAsia="仿宋_GB2312" w:cs="仿宋_GB2312"/>
                      <w:color w:val="000000"/>
                      <w:sz w:val="22"/>
                    </w:rPr>
                    <w:t>燃烧热实验装置</w:t>
                  </w:r>
                </w:p>
              </w:tc>
              <w:tc>
                <w:tcPr>
                  <w:tcW w:w="56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5EA62B">
                  <w:pPr>
                    <w:pStyle w:val="4"/>
                  </w:pPr>
                  <w:r>
                    <w:rPr>
                      <w:rFonts w:ascii="仿宋_GB2312" w:hAnsi="仿宋_GB2312" w:eastAsia="仿宋_GB2312" w:cs="仿宋_GB2312"/>
                      <w:color w:val="000000"/>
                      <w:sz w:val="22"/>
                    </w:rPr>
                    <w:t>1、温度范围：-50 ～ +150 ℃；</w:t>
                  </w:r>
                </w:p>
                <w:p w14:paraId="650C00D5">
                  <w:pPr>
                    <w:pStyle w:val="4"/>
                  </w:pPr>
                  <w:r>
                    <w:rPr>
                      <w:rFonts w:ascii="仿宋_GB2312" w:hAnsi="仿宋_GB2312" w:eastAsia="仿宋_GB2312" w:cs="仿宋_GB2312"/>
                      <w:color w:val="000000"/>
                      <w:sz w:val="22"/>
                    </w:rPr>
                    <w:t>2、温差范围：-49.999 ℃～ 149.999 ℃；</w:t>
                  </w:r>
                </w:p>
                <w:p w14:paraId="7F16F5B2">
                  <w:pPr>
                    <w:pStyle w:val="4"/>
                  </w:pPr>
                  <w:r>
                    <w:rPr>
                      <w:rFonts w:ascii="仿宋_GB2312" w:hAnsi="仿宋_GB2312" w:eastAsia="仿宋_GB2312" w:cs="仿宋_GB2312"/>
                      <w:color w:val="000000"/>
                      <w:sz w:val="22"/>
                    </w:rPr>
                    <w:t>3、数字显示：温度、温差、定时独立三显示；</w:t>
                  </w:r>
                </w:p>
                <w:p w14:paraId="4BF86BE5">
                  <w:pPr>
                    <w:pStyle w:val="4"/>
                  </w:pPr>
                  <w:r>
                    <w:rPr>
                      <w:rFonts w:ascii="仿宋_GB2312" w:hAnsi="仿宋_GB2312" w:eastAsia="仿宋_GB2312" w:cs="仿宋_GB2312"/>
                      <w:color w:val="000000"/>
                      <w:sz w:val="22"/>
                    </w:rPr>
                    <w:t>4、定时显示范围：10～99 s任意设定，有声音提示；</w:t>
                  </w:r>
                </w:p>
                <w:p w14:paraId="527A9FD2">
                  <w:pPr>
                    <w:pStyle w:val="4"/>
                  </w:pPr>
                  <w:r>
                    <w:rPr>
                      <w:rFonts w:ascii="仿宋_GB2312" w:hAnsi="仿宋_GB2312" w:eastAsia="仿宋_GB2312" w:cs="仿宋_GB2312"/>
                      <w:color w:val="000000"/>
                      <w:sz w:val="22"/>
                    </w:rPr>
                    <w:t>5、分辨率：温度 ≤ 0.01 ℃，时间≤ 1 s；</w:t>
                  </w:r>
                </w:p>
                <w:p w14:paraId="2F9153AB">
                  <w:pPr>
                    <w:pStyle w:val="4"/>
                  </w:pPr>
                  <w:r>
                    <w:rPr>
                      <w:rFonts w:ascii="仿宋_GB2312" w:hAnsi="仿宋_GB2312" w:eastAsia="仿宋_GB2312" w:cs="仿宋_GB2312"/>
                      <w:color w:val="000000"/>
                      <w:sz w:val="22"/>
                    </w:rPr>
                    <w:t>6、热 容 量：≥ 15000（J/K）；</w:t>
                  </w:r>
                </w:p>
                <w:p w14:paraId="66424909">
                  <w:pPr>
                    <w:pStyle w:val="4"/>
                  </w:pPr>
                  <w:r>
                    <w:rPr>
                      <w:rFonts w:ascii="仿宋_GB2312" w:hAnsi="仿宋_GB2312" w:eastAsia="仿宋_GB2312" w:cs="仿宋_GB2312"/>
                      <w:color w:val="000000"/>
                      <w:sz w:val="22"/>
                    </w:rPr>
                    <w:t>7、氧弹充氧压力：≥ 3.5 MPa;</w:t>
                  </w:r>
                </w:p>
                <w:p w14:paraId="3C98E448">
                  <w:pPr>
                    <w:pStyle w:val="4"/>
                    <w:jc w:val="both"/>
                  </w:pPr>
                  <w:r>
                    <w:rPr>
                      <w:rFonts w:ascii="仿宋_GB2312" w:hAnsi="仿宋_GB2312" w:eastAsia="仿宋_GB2312" w:cs="仿宋_GB2312"/>
                      <w:color w:val="000000"/>
                      <w:sz w:val="22"/>
                    </w:rPr>
                    <w:t>8、氧弹耐压：≥30 MPa;</w:t>
                  </w:r>
                </w:p>
                <w:p w14:paraId="687820E4">
                  <w:pPr>
                    <w:pStyle w:val="4"/>
                  </w:pPr>
                  <w:r>
                    <w:rPr>
                      <w:rFonts w:ascii="仿宋_GB2312" w:hAnsi="仿宋_GB2312" w:eastAsia="仿宋_GB2312" w:cs="仿宋_GB2312"/>
                      <w:color w:val="000000"/>
                      <w:sz w:val="22"/>
                    </w:rPr>
                    <w:t>9、点火电源：0～30 V交流安全电压；</w:t>
                  </w:r>
                </w:p>
                <w:p w14:paraId="07D9D7E6">
                  <w:pPr>
                    <w:pStyle w:val="4"/>
                  </w:pPr>
                  <w:r>
                    <w:rPr>
                      <w:rFonts w:ascii="仿宋_GB2312" w:hAnsi="仿宋_GB2312" w:eastAsia="仿宋_GB2312" w:cs="仿宋_GB2312"/>
                      <w:color w:val="000000"/>
                      <w:sz w:val="22"/>
                    </w:rPr>
                    <w:t>10、搅拌器单独控制，具有点火是否成功提示灯；</w:t>
                  </w:r>
                </w:p>
                <w:p w14:paraId="45117115">
                  <w:pPr>
                    <w:pStyle w:val="4"/>
                  </w:pPr>
                  <w:r>
                    <w:rPr>
                      <w:rFonts w:ascii="仿宋_GB2312" w:hAnsi="仿宋_GB2312" w:eastAsia="仿宋_GB2312" w:cs="仿宋_GB2312"/>
                      <w:color w:val="000000"/>
                      <w:sz w:val="22"/>
                    </w:rPr>
                    <w:t>11、具有数据锁定和数据保持功能，并有声音提示；</w:t>
                  </w:r>
                </w:p>
                <w:p w14:paraId="2D6C6765">
                  <w:pPr>
                    <w:pStyle w:val="4"/>
                  </w:pPr>
                  <w:r>
                    <w:rPr>
                      <w:rFonts w:ascii="仿宋_GB2312" w:hAnsi="仿宋_GB2312" w:eastAsia="仿宋_GB2312" w:cs="仿宋_GB2312"/>
                      <w:color w:val="000000"/>
                      <w:sz w:val="22"/>
                    </w:rPr>
                    <w:t>12、内接触式点火结构，无需外接点火线；</w:t>
                  </w:r>
                </w:p>
                <w:p w14:paraId="5D6611DE">
                  <w:pPr>
                    <w:pStyle w:val="4"/>
                    <w:jc w:val="both"/>
                  </w:pPr>
                  <w:r>
                    <w:rPr>
                      <w:rFonts w:ascii="仿宋_GB2312" w:hAnsi="仿宋_GB2312" w:eastAsia="仿宋_GB2312" w:cs="仿宋_GB2312"/>
                      <w:color w:val="000000"/>
                      <w:sz w:val="22"/>
                    </w:rPr>
                    <w:t>13、显示方式：≥7寸彩色智能触控屏，具有图形绘制、实验数据存储查询功能，分辨率≥1024×768dpi；</w:t>
                  </w:r>
                </w:p>
                <w:p w14:paraId="59D8E359">
                  <w:pPr>
                    <w:pStyle w:val="4"/>
                    <w:jc w:val="both"/>
                  </w:pPr>
                  <w:r>
                    <w:rPr>
                      <w:rFonts w:ascii="仿宋_GB2312" w:hAnsi="仿宋_GB2312" w:eastAsia="仿宋_GB2312" w:cs="仿宋_GB2312"/>
                      <w:color w:val="000000"/>
                      <w:sz w:val="22"/>
                    </w:rPr>
                    <w:t>14、双通道测温，实时显示内、外桶温度、搅拌状态、点火状态（中文提示）、倒计时时间、内桶温度锁定值；</w:t>
                  </w:r>
                </w:p>
                <w:p w14:paraId="787822BC">
                  <w:pPr>
                    <w:pStyle w:val="4"/>
                  </w:pPr>
                  <w:r>
                    <w:rPr>
                      <w:rFonts w:ascii="仿宋_GB2312" w:hAnsi="仿宋_GB2312" w:eastAsia="仿宋_GB2312" w:cs="仿宋_GB2312"/>
                      <w:color w:val="000000"/>
                      <w:sz w:val="22"/>
                    </w:rPr>
                    <w:t>15、配置要求：一体化燃烧热实验装置、氧弹、充氧器。</w:t>
                  </w:r>
                </w:p>
                <w:p w14:paraId="521687E2">
                  <w:pPr>
                    <w:pStyle w:val="4"/>
                  </w:pPr>
                  <w:r>
                    <w:rPr>
                      <w:rFonts w:ascii="仿宋_GB2312" w:hAnsi="仿宋_GB2312" w:eastAsia="仿宋_GB2312" w:cs="仿宋_GB2312"/>
                      <w:color w:val="000000"/>
                      <w:sz w:val="22"/>
                    </w:rPr>
                    <w:t>16、配套燃烧热实验装置三维实物仿真软件一套，软件采用3D虚拟仿真技术，包含：实验原理、实验仪器简介、实物仿真操作、实验虚拟考核、数据分析处理演示及实验思考题功能；提供管理软件（后台具有登录管理、分数查询导出功能），仿真实验及考核步数≥85步。</w:t>
                  </w:r>
                </w:p>
              </w:tc>
              <w:tc>
                <w:tcPr>
                  <w:tcW w:w="8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BFCF07">
                  <w:pPr>
                    <w:pStyle w:val="4"/>
                  </w:pPr>
                  <w:r>
                    <w:rPr>
                      <w:rFonts w:ascii="仿宋_GB2312" w:hAnsi="仿宋_GB2312" w:eastAsia="仿宋_GB2312" w:cs="仿宋_GB2312"/>
                      <w:color w:val="000000"/>
                      <w:sz w:val="22"/>
                    </w:rPr>
                    <w:t>1</w:t>
                  </w:r>
                </w:p>
              </w:tc>
              <w:tc>
                <w:tcPr>
                  <w:tcW w:w="7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5A281E">
                  <w:pPr>
                    <w:pStyle w:val="4"/>
                  </w:pPr>
                  <w:r>
                    <w:rPr>
                      <w:rFonts w:ascii="仿宋_GB2312" w:hAnsi="仿宋_GB2312" w:eastAsia="仿宋_GB2312" w:cs="仿宋_GB2312"/>
                      <w:color w:val="000000"/>
                      <w:sz w:val="22"/>
                    </w:rPr>
                    <w:t>台</w:t>
                  </w:r>
                </w:p>
              </w:tc>
            </w:tr>
            <w:tr w14:paraId="6F04692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D2601A">
                  <w:pPr>
                    <w:pStyle w:val="4"/>
                  </w:pPr>
                  <w:r>
                    <w:rPr>
                      <w:rFonts w:ascii="仿宋_GB2312" w:hAnsi="仿宋_GB2312" w:eastAsia="仿宋_GB2312" w:cs="仿宋_GB2312"/>
                      <w:color w:val="000000"/>
                      <w:sz w:val="22"/>
                    </w:rPr>
                    <w:t>39</w:t>
                  </w:r>
                </w:p>
              </w:tc>
              <w:tc>
                <w:tcPr>
                  <w:tcW w:w="8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9C1E3D">
                  <w:pPr>
                    <w:pStyle w:val="4"/>
                  </w:pPr>
                  <w:r>
                    <w:rPr>
                      <w:rFonts w:ascii="仿宋_GB2312" w:hAnsi="仿宋_GB2312" w:eastAsia="仿宋_GB2312" w:cs="仿宋_GB2312"/>
                      <w:color w:val="000000"/>
                      <w:sz w:val="22"/>
                    </w:rPr>
                    <w:t>表面张力仪</w:t>
                  </w:r>
                </w:p>
              </w:tc>
              <w:tc>
                <w:tcPr>
                  <w:tcW w:w="56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607704">
                  <w:pPr>
                    <w:pStyle w:val="4"/>
                  </w:pPr>
                  <w:r>
                    <w:rPr>
                      <w:rFonts w:ascii="仿宋_GB2312" w:hAnsi="仿宋_GB2312" w:eastAsia="仿宋_GB2312" w:cs="仿宋_GB2312"/>
                      <w:color w:val="000000"/>
                      <w:sz w:val="22"/>
                    </w:rPr>
                    <w:t>一、技术要求：</w:t>
                  </w:r>
                  <w:r>
                    <w:br w:type="textWrapping"/>
                  </w:r>
                  <w:r>
                    <w:rPr>
                      <w:rFonts w:ascii="仿宋_GB2312" w:hAnsi="仿宋_GB2312" w:eastAsia="仿宋_GB2312" w:cs="仿宋_GB2312"/>
                      <w:color w:val="000000"/>
                      <w:sz w:val="22"/>
                    </w:rPr>
                    <w:t>1.测试方法：同时具有铂金板、铂金环两种测试方法。</w:t>
                  </w:r>
                  <w:r>
                    <w:br w:type="textWrapping"/>
                  </w:r>
                  <w:r>
                    <w:rPr>
                      <w:rFonts w:ascii="仿宋_GB2312" w:hAnsi="仿宋_GB2312" w:eastAsia="仿宋_GB2312" w:cs="仿宋_GB2312"/>
                      <w:color w:val="000000"/>
                      <w:sz w:val="22"/>
                    </w:rPr>
                    <w:t>2.操控方式：触控操作、样品台自动升降、自动换算。</w:t>
                  </w:r>
                  <w:r>
                    <w:br w:type="textWrapping"/>
                  </w:r>
                  <w:r>
                    <w:rPr>
                      <w:rFonts w:ascii="仿宋_GB2312" w:hAnsi="仿宋_GB2312" w:eastAsia="仿宋_GB2312" w:cs="仿宋_GB2312"/>
                      <w:color w:val="000000"/>
                      <w:sz w:val="22"/>
                    </w:rPr>
                    <w:t>3.升降速度：1-300 mm/min。</w:t>
                  </w:r>
                  <w:r>
                    <w:br w:type="textWrapping"/>
                  </w:r>
                  <w:r>
                    <w:rPr>
                      <w:rFonts w:ascii="仿宋_GB2312" w:hAnsi="仿宋_GB2312" w:eastAsia="仿宋_GB2312" w:cs="仿宋_GB2312"/>
                      <w:color w:val="000000"/>
                      <w:sz w:val="22"/>
                    </w:rPr>
                    <w:t>4.显示方式：彩色触摸屏显示，≥ 5英寸，分辨率≥640×480dpi。</w:t>
                  </w:r>
                  <w:r>
                    <w:br w:type="textWrapping"/>
                  </w:r>
                  <w:r>
                    <w:rPr>
                      <w:rFonts w:ascii="仿宋_GB2312" w:hAnsi="仿宋_GB2312" w:eastAsia="仿宋_GB2312" w:cs="仿宋_GB2312"/>
                      <w:color w:val="000000"/>
                      <w:sz w:val="22"/>
                    </w:rPr>
                    <w:t>5.测量时间：铂金板法 ≤ 10秒、铂金环法 ≤ 50秒。</w:t>
                  </w:r>
                  <w:r>
                    <w:br w:type="textWrapping"/>
                  </w:r>
                  <w:r>
                    <w:rPr>
                      <w:rFonts w:ascii="仿宋_GB2312" w:hAnsi="仿宋_GB2312" w:eastAsia="仿宋_GB2312" w:cs="仿宋_GB2312"/>
                      <w:color w:val="000000"/>
                      <w:sz w:val="22"/>
                    </w:rPr>
                    <w:t>6.需求样品量：铂金板法 ≥ 3 mL；铂金环法 ≥ 5 mL</w:t>
                  </w:r>
                  <w:r>
                    <w:br w:type="textWrapping"/>
                  </w:r>
                  <w:r>
                    <w:rPr>
                      <w:rFonts w:ascii="仿宋_GB2312" w:hAnsi="仿宋_GB2312" w:eastAsia="仿宋_GB2312" w:cs="仿宋_GB2312"/>
                      <w:color w:val="000000"/>
                      <w:sz w:val="22"/>
                    </w:rPr>
                    <w:t>7.测量范围：0-1000（mN/m）</w:t>
                  </w:r>
                  <w:r>
                    <w:br w:type="textWrapping"/>
                  </w:r>
                  <w:r>
                    <w:rPr>
                      <w:rFonts w:ascii="仿宋_GB2312" w:hAnsi="仿宋_GB2312" w:eastAsia="仿宋_GB2312" w:cs="仿宋_GB2312"/>
                      <w:color w:val="000000"/>
                      <w:sz w:val="22"/>
                    </w:rPr>
                    <w:t>8.分辨率：≤0.01（mN/m）</w:t>
                  </w:r>
                  <w:r>
                    <w:br w:type="textWrapping"/>
                  </w:r>
                  <w:r>
                    <w:rPr>
                      <w:rFonts w:ascii="仿宋_GB2312" w:hAnsi="仿宋_GB2312" w:eastAsia="仿宋_GB2312" w:cs="仿宋_GB2312"/>
                      <w:color w:val="000000"/>
                      <w:sz w:val="22"/>
                    </w:rPr>
                    <w:t>9.准确性：≤0.01（mN/m）</w:t>
                  </w:r>
                  <w:r>
                    <w:br w:type="textWrapping"/>
                  </w:r>
                  <w:r>
                    <w:rPr>
                      <w:rFonts w:ascii="仿宋_GB2312" w:hAnsi="仿宋_GB2312" w:eastAsia="仿宋_GB2312" w:cs="仿宋_GB2312"/>
                      <w:color w:val="000000"/>
                      <w:sz w:val="22"/>
                    </w:rPr>
                    <w:t>10.重复性：≤0.01（mN/m）</w:t>
                  </w:r>
                  <w:r>
                    <w:br w:type="textWrapping"/>
                  </w:r>
                  <w:r>
                    <w:rPr>
                      <w:rFonts w:ascii="仿宋_GB2312" w:hAnsi="仿宋_GB2312" w:eastAsia="仿宋_GB2312" w:cs="仿宋_GB2312"/>
                      <w:color w:val="000000"/>
                      <w:sz w:val="22"/>
                    </w:rPr>
                    <w:t>11.电子天平：精度≤0.1 mg，分辨率≤0.1mg，量程满足技术要求7的称重需求。</w:t>
                  </w:r>
                  <w:r>
                    <w:br w:type="textWrapping"/>
                  </w:r>
                  <w:r>
                    <w:rPr>
                      <w:rFonts w:ascii="仿宋_GB2312" w:hAnsi="仿宋_GB2312" w:eastAsia="仿宋_GB2312" w:cs="仿宋_GB2312"/>
                      <w:color w:val="000000"/>
                      <w:sz w:val="22"/>
                    </w:rPr>
                    <w:t>12.称重系统类型：电磁力平衡。</w:t>
                  </w:r>
                  <w:r>
                    <w:br w:type="textWrapping"/>
                  </w:r>
                  <w:r>
                    <w:rPr>
                      <w:rFonts w:ascii="仿宋_GB2312" w:hAnsi="仿宋_GB2312" w:eastAsia="仿宋_GB2312" w:cs="仿宋_GB2312"/>
                      <w:color w:val="000000"/>
                      <w:sz w:val="22"/>
                    </w:rPr>
                    <w:t>13.准确性自动校准：提供砝码校正、蒸馏水与无水乙醇两点系数校正、温度修正。</w:t>
                  </w:r>
                  <w:r>
                    <w:br w:type="textWrapping"/>
                  </w:r>
                  <w:r>
                    <w:rPr>
                      <w:rFonts w:ascii="仿宋_GB2312" w:hAnsi="仿宋_GB2312" w:eastAsia="仿宋_GB2312" w:cs="仿宋_GB2312"/>
                      <w:color w:val="000000"/>
                      <w:sz w:val="22"/>
                    </w:rPr>
                    <w:t>14.数据处理软件：配置软件可通过电脑操作、存储、导出Excel数据、打印等</w:t>
                  </w:r>
                  <w:r>
                    <w:br w:type="textWrapping"/>
                  </w:r>
                  <w:r>
                    <w:rPr>
                      <w:rFonts w:ascii="仿宋_GB2312" w:hAnsi="仿宋_GB2312" w:eastAsia="仿宋_GB2312" w:cs="仿宋_GB2312"/>
                      <w:color w:val="000000"/>
                      <w:sz w:val="22"/>
                    </w:rPr>
                    <w:t>15.恒温温控平台：标配</w:t>
                  </w:r>
                  <w:r>
                    <w:br w:type="textWrapping"/>
                  </w:r>
                  <w:r>
                    <w:rPr>
                      <w:rFonts w:ascii="仿宋_GB2312" w:hAnsi="仿宋_GB2312" w:eastAsia="仿宋_GB2312" w:cs="仿宋_GB2312"/>
                      <w:color w:val="000000"/>
                      <w:sz w:val="22"/>
                    </w:rPr>
                    <w:t>二、配置要求：</w:t>
                  </w:r>
                  <w:r>
                    <w:br w:type="textWrapping"/>
                  </w:r>
                  <w:r>
                    <w:rPr>
                      <w:rFonts w:ascii="仿宋_GB2312" w:hAnsi="仿宋_GB2312" w:eastAsia="仿宋_GB2312" w:cs="仿宋_GB2312"/>
                      <w:color w:val="000000"/>
                      <w:sz w:val="22"/>
                    </w:rPr>
                    <w:t>1. 表面张力仪主机    1个</w:t>
                  </w:r>
                  <w:r>
                    <w:br w:type="textWrapping"/>
                  </w:r>
                  <w:r>
                    <w:rPr>
                      <w:rFonts w:ascii="仿宋_GB2312" w:hAnsi="仿宋_GB2312" w:eastAsia="仿宋_GB2312" w:cs="仿宋_GB2312"/>
                      <w:color w:val="000000"/>
                      <w:sz w:val="22"/>
                    </w:rPr>
                    <w:t>2. 烧杯              5个</w:t>
                  </w:r>
                  <w:r>
                    <w:br w:type="textWrapping"/>
                  </w:r>
                  <w:r>
                    <w:rPr>
                      <w:rFonts w:ascii="仿宋_GB2312" w:hAnsi="仿宋_GB2312" w:eastAsia="仿宋_GB2312" w:cs="仿宋_GB2312"/>
                      <w:color w:val="000000"/>
                      <w:sz w:val="22"/>
                    </w:rPr>
                    <w:t>3. 不锈钢挂钩        1个</w:t>
                  </w:r>
                  <w:r>
                    <w:br w:type="textWrapping"/>
                  </w:r>
                  <w:r>
                    <w:rPr>
                      <w:rFonts w:ascii="仿宋_GB2312" w:hAnsi="仿宋_GB2312" w:eastAsia="仿宋_GB2312" w:cs="仿宋_GB2312"/>
                      <w:color w:val="000000"/>
                      <w:sz w:val="22"/>
                    </w:rPr>
                    <w:t>4. 镊子              1个</w:t>
                  </w:r>
                  <w:r>
                    <w:br w:type="textWrapping"/>
                  </w:r>
                  <w:r>
                    <w:rPr>
                      <w:rFonts w:ascii="仿宋_GB2312" w:hAnsi="仿宋_GB2312" w:eastAsia="仿宋_GB2312" w:cs="仿宋_GB2312"/>
                      <w:color w:val="000000"/>
                      <w:sz w:val="22"/>
                    </w:rPr>
                    <w:t>5. 操作视频          1套</w:t>
                  </w:r>
                  <w:r>
                    <w:br w:type="textWrapping"/>
                  </w:r>
                  <w:r>
                    <w:rPr>
                      <w:rFonts w:ascii="仿宋_GB2312" w:hAnsi="仿宋_GB2312" w:eastAsia="仿宋_GB2312" w:cs="仿宋_GB2312"/>
                      <w:color w:val="000000"/>
                      <w:sz w:val="22"/>
                    </w:rPr>
                    <w:t>6. 标准砝码（100g）  1个</w:t>
                  </w:r>
                  <w:r>
                    <w:br w:type="textWrapping"/>
                  </w:r>
                  <w:r>
                    <w:rPr>
                      <w:rFonts w:ascii="仿宋_GB2312" w:hAnsi="仿宋_GB2312" w:eastAsia="仿宋_GB2312" w:cs="仿宋_GB2312"/>
                      <w:color w:val="000000"/>
                      <w:sz w:val="22"/>
                    </w:rPr>
                    <w:t>7. 软件              1套</w:t>
                  </w:r>
                  <w:r>
                    <w:br w:type="textWrapping"/>
                  </w:r>
                  <w:r>
                    <w:rPr>
                      <w:rFonts w:ascii="仿宋_GB2312" w:hAnsi="仿宋_GB2312" w:eastAsia="仿宋_GB2312" w:cs="仿宋_GB2312"/>
                      <w:color w:val="000000"/>
                      <w:sz w:val="22"/>
                    </w:rPr>
                    <w:t>8. 铂金板            1个</w:t>
                  </w:r>
                  <w:r>
                    <w:br w:type="textWrapping"/>
                  </w:r>
                  <w:r>
                    <w:rPr>
                      <w:rFonts w:ascii="仿宋_GB2312" w:hAnsi="仿宋_GB2312" w:eastAsia="仿宋_GB2312" w:cs="仿宋_GB2312"/>
                      <w:color w:val="000000"/>
                      <w:sz w:val="22"/>
                    </w:rPr>
                    <w:t>9. 恒温温控平台      1个</w:t>
                  </w:r>
                  <w:r>
                    <w:br w:type="textWrapping"/>
                  </w:r>
                  <w:r>
                    <w:rPr>
                      <w:rFonts w:ascii="仿宋_GB2312" w:hAnsi="仿宋_GB2312" w:eastAsia="仿宋_GB2312" w:cs="仿宋_GB2312"/>
                      <w:color w:val="000000"/>
                      <w:sz w:val="22"/>
                    </w:rPr>
                    <w:t>10. 恒温水槽         1台</w:t>
                  </w:r>
                  <w:r>
                    <w:br w:type="textWrapping"/>
                  </w:r>
                  <w:r>
                    <w:rPr>
                      <w:rFonts w:ascii="仿宋_GB2312" w:hAnsi="仿宋_GB2312" w:eastAsia="仿宋_GB2312" w:cs="仿宋_GB2312"/>
                      <w:color w:val="000000"/>
                      <w:sz w:val="22"/>
                    </w:rPr>
                    <w:t>11. 电脑：处理器：≥酷睿i7，主频≥2.9GHz，内存：≥16G，硬盘：≥2T，显示器：≥23寸，带win11以上系统，预装office软件</w:t>
                  </w:r>
                </w:p>
              </w:tc>
              <w:tc>
                <w:tcPr>
                  <w:tcW w:w="8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38B46E">
                  <w:pPr>
                    <w:pStyle w:val="4"/>
                  </w:pPr>
                  <w:r>
                    <w:rPr>
                      <w:rFonts w:ascii="仿宋_GB2312" w:hAnsi="仿宋_GB2312" w:eastAsia="仿宋_GB2312" w:cs="仿宋_GB2312"/>
                      <w:color w:val="000000"/>
                      <w:sz w:val="22"/>
                    </w:rPr>
                    <w:t>2</w:t>
                  </w:r>
                </w:p>
              </w:tc>
              <w:tc>
                <w:tcPr>
                  <w:tcW w:w="7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BA98FF">
                  <w:pPr>
                    <w:pStyle w:val="4"/>
                  </w:pPr>
                  <w:r>
                    <w:rPr>
                      <w:rFonts w:ascii="仿宋_GB2312" w:hAnsi="仿宋_GB2312" w:eastAsia="仿宋_GB2312" w:cs="仿宋_GB2312"/>
                      <w:color w:val="000000"/>
                      <w:sz w:val="22"/>
                    </w:rPr>
                    <w:t>台</w:t>
                  </w:r>
                </w:p>
              </w:tc>
            </w:tr>
            <w:tr w14:paraId="1D6A0FC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4467F9">
                  <w:pPr>
                    <w:pStyle w:val="4"/>
                  </w:pPr>
                  <w:r>
                    <w:rPr>
                      <w:rFonts w:ascii="仿宋_GB2312" w:hAnsi="仿宋_GB2312" w:eastAsia="仿宋_GB2312" w:cs="仿宋_GB2312"/>
                      <w:color w:val="000000"/>
                      <w:sz w:val="22"/>
                    </w:rPr>
                    <w:t>40</w:t>
                  </w:r>
                </w:p>
              </w:tc>
              <w:tc>
                <w:tcPr>
                  <w:tcW w:w="8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9BA9EF">
                  <w:pPr>
                    <w:pStyle w:val="4"/>
                  </w:pPr>
                  <w:r>
                    <w:rPr>
                      <w:rFonts w:ascii="仿宋_GB2312" w:hAnsi="仿宋_GB2312" w:eastAsia="仿宋_GB2312" w:cs="仿宋_GB2312"/>
                      <w:color w:val="000000"/>
                      <w:sz w:val="22"/>
                    </w:rPr>
                    <w:t>双目折光仪</w:t>
                  </w:r>
                </w:p>
              </w:tc>
              <w:tc>
                <w:tcPr>
                  <w:tcW w:w="56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95951C">
                  <w:pPr>
                    <w:pStyle w:val="4"/>
                    <w:jc w:val="both"/>
                  </w:pPr>
                  <w:r>
                    <w:rPr>
                      <w:rFonts w:ascii="仿宋_GB2312" w:hAnsi="仿宋_GB2312" w:eastAsia="仿宋_GB2312" w:cs="仿宋_GB2312"/>
                      <w:color w:val="000000"/>
                      <w:sz w:val="22"/>
                    </w:rPr>
                    <w:t>技术要求：</w:t>
                  </w:r>
                  <w:r>
                    <w:br w:type="textWrapping"/>
                  </w:r>
                  <w:r>
                    <w:rPr>
                      <w:rFonts w:ascii="仿宋_GB2312" w:hAnsi="仿宋_GB2312" w:eastAsia="仿宋_GB2312" w:cs="仿宋_GB2312"/>
                      <w:color w:val="000000"/>
                      <w:sz w:val="22"/>
                    </w:rPr>
                    <w:t>1. 折射率（n</w:t>
                  </w:r>
                  <w:r>
                    <w:rPr>
                      <w:rFonts w:ascii="仿宋_GB2312" w:hAnsi="仿宋_GB2312" w:eastAsia="仿宋_GB2312" w:cs="仿宋_GB2312"/>
                      <w:color w:val="000000"/>
                      <w:sz w:val="22"/>
                      <w:vertAlign w:val="subscript"/>
                    </w:rPr>
                    <w:t>D</w:t>
                  </w:r>
                  <w:r>
                    <w:rPr>
                      <w:rFonts w:ascii="仿宋_GB2312" w:hAnsi="仿宋_GB2312" w:eastAsia="仿宋_GB2312" w:cs="仿宋_GB2312"/>
                      <w:color w:val="000000"/>
                      <w:sz w:val="22"/>
                    </w:rPr>
                    <w:t>)：1.3000～1.7000</w:t>
                  </w:r>
                  <w:r>
                    <w:br w:type="textWrapping"/>
                  </w:r>
                  <w:r>
                    <w:rPr>
                      <w:rFonts w:ascii="仿宋_GB2312" w:hAnsi="仿宋_GB2312" w:eastAsia="仿宋_GB2312" w:cs="仿宋_GB2312"/>
                      <w:color w:val="000000"/>
                      <w:sz w:val="22"/>
                    </w:rPr>
                    <w:t>2. 准确度(n</w:t>
                  </w:r>
                  <w:r>
                    <w:rPr>
                      <w:rFonts w:ascii="仿宋_GB2312" w:hAnsi="仿宋_GB2312" w:eastAsia="仿宋_GB2312" w:cs="仿宋_GB2312"/>
                      <w:color w:val="000000"/>
                      <w:sz w:val="22"/>
                      <w:vertAlign w:val="subscript"/>
                    </w:rPr>
                    <w:t>D</w:t>
                  </w:r>
                  <w:r>
                    <w:rPr>
                      <w:rFonts w:ascii="仿宋_GB2312" w:hAnsi="仿宋_GB2312" w:eastAsia="仿宋_GB2312" w:cs="仿宋_GB2312"/>
                      <w:color w:val="000000"/>
                      <w:sz w:val="22"/>
                    </w:rPr>
                    <w:t>)：≤ ± 0.0003</w:t>
                  </w:r>
                  <w:r>
                    <w:br w:type="textWrapping"/>
                  </w:r>
                  <w:r>
                    <w:rPr>
                      <w:rFonts w:ascii="仿宋_GB2312" w:hAnsi="仿宋_GB2312" w:eastAsia="仿宋_GB2312" w:cs="仿宋_GB2312"/>
                      <w:color w:val="000000"/>
                      <w:sz w:val="22"/>
                    </w:rPr>
                    <w:t>3. 糖溶液质量分数(锤度Brix)读数范围：0～95%</w:t>
                  </w:r>
                  <w:r>
                    <w:br w:type="textWrapping"/>
                  </w:r>
                  <w:r>
                    <w:rPr>
                      <w:rFonts w:ascii="仿宋_GB2312" w:hAnsi="仿宋_GB2312" w:eastAsia="仿宋_GB2312" w:cs="仿宋_GB2312"/>
                      <w:color w:val="000000"/>
                      <w:sz w:val="22"/>
                    </w:rPr>
                    <w:t>4. 机型：双目</w:t>
                  </w:r>
                </w:p>
              </w:tc>
              <w:tc>
                <w:tcPr>
                  <w:tcW w:w="8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CF058F">
                  <w:pPr>
                    <w:pStyle w:val="4"/>
                  </w:pPr>
                  <w:r>
                    <w:rPr>
                      <w:rFonts w:ascii="仿宋_GB2312" w:hAnsi="仿宋_GB2312" w:eastAsia="仿宋_GB2312" w:cs="仿宋_GB2312"/>
                      <w:color w:val="000000"/>
                      <w:sz w:val="22"/>
                    </w:rPr>
                    <w:t>4</w:t>
                  </w:r>
                </w:p>
              </w:tc>
              <w:tc>
                <w:tcPr>
                  <w:tcW w:w="7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C37CBA">
                  <w:pPr>
                    <w:pStyle w:val="4"/>
                  </w:pPr>
                  <w:r>
                    <w:rPr>
                      <w:rFonts w:ascii="仿宋_GB2312" w:hAnsi="仿宋_GB2312" w:eastAsia="仿宋_GB2312" w:cs="仿宋_GB2312"/>
                      <w:color w:val="000000"/>
                      <w:sz w:val="22"/>
                    </w:rPr>
                    <w:t>台</w:t>
                  </w:r>
                </w:p>
              </w:tc>
            </w:tr>
            <w:tr w14:paraId="102475A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459611">
                  <w:pPr>
                    <w:pStyle w:val="4"/>
                  </w:pPr>
                  <w:r>
                    <w:rPr>
                      <w:rFonts w:ascii="仿宋_GB2312" w:hAnsi="仿宋_GB2312" w:eastAsia="仿宋_GB2312" w:cs="仿宋_GB2312"/>
                      <w:color w:val="000000"/>
                      <w:sz w:val="22"/>
                    </w:rPr>
                    <w:t>41</w:t>
                  </w:r>
                </w:p>
              </w:tc>
              <w:tc>
                <w:tcPr>
                  <w:tcW w:w="8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E67541">
                  <w:pPr>
                    <w:pStyle w:val="4"/>
                  </w:pPr>
                  <w:r>
                    <w:rPr>
                      <w:rFonts w:ascii="仿宋_GB2312" w:hAnsi="仿宋_GB2312" w:eastAsia="仿宋_GB2312" w:cs="仿宋_GB2312"/>
                      <w:color w:val="000000"/>
                      <w:sz w:val="22"/>
                    </w:rPr>
                    <w:t>圆盘旋光仪</w:t>
                  </w:r>
                </w:p>
              </w:tc>
              <w:tc>
                <w:tcPr>
                  <w:tcW w:w="56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995345">
                  <w:pPr>
                    <w:pStyle w:val="4"/>
                  </w:pPr>
                  <w:r>
                    <w:rPr>
                      <w:rFonts w:ascii="仿宋_GB2312" w:hAnsi="仿宋_GB2312" w:eastAsia="仿宋_GB2312" w:cs="仿宋_GB2312"/>
                      <w:color w:val="000000"/>
                      <w:sz w:val="22"/>
                    </w:rPr>
                    <w:t xml:space="preserve">技术要求： </w:t>
                  </w:r>
                  <w:r>
                    <w:br w:type="textWrapping"/>
                  </w:r>
                  <w:r>
                    <w:rPr>
                      <w:rFonts w:ascii="仿宋_GB2312" w:hAnsi="仿宋_GB2312" w:eastAsia="仿宋_GB2312" w:cs="仿宋_GB2312"/>
                      <w:color w:val="000000"/>
                      <w:sz w:val="22"/>
                    </w:rPr>
                    <w:t>1. 测量范围 -180°～+180°。</w:t>
                  </w:r>
                  <w:r>
                    <w:br w:type="textWrapping"/>
                  </w:r>
                  <w:r>
                    <w:rPr>
                      <w:rFonts w:ascii="仿宋_GB2312" w:hAnsi="仿宋_GB2312" w:eastAsia="仿宋_GB2312" w:cs="仿宋_GB2312"/>
                      <w:color w:val="000000"/>
                      <w:sz w:val="22"/>
                    </w:rPr>
                    <w:t>2. 最小读数值：≤0.05°。</w:t>
                  </w:r>
                  <w:r>
                    <w:br w:type="textWrapping"/>
                  </w:r>
                  <w:r>
                    <w:rPr>
                      <w:rFonts w:ascii="仿宋_GB2312" w:hAnsi="仿宋_GB2312" w:eastAsia="仿宋_GB2312" w:cs="仿宋_GB2312"/>
                      <w:color w:val="000000"/>
                      <w:sz w:val="22"/>
                    </w:rPr>
                    <w:t>3. 准确度：≤0.05°</w:t>
                  </w:r>
                  <w:r>
                    <w:br w:type="textWrapping"/>
                  </w:r>
                  <w:r>
                    <w:rPr>
                      <w:rFonts w:ascii="仿宋_GB2312" w:hAnsi="仿宋_GB2312" w:eastAsia="仿宋_GB2312" w:cs="仿宋_GB2312"/>
                      <w:color w:val="000000"/>
                      <w:sz w:val="22"/>
                    </w:rPr>
                    <w:t>4. 灵敏度：≤0.05°</w:t>
                  </w:r>
                </w:p>
                <w:p w14:paraId="3E320D37">
                  <w:pPr>
                    <w:pStyle w:val="4"/>
                    <w:jc w:val="both"/>
                  </w:pPr>
                  <w:r>
                    <w:rPr>
                      <w:rFonts w:ascii="仿宋_GB2312" w:hAnsi="仿宋_GB2312" w:eastAsia="仿宋_GB2312" w:cs="仿宋_GB2312"/>
                      <w:color w:val="000000"/>
                      <w:sz w:val="22"/>
                    </w:rPr>
                    <w:t>5. 适用样品管长度：100 mm/ 200 mm</w:t>
                  </w:r>
                </w:p>
                <w:p w14:paraId="496C970A">
                  <w:pPr>
                    <w:pStyle w:val="4"/>
                  </w:pPr>
                  <w:r>
                    <w:rPr>
                      <w:rFonts w:ascii="仿宋_GB2312" w:hAnsi="仿宋_GB2312" w:eastAsia="仿宋_GB2312" w:cs="仿宋_GB2312"/>
                      <w:color w:val="000000"/>
                      <w:sz w:val="22"/>
                    </w:rPr>
                    <w:t>6. 光源类型: 钠光灯</w:t>
                  </w:r>
                </w:p>
              </w:tc>
              <w:tc>
                <w:tcPr>
                  <w:tcW w:w="8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841DA1">
                  <w:pPr>
                    <w:pStyle w:val="4"/>
                  </w:pPr>
                  <w:r>
                    <w:rPr>
                      <w:rFonts w:ascii="仿宋_GB2312" w:hAnsi="仿宋_GB2312" w:eastAsia="仿宋_GB2312" w:cs="仿宋_GB2312"/>
                      <w:color w:val="000000"/>
                      <w:sz w:val="22"/>
                    </w:rPr>
                    <w:t>8</w:t>
                  </w:r>
                </w:p>
              </w:tc>
              <w:tc>
                <w:tcPr>
                  <w:tcW w:w="7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C69227">
                  <w:pPr>
                    <w:pStyle w:val="4"/>
                  </w:pPr>
                  <w:r>
                    <w:rPr>
                      <w:rFonts w:ascii="仿宋_GB2312" w:hAnsi="仿宋_GB2312" w:eastAsia="仿宋_GB2312" w:cs="仿宋_GB2312"/>
                      <w:color w:val="000000"/>
                      <w:sz w:val="22"/>
                    </w:rPr>
                    <w:t>台</w:t>
                  </w:r>
                </w:p>
              </w:tc>
            </w:tr>
            <w:tr w14:paraId="56D14FD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322654">
                  <w:pPr>
                    <w:pStyle w:val="4"/>
                  </w:pPr>
                  <w:r>
                    <w:rPr>
                      <w:rFonts w:ascii="仿宋_GB2312" w:hAnsi="仿宋_GB2312" w:eastAsia="仿宋_GB2312" w:cs="仿宋_GB2312"/>
                      <w:color w:val="000000"/>
                      <w:sz w:val="22"/>
                    </w:rPr>
                    <w:t>42</w:t>
                  </w:r>
                </w:p>
              </w:tc>
              <w:tc>
                <w:tcPr>
                  <w:tcW w:w="8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944906">
                  <w:pPr>
                    <w:pStyle w:val="4"/>
                  </w:pPr>
                  <w:r>
                    <w:rPr>
                      <w:rFonts w:ascii="仿宋_GB2312" w:hAnsi="仿宋_GB2312" w:eastAsia="仿宋_GB2312" w:cs="仿宋_GB2312"/>
                      <w:color w:val="000000"/>
                      <w:sz w:val="22"/>
                    </w:rPr>
                    <w:t>化学数字化实验平台</w:t>
                  </w:r>
                </w:p>
              </w:tc>
              <w:tc>
                <w:tcPr>
                  <w:tcW w:w="56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FC3569">
                  <w:pPr>
                    <w:pStyle w:val="4"/>
                  </w:pPr>
                  <w:r>
                    <w:rPr>
                      <w:rFonts w:ascii="仿宋_GB2312" w:hAnsi="仿宋_GB2312" w:eastAsia="仿宋_GB2312" w:cs="仿宋_GB2312"/>
                      <w:color w:val="000000"/>
                      <w:sz w:val="22"/>
                    </w:rPr>
                    <w:t>1、参数要求：</w:t>
                  </w:r>
                  <w:r>
                    <w:br w:type="textWrapping"/>
                  </w:r>
                  <w:r>
                    <w:rPr>
                      <w:rFonts w:ascii="仿宋_GB2312" w:hAnsi="仿宋_GB2312" w:eastAsia="仿宋_GB2312" w:cs="仿宋_GB2312"/>
                      <w:color w:val="000000"/>
                      <w:sz w:val="22"/>
                    </w:rPr>
                    <w:t>1.1 低温测量范围：-55～150 ℃，分辨率：≤0.01 ℃/室温，精度≤±0.5 ℃；</w:t>
                  </w:r>
                </w:p>
                <w:p w14:paraId="66526EAE">
                  <w:pPr>
                    <w:pStyle w:val="4"/>
                  </w:pPr>
                  <w:r>
                    <w:rPr>
                      <w:rFonts w:ascii="仿宋_GB2312" w:hAnsi="仿宋_GB2312" w:eastAsia="仿宋_GB2312" w:cs="仿宋_GB2312"/>
                      <w:color w:val="000000"/>
                      <w:sz w:val="22"/>
                    </w:rPr>
                    <w:t>1.2 高温测量范围：0～1100 ℃，分辨率：≤0.1 ℃/室温，精度≤±0.5 ℃；</w:t>
                  </w:r>
                  <w:r>
                    <w:br w:type="textWrapping"/>
                  </w:r>
                  <w:r>
                    <w:rPr>
                      <w:rFonts w:ascii="仿宋_GB2312" w:hAnsi="仿宋_GB2312" w:eastAsia="仿宋_GB2312" w:cs="仿宋_GB2312"/>
                      <w:color w:val="000000"/>
                      <w:sz w:val="22"/>
                    </w:rPr>
                    <w:t>1.3 电势测量范围：-10～10 V，分辨率：≤0.1 mV，精度≤±0.5 mV；</w:t>
                  </w:r>
                  <w:r>
                    <w:br w:type="textWrapping"/>
                  </w:r>
                  <w:r>
                    <w:rPr>
                      <w:rFonts w:ascii="仿宋_GB2312" w:hAnsi="仿宋_GB2312" w:eastAsia="仿宋_GB2312" w:cs="仿宋_GB2312"/>
                      <w:color w:val="000000"/>
                      <w:sz w:val="22"/>
                    </w:rPr>
                    <w:t>1.4 pH测量范围：0～14，分辨率：≤0.01pH，精度≤±0.2pH；</w:t>
                  </w:r>
                  <w:r>
                    <w:br w:type="textWrapping"/>
                  </w:r>
                  <w:r>
                    <w:rPr>
                      <w:rFonts w:ascii="仿宋_GB2312" w:hAnsi="仿宋_GB2312" w:eastAsia="仿宋_GB2312" w:cs="仿宋_GB2312"/>
                      <w:color w:val="000000"/>
                      <w:sz w:val="22"/>
                    </w:rPr>
                    <w:t>1.5 电流测量范围：±1 nA～±10 mA/8级增益，相对不确定度≤0.5%；</w:t>
                  </w:r>
                  <w:r>
                    <w:br w:type="textWrapping"/>
                  </w:r>
                  <w:r>
                    <w:rPr>
                      <w:rFonts w:ascii="仿宋_GB2312" w:hAnsi="仿宋_GB2312" w:eastAsia="仿宋_GB2312" w:cs="仿宋_GB2312"/>
                      <w:color w:val="000000"/>
                      <w:sz w:val="22"/>
                    </w:rPr>
                    <w:t>1.6 光度测量范围：0.01 A～2.00 A，分辨率≤0.01A，精度≤0.01A ；</w:t>
                  </w:r>
                  <w:r>
                    <w:br w:type="textWrapping"/>
                  </w:r>
                  <w:r>
                    <w:rPr>
                      <w:rFonts w:ascii="仿宋_GB2312" w:hAnsi="仿宋_GB2312" w:eastAsia="仿宋_GB2312" w:cs="仿宋_GB2312"/>
                      <w:color w:val="000000"/>
                      <w:sz w:val="22"/>
                    </w:rPr>
                    <w:t>1.7 电导测量范围：0～10000 μS /cm，分辨率：≤0.1μS /cm，精度≤0.1μS /cm</w:t>
                  </w:r>
                  <w:r>
                    <w:br w:type="textWrapping"/>
                  </w:r>
                  <w:r>
                    <w:rPr>
                      <w:rFonts w:ascii="仿宋_GB2312" w:hAnsi="仿宋_GB2312" w:eastAsia="仿宋_GB2312" w:cs="仿宋_GB2312"/>
                      <w:color w:val="000000"/>
                      <w:sz w:val="22"/>
                    </w:rPr>
                    <w:t>1.8 气压测量范围：0～1000 kPa，分辨率：≤0.1 kPa，精度≤1kPa</w:t>
                  </w:r>
                  <w:r>
                    <w:br w:type="textWrapping"/>
                  </w:r>
                  <w:r>
                    <w:rPr>
                      <w:rFonts w:ascii="仿宋_GB2312" w:hAnsi="仿宋_GB2312" w:eastAsia="仿宋_GB2312" w:cs="仿宋_GB2312"/>
                      <w:color w:val="000000"/>
                      <w:sz w:val="22"/>
                    </w:rPr>
                    <w:t>1.9 输液控制：双泵，输液速率：0～60 g/min，相对不确定度≤0.3%；</w:t>
                  </w:r>
                  <w:r>
                    <w:br w:type="textWrapping"/>
                  </w:r>
                  <w:r>
                    <w:rPr>
                      <w:rFonts w:ascii="仿宋_GB2312" w:hAnsi="仿宋_GB2312" w:eastAsia="仿宋_GB2312" w:cs="仿宋_GB2312"/>
                      <w:color w:val="000000"/>
                      <w:sz w:val="22"/>
                    </w:rPr>
                    <w:t>1.10 搅拌速度：0～50 r/s；</w:t>
                  </w:r>
                  <w:r>
                    <w:br w:type="textWrapping"/>
                  </w:r>
                  <w:r>
                    <w:rPr>
                      <w:rFonts w:ascii="仿宋_GB2312" w:hAnsi="仿宋_GB2312" w:eastAsia="仿宋_GB2312" w:cs="仿宋_GB2312"/>
                      <w:color w:val="000000"/>
                      <w:sz w:val="22"/>
                    </w:rPr>
                    <w:t>1.11 加热控制范围：室温～1000 ℃，不确定度：≤0.5℃/室温+10℃；</w:t>
                  </w:r>
                  <w:r>
                    <w:br w:type="textWrapping"/>
                  </w:r>
                  <w:r>
                    <w:rPr>
                      <w:rFonts w:ascii="仿宋_GB2312" w:hAnsi="仿宋_GB2312" w:eastAsia="仿宋_GB2312" w:cs="仿宋_GB2312"/>
                      <w:color w:val="000000"/>
                      <w:sz w:val="22"/>
                    </w:rPr>
                    <w:t>2、配置要求：</w:t>
                  </w:r>
                  <w:r>
                    <w:br w:type="textWrapping"/>
                  </w:r>
                  <w:r>
                    <w:rPr>
                      <w:rFonts w:ascii="仿宋_GB2312" w:hAnsi="仿宋_GB2312" w:eastAsia="仿宋_GB2312" w:cs="仿宋_GB2312"/>
                      <w:color w:val="000000"/>
                      <w:sz w:val="22"/>
                    </w:rPr>
                    <w:t>2.1 主机（双泵）、软件；传感器包（pH传感器、电导率传感器、氧化还原传感器+参比电极、离子浓度传感器+参比电极、伏安曲线传感器、浊度传感器、流通池光度传感器、低温传感器、高温传感器、气压传感器）；自动步进滴定器，加热器棒，LED光源，步进搅拌器，电化学三电极电解池，库伦滴定电解池。</w:t>
                  </w:r>
                  <w:r>
                    <w:br w:type="textWrapping"/>
                  </w:r>
                  <w:r>
                    <w:rPr>
                      <w:rFonts w:ascii="仿宋_GB2312" w:hAnsi="仿宋_GB2312" w:eastAsia="仿宋_GB2312" w:cs="仿宋_GB2312"/>
                      <w:color w:val="000000"/>
                      <w:sz w:val="22"/>
                    </w:rPr>
                    <w:t>2.2电脑：处理器：≥酷睿i7，主频≥2.9GHz，内存：≥16G，硬盘：≥1T，显示器：≥23寸，带win11以上系统，预装office软件</w:t>
                  </w:r>
                </w:p>
              </w:tc>
              <w:tc>
                <w:tcPr>
                  <w:tcW w:w="8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884C8B">
                  <w:pPr>
                    <w:pStyle w:val="4"/>
                  </w:pPr>
                  <w:r>
                    <w:rPr>
                      <w:rFonts w:ascii="仿宋_GB2312" w:hAnsi="仿宋_GB2312" w:eastAsia="仿宋_GB2312" w:cs="仿宋_GB2312"/>
                      <w:color w:val="000000"/>
                      <w:sz w:val="22"/>
                    </w:rPr>
                    <w:t>2</w:t>
                  </w:r>
                </w:p>
              </w:tc>
              <w:tc>
                <w:tcPr>
                  <w:tcW w:w="7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B0B0E1">
                  <w:pPr>
                    <w:pStyle w:val="4"/>
                  </w:pPr>
                  <w:r>
                    <w:rPr>
                      <w:rFonts w:ascii="仿宋_GB2312" w:hAnsi="仿宋_GB2312" w:eastAsia="仿宋_GB2312" w:cs="仿宋_GB2312"/>
                      <w:color w:val="000000"/>
                      <w:sz w:val="22"/>
                    </w:rPr>
                    <w:t>套</w:t>
                  </w:r>
                </w:p>
              </w:tc>
            </w:tr>
            <w:tr w14:paraId="1785864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CD92F9">
                  <w:pPr>
                    <w:pStyle w:val="4"/>
                  </w:pPr>
                  <w:r>
                    <w:rPr>
                      <w:rFonts w:ascii="仿宋_GB2312" w:hAnsi="仿宋_GB2312" w:eastAsia="仿宋_GB2312" w:cs="仿宋_GB2312"/>
                      <w:color w:val="000000"/>
                      <w:sz w:val="22"/>
                    </w:rPr>
                    <w:t>43</w:t>
                  </w:r>
                </w:p>
              </w:tc>
              <w:tc>
                <w:tcPr>
                  <w:tcW w:w="8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C6A8F8">
                  <w:pPr>
                    <w:pStyle w:val="4"/>
                  </w:pPr>
                  <w:r>
                    <w:rPr>
                      <w:rFonts w:ascii="仿宋_GB2312" w:hAnsi="仿宋_GB2312" w:eastAsia="仿宋_GB2312" w:cs="仿宋_GB2312"/>
                      <w:color w:val="000000"/>
                      <w:sz w:val="22"/>
                    </w:rPr>
                    <w:t>直流稳压电源</w:t>
                  </w:r>
                </w:p>
              </w:tc>
              <w:tc>
                <w:tcPr>
                  <w:tcW w:w="56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C21363">
                  <w:pPr>
                    <w:pStyle w:val="4"/>
                    <w:jc w:val="both"/>
                  </w:pPr>
                  <w:r>
                    <w:rPr>
                      <w:rFonts w:ascii="仿宋_GB2312" w:hAnsi="仿宋_GB2312" w:eastAsia="仿宋_GB2312" w:cs="仿宋_GB2312"/>
                      <w:color w:val="000000"/>
                      <w:sz w:val="22"/>
                    </w:rPr>
                    <w:t>最大电压：32 V，最大电流：10 A；电压分辨率：10 mV，电流分辨率：1 mA。</w:t>
                  </w:r>
                </w:p>
              </w:tc>
              <w:tc>
                <w:tcPr>
                  <w:tcW w:w="8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ADD594">
                  <w:pPr>
                    <w:pStyle w:val="4"/>
                  </w:pPr>
                  <w:r>
                    <w:rPr>
                      <w:rFonts w:ascii="仿宋_GB2312" w:hAnsi="仿宋_GB2312" w:eastAsia="仿宋_GB2312" w:cs="仿宋_GB2312"/>
                      <w:color w:val="000000"/>
                      <w:sz w:val="22"/>
                    </w:rPr>
                    <w:t>10</w:t>
                  </w:r>
                </w:p>
              </w:tc>
              <w:tc>
                <w:tcPr>
                  <w:tcW w:w="7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334EE9">
                  <w:pPr>
                    <w:pStyle w:val="4"/>
                  </w:pPr>
                  <w:r>
                    <w:rPr>
                      <w:rFonts w:ascii="仿宋_GB2312" w:hAnsi="仿宋_GB2312" w:eastAsia="仿宋_GB2312" w:cs="仿宋_GB2312"/>
                      <w:color w:val="000000"/>
                      <w:sz w:val="22"/>
                    </w:rPr>
                    <w:t>台</w:t>
                  </w:r>
                </w:p>
              </w:tc>
            </w:tr>
            <w:tr w14:paraId="1489F6D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E748AC">
                  <w:pPr>
                    <w:pStyle w:val="4"/>
                  </w:pPr>
                  <w:r>
                    <w:rPr>
                      <w:rFonts w:ascii="仿宋_GB2312" w:hAnsi="仿宋_GB2312" w:eastAsia="仿宋_GB2312" w:cs="仿宋_GB2312"/>
                      <w:color w:val="000000"/>
                      <w:sz w:val="22"/>
                    </w:rPr>
                    <w:t>44</w:t>
                  </w:r>
                </w:p>
              </w:tc>
              <w:tc>
                <w:tcPr>
                  <w:tcW w:w="8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B1BC5F">
                  <w:pPr>
                    <w:pStyle w:val="4"/>
                  </w:pPr>
                  <w:r>
                    <w:rPr>
                      <w:rFonts w:ascii="仿宋_GB2312" w:hAnsi="仿宋_GB2312" w:eastAsia="仿宋_GB2312" w:cs="仿宋_GB2312"/>
                      <w:color w:val="000000"/>
                      <w:sz w:val="22"/>
                    </w:rPr>
                    <w:t>超声波清洗器</w:t>
                  </w:r>
                </w:p>
              </w:tc>
              <w:tc>
                <w:tcPr>
                  <w:tcW w:w="56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859841">
                  <w:pPr>
                    <w:pStyle w:val="4"/>
                  </w:pPr>
                  <w:r>
                    <w:rPr>
                      <w:rFonts w:ascii="仿宋_GB2312" w:hAnsi="仿宋_GB2312" w:eastAsia="仿宋_GB2312" w:cs="仿宋_GB2312"/>
                      <w:color w:val="000000"/>
                      <w:sz w:val="22"/>
                    </w:rPr>
                    <w:t>技术要求：</w:t>
                  </w:r>
                  <w:r>
                    <w:br w:type="textWrapping"/>
                  </w:r>
                  <w:r>
                    <w:rPr>
                      <w:rFonts w:ascii="仿宋_GB2312" w:hAnsi="仿宋_GB2312" w:eastAsia="仿宋_GB2312" w:cs="仿宋_GB2312"/>
                      <w:color w:val="000000"/>
                      <w:sz w:val="22"/>
                    </w:rPr>
                    <w:t>1. 清洗内槽尺寸：≥ 500×300×200 （L×W×D mm）。</w:t>
                  </w:r>
                  <w:r>
                    <w:br w:type="textWrapping"/>
                  </w:r>
                  <w:r>
                    <w:rPr>
                      <w:rFonts w:ascii="仿宋_GB2312" w:hAnsi="仿宋_GB2312" w:eastAsia="仿宋_GB2312" w:cs="仿宋_GB2312"/>
                      <w:color w:val="000000"/>
                      <w:sz w:val="22"/>
                    </w:rPr>
                    <w:t>2. 超声清洗功率：≥ 840 W。</w:t>
                  </w:r>
                  <w:r>
                    <w:br w:type="textWrapping"/>
                  </w:r>
                  <w:r>
                    <w:rPr>
                      <w:rFonts w:ascii="仿宋_GB2312" w:hAnsi="仿宋_GB2312" w:eastAsia="仿宋_GB2312" w:cs="仿宋_GB2312"/>
                      <w:color w:val="000000"/>
                      <w:sz w:val="22"/>
                    </w:rPr>
                    <w:t>3. 超声频率：≥ 40 kHz。</w:t>
                  </w:r>
                  <w:r>
                    <w:br w:type="textWrapping"/>
                  </w:r>
                  <w:r>
                    <w:rPr>
                      <w:rFonts w:ascii="仿宋_GB2312" w:hAnsi="仿宋_GB2312" w:eastAsia="仿宋_GB2312" w:cs="仿宋_GB2312"/>
                      <w:color w:val="000000"/>
                      <w:sz w:val="22"/>
                    </w:rPr>
                    <w:t>4. 清洗槽容量：30 L。</w:t>
                  </w:r>
                  <w:r>
                    <w:br w:type="textWrapping"/>
                  </w:r>
                  <w:r>
                    <w:rPr>
                      <w:rFonts w:ascii="仿宋_GB2312" w:hAnsi="仿宋_GB2312" w:eastAsia="仿宋_GB2312" w:cs="仿宋_GB2312"/>
                      <w:color w:val="000000"/>
                      <w:sz w:val="22"/>
                    </w:rPr>
                    <w:t>5. 加热功率：≥ 1000 W。</w:t>
                  </w:r>
                  <w:r>
                    <w:br w:type="textWrapping"/>
                  </w:r>
                  <w:r>
                    <w:rPr>
                      <w:rFonts w:ascii="仿宋_GB2312" w:hAnsi="仿宋_GB2312" w:eastAsia="仿宋_GB2312" w:cs="仿宋_GB2312"/>
                      <w:color w:val="000000"/>
                      <w:sz w:val="22"/>
                    </w:rPr>
                    <w:t>6. 仪器采用底部超声。</w:t>
                  </w:r>
                  <w:r>
                    <w:br w:type="textWrapping"/>
                  </w:r>
                  <w:r>
                    <w:rPr>
                      <w:rFonts w:ascii="仿宋_GB2312" w:hAnsi="仿宋_GB2312" w:eastAsia="仿宋_GB2312" w:cs="仿宋_GB2312"/>
                      <w:color w:val="000000"/>
                      <w:sz w:val="22"/>
                    </w:rPr>
                    <w:t>7. 仪器带有加热装置，温控范围：常温-80℃。</w:t>
                  </w:r>
                  <w:r>
                    <w:br w:type="textWrapping"/>
                  </w:r>
                  <w:r>
                    <w:rPr>
                      <w:rFonts w:ascii="仿宋_GB2312" w:hAnsi="仿宋_GB2312" w:eastAsia="仿宋_GB2312" w:cs="仿宋_GB2312"/>
                      <w:color w:val="000000"/>
                      <w:sz w:val="22"/>
                    </w:rPr>
                    <w:t>8. 数显记忆和设定超声工作时间，时间可调1-480分钟，也可长时间工作。</w:t>
                  </w:r>
                  <w:r>
                    <w:br w:type="textWrapping"/>
                  </w:r>
                  <w:r>
                    <w:rPr>
                      <w:rFonts w:ascii="仿宋_GB2312" w:hAnsi="仿宋_GB2312" w:eastAsia="仿宋_GB2312" w:cs="仿宋_GB2312"/>
                      <w:color w:val="000000"/>
                      <w:sz w:val="22"/>
                    </w:rPr>
                    <w:t>9. 数显记忆和设定超声功率：40-100%任意调节。</w:t>
                  </w:r>
                  <w:r>
                    <w:br w:type="textWrapping"/>
                  </w:r>
                  <w:r>
                    <w:rPr>
                      <w:rFonts w:ascii="仿宋_GB2312" w:hAnsi="仿宋_GB2312" w:eastAsia="仿宋_GB2312" w:cs="仿宋_GB2312"/>
                      <w:color w:val="000000"/>
                      <w:sz w:val="22"/>
                    </w:rPr>
                    <w:t>10. 清洗器的内外壳体采用优质304不锈钢。</w:t>
                  </w:r>
                  <w:r>
                    <w:br w:type="textWrapping"/>
                  </w:r>
                  <w:r>
                    <w:rPr>
                      <w:rFonts w:ascii="仿宋_GB2312" w:hAnsi="仿宋_GB2312" w:eastAsia="仿宋_GB2312" w:cs="仿宋_GB2312"/>
                      <w:color w:val="000000"/>
                      <w:sz w:val="22"/>
                    </w:rPr>
                    <w:t>11. 仪器带不锈钢网架。</w:t>
                  </w:r>
                  <w:r>
                    <w:br w:type="textWrapping"/>
                  </w:r>
                  <w:r>
                    <w:rPr>
                      <w:rFonts w:ascii="仿宋_GB2312" w:hAnsi="仿宋_GB2312" w:eastAsia="仿宋_GB2312" w:cs="仿宋_GB2312"/>
                      <w:color w:val="000000"/>
                      <w:sz w:val="22"/>
                    </w:rPr>
                    <w:t>12. 仪器带有不锈钢降音盖。</w:t>
                  </w:r>
                </w:p>
              </w:tc>
              <w:tc>
                <w:tcPr>
                  <w:tcW w:w="8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5D09B7">
                  <w:pPr>
                    <w:pStyle w:val="4"/>
                  </w:pPr>
                  <w:r>
                    <w:rPr>
                      <w:rFonts w:ascii="仿宋_GB2312" w:hAnsi="仿宋_GB2312" w:eastAsia="仿宋_GB2312" w:cs="仿宋_GB2312"/>
                      <w:color w:val="000000"/>
                      <w:sz w:val="22"/>
                    </w:rPr>
                    <w:t>3</w:t>
                  </w:r>
                </w:p>
              </w:tc>
              <w:tc>
                <w:tcPr>
                  <w:tcW w:w="7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1F69C3">
                  <w:pPr>
                    <w:pStyle w:val="4"/>
                  </w:pPr>
                  <w:r>
                    <w:rPr>
                      <w:rFonts w:ascii="仿宋_GB2312" w:hAnsi="仿宋_GB2312" w:eastAsia="仿宋_GB2312" w:cs="仿宋_GB2312"/>
                      <w:color w:val="000000"/>
                      <w:sz w:val="22"/>
                    </w:rPr>
                    <w:t>台</w:t>
                  </w:r>
                </w:p>
              </w:tc>
            </w:tr>
            <w:tr w14:paraId="258204D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A3F4C8">
                  <w:pPr>
                    <w:pStyle w:val="4"/>
                  </w:pPr>
                  <w:r>
                    <w:rPr>
                      <w:rFonts w:ascii="仿宋_GB2312" w:hAnsi="仿宋_GB2312" w:eastAsia="仿宋_GB2312" w:cs="仿宋_GB2312"/>
                      <w:color w:val="000000"/>
                      <w:sz w:val="22"/>
                    </w:rPr>
                    <w:t>45</w:t>
                  </w:r>
                </w:p>
              </w:tc>
              <w:tc>
                <w:tcPr>
                  <w:tcW w:w="8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A959C2">
                  <w:pPr>
                    <w:pStyle w:val="4"/>
                  </w:pPr>
                  <w:r>
                    <w:rPr>
                      <w:rFonts w:ascii="仿宋_GB2312" w:hAnsi="仿宋_GB2312" w:eastAsia="仿宋_GB2312" w:cs="仿宋_GB2312"/>
                      <w:color w:val="000000"/>
                      <w:sz w:val="22"/>
                    </w:rPr>
                    <w:t>制冰机</w:t>
                  </w:r>
                </w:p>
              </w:tc>
              <w:tc>
                <w:tcPr>
                  <w:tcW w:w="56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9E939F">
                  <w:pPr>
                    <w:pStyle w:val="4"/>
                  </w:pPr>
                  <w:r>
                    <w:rPr>
                      <w:rFonts w:ascii="仿宋_GB2312" w:hAnsi="仿宋_GB2312" w:eastAsia="仿宋_GB2312" w:cs="仿宋_GB2312"/>
                      <w:color w:val="000000"/>
                      <w:sz w:val="22"/>
                    </w:rPr>
                    <w:t>技术要求：</w:t>
                  </w:r>
                  <w:r>
                    <w:br w:type="textWrapping"/>
                  </w:r>
                  <w:r>
                    <w:rPr>
                      <w:rFonts w:ascii="仿宋_GB2312" w:hAnsi="仿宋_GB2312" w:eastAsia="仿宋_GB2312" w:cs="仿宋_GB2312"/>
                      <w:color w:val="000000"/>
                      <w:sz w:val="22"/>
                    </w:rPr>
                    <w:t>1. 储冰容量：≥ 50 kg。</w:t>
                  </w:r>
                  <w:r>
                    <w:br w:type="textWrapping"/>
                  </w:r>
                  <w:r>
                    <w:rPr>
                      <w:rFonts w:ascii="仿宋_GB2312" w:hAnsi="仿宋_GB2312" w:eastAsia="仿宋_GB2312" w:cs="仿宋_GB2312"/>
                      <w:color w:val="000000"/>
                      <w:sz w:val="22"/>
                    </w:rPr>
                    <w:t>2. 日制冰：≥ 200 kg。</w:t>
                  </w:r>
                </w:p>
                <w:p w14:paraId="08FF5021">
                  <w:pPr>
                    <w:pStyle w:val="4"/>
                  </w:pPr>
                  <w:r>
                    <w:rPr>
                      <w:rFonts w:ascii="仿宋_GB2312" w:hAnsi="仿宋_GB2312" w:eastAsia="仿宋_GB2312" w:cs="仿宋_GB2312"/>
                      <w:color w:val="000000"/>
                      <w:sz w:val="22"/>
                    </w:rPr>
                    <w:t>3. 单次出冰数：约108 块(每块约2.5cm*2.5cm*2.5cm)。</w:t>
                  </w:r>
                  <w:r>
                    <w:br w:type="textWrapping"/>
                  </w:r>
                  <w:r>
                    <w:rPr>
                      <w:rFonts w:ascii="仿宋_GB2312" w:hAnsi="仿宋_GB2312" w:eastAsia="仿宋_GB2312" w:cs="仿宋_GB2312"/>
                      <w:color w:val="000000"/>
                      <w:sz w:val="22"/>
                    </w:rPr>
                    <w:t>4. 进水：自来水。</w:t>
                  </w:r>
                  <w:r>
                    <w:br w:type="textWrapping"/>
                  </w:r>
                  <w:r>
                    <w:rPr>
                      <w:rFonts w:ascii="仿宋_GB2312" w:hAnsi="仿宋_GB2312" w:eastAsia="仿宋_GB2312" w:cs="仿宋_GB2312"/>
                      <w:color w:val="000000"/>
                      <w:sz w:val="22"/>
                    </w:rPr>
                    <w:t>5. 机身材质：不锈钢</w:t>
                  </w:r>
                </w:p>
              </w:tc>
              <w:tc>
                <w:tcPr>
                  <w:tcW w:w="8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2CBFBB">
                  <w:pPr>
                    <w:pStyle w:val="4"/>
                  </w:pPr>
                  <w:r>
                    <w:rPr>
                      <w:rFonts w:ascii="仿宋_GB2312" w:hAnsi="仿宋_GB2312" w:eastAsia="仿宋_GB2312" w:cs="仿宋_GB2312"/>
                      <w:color w:val="000000"/>
                      <w:sz w:val="22"/>
                    </w:rPr>
                    <w:t>4</w:t>
                  </w:r>
                </w:p>
              </w:tc>
              <w:tc>
                <w:tcPr>
                  <w:tcW w:w="7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D1DEBD">
                  <w:pPr>
                    <w:pStyle w:val="4"/>
                  </w:pPr>
                  <w:r>
                    <w:rPr>
                      <w:rFonts w:ascii="仿宋_GB2312" w:hAnsi="仿宋_GB2312" w:eastAsia="仿宋_GB2312" w:cs="仿宋_GB2312"/>
                      <w:color w:val="000000"/>
                      <w:sz w:val="22"/>
                    </w:rPr>
                    <w:t>台</w:t>
                  </w:r>
                </w:p>
              </w:tc>
            </w:tr>
            <w:tr w14:paraId="2115505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E7BEEA">
                  <w:pPr>
                    <w:pStyle w:val="4"/>
                  </w:pPr>
                  <w:r>
                    <w:rPr>
                      <w:rFonts w:ascii="仿宋_GB2312" w:hAnsi="仿宋_GB2312" w:eastAsia="仿宋_GB2312" w:cs="仿宋_GB2312"/>
                      <w:color w:val="000000"/>
                      <w:sz w:val="22"/>
                    </w:rPr>
                    <w:t>46</w:t>
                  </w:r>
                </w:p>
              </w:tc>
              <w:tc>
                <w:tcPr>
                  <w:tcW w:w="8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73BF7B">
                  <w:pPr>
                    <w:pStyle w:val="4"/>
                  </w:pPr>
                  <w:r>
                    <w:rPr>
                      <w:rFonts w:ascii="仿宋_GB2312" w:hAnsi="仿宋_GB2312" w:eastAsia="仿宋_GB2312" w:cs="仿宋_GB2312"/>
                      <w:color w:val="000000"/>
                      <w:sz w:val="22"/>
                    </w:rPr>
                    <w:t>烘箱</w:t>
                  </w:r>
                </w:p>
              </w:tc>
              <w:tc>
                <w:tcPr>
                  <w:tcW w:w="56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5070D6">
                  <w:pPr>
                    <w:pStyle w:val="4"/>
                  </w:pPr>
                  <w:r>
                    <w:rPr>
                      <w:rFonts w:ascii="仿宋_GB2312" w:hAnsi="仿宋_GB2312" w:eastAsia="仿宋_GB2312" w:cs="仿宋_GB2312"/>
                      <w:color w:val="000000"/>
                      <w:sz w:val="22"/>
                    </w:rPr>
                    <w:t>技术要求：</w:t>
                  </w:r>
                  <w:r>
                    <w:br w:type="textWrapping"/>
                  </w:r>
                  <w:r>
                    <w:rPr>
                      <w:rFonts w:ascii="仿宋_GB2312" w:hAnsi="仿宋_GB2312" w:eastAsia="仿宋_GB2312" w:cs="仿宋_GB2312"/>
                      <w:color w:val="000000"/>
                      <w:sz w:val="22"/>
                    </w:rPr>
                    <w:t>1. 温控范围：室温+10 ~ 300 ℃</w:t>
                  </w:r>
                  <w:r>
                    <w:br w:type="textWrapping"/>
                  </w:r>
                  <w:r>
                    <w:rPr>
                      <w:rFonts w:ascii="仿宋_GB2312" w:hAnsi="仿宋_GB2312" w:eastAsia="仿宋_GB2312" w:cs="仿宋_GB2312"/>
                      <w:color w:val="000000"/>
                      <w:sz w:val="22"/>
                    </w:rPr>
                    <w:t>2. 温度精度：≤ 1 ℃</w:t>
                  </w:r>
                  <w:r>
                    <w:br w:type="textWrapping"/>
                  </w:r>
                  <w:r>
                    <w:rPr>
                      <w:rFonts w:ascii="仿宋_GB2312" w:hAnsi="仿宋_GB2312" w:eastAsia="仿宋_GB2312" w:cs="仿宋_GB2312"/>
                      <w:color w:val="000000"/>
                      <w:sz w:val="22"/>
                    </w:rPr>
                    <w:t>3. 内胆为镜面不锈钢材质</w:t>
                  </w:r>
                  <w:r>
                    <w:br w:type="textWrapping"/>
                  </w:r>
                  <w:r>
                    <w:rPr>
                      <w:rFonts w:ascii="仿宋_GB2312" w:hAnsi="仿宋_GB2312" w:eastAsia="仿宋_GB2312" w:cs="仿宋_GB2312"/>
                      <w:color w:val="000000"/>
                      <w:sz w:val="22"/>
                    </w:rPr>
                    <w:t>4. 容积：≥140 L</w:t>
                  </w:r>
                  <w:r>
                    <w:br w:type="textWrapping"/>
                  </w:r>
                  <w:r>
                    <w:rPr>
                      <w:rFonts w:ascii="仿宋_GB2312" w:hAnsi="仿宋_GB2312" w:eastAsia="仿宋_GB2312" w:cs="仿宋_GB2312"/>
                      <w:color w:val="000000"/>
                      <w:sz w:val="22"/>
                    </w:rPr>
                    <w:t>5. 程序控制</w:t>
                  </w:r>
                </w:p>
                <w:p w14:paraId="2D6950BA">
                  <w:pPr>
                    <w:pStyle w:val="4"/>
                  </w:pPr>
                  <w:r>
                    <w:rPr>
                      <w:rFonts w:ascii="仿宋_GB2312" w:hAnsi="仿宋_GB2312" w:eastAsia="仿宋_GB2312" w:cs="仿宋_GB2312"/>
                      <w:color w:val="000000"/>
                      <w:sz w:val="22"/>
                    </w:rPr>
                    <w:t>6. 配鼓风机</w:t>
                  </w:r>
                </w:p>
                <w:p w14:paraId="0ACA0078">
                  <w:pPr>
                    <w:pStyle w:val="4"/>
                  </w:pPr>
                  <w:r>
                    <w:rPr>
                      <w:rFonts w:ascii="仿宋_GB2312" w:hAnsi="仿宋_GB2312" w:eastAsia="仿宋_GB2312" w:cs="仿宋_GB2312"/>
                      <w:color w:val="000000"/>
                      <w:sz w:val="22"/>
                    </w:rPr>
                    <w:t>7. 层板≥3个</w:t>
                  </w:r>
                </w:p>
              </w:tc>
              <w:tc>
                <w:tcPr>
                  <w:tcW w:w="8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933009">
                  <w:pPr>
                    <w:pStyle w:val="4"/>
                  </w:pPr>
                  <w:r>
                    <w:rPr>
                      <w:rFonts w:ascii="仿宋_GB2312" w:hAnsi="仿宋_GB2312" w:eastAsia="仿宋_GB2312" w:cs="仿宋_GB2312"/>
                      <w:color w:val="000000"/>
                      <w:sz w:val="22"/>
                    </w:rPr>
                    <w:t>6</w:t>
                  </w:r>
                </w:p>
              </w:tc>
              <w:tc>
                <w:tcPr>
                  <w:tcW w:w="7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306581">
                  <w:pPr>
                    <w:pStyle w:val="4"/>
                  </w:pPr>
                  <w:r>
                    <w:rPr>
                      <w:rFonts w:ascii="仿宋_GB2312" w:hAnsi="仿宋_GB2312" w:eastAsia="仿宋_GB2312" w:cs="仿宋_GB2312"/>
                      <w:color w:val="000000"/>
                      <w:sz w:val="22"/>
                    </w:rPr>
                    <w:t>台</w:t>
                  </w:r>
                </w:p>
              </w:tc>
            </w:tr>
            <w:tr w14:paraId="7F1E5D1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2ADED6">
                  <w:pPr>
                    <w:pStyle w:val="4"/>
                  </w:pPr>
                  <w:r>
                    <w:rPr>
                      <w:rFonts w:ascii="仿宋_GB2312" w:hAnsi="仿宋_GB2312" w:eastAsia="仿宋_GB2312" w:cs="仿宋_GB2312"/>
                      <w:color w:val="000000"/>
                      <w:sz w:val="22"/>
                    </w:rPr>
                    <w:t>47</w:t>
                  </w:r>
                </w:p>
              </w:tc>
              <w:tc>
                <w:tcPr>
                  <w:tcW w:w="8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F1CAEE">
                  <w:pPr>
                    <w:pStyle w:val="4"/>
                  </w:pPr>
                  <w:r>
                    <w:rPr>
                      <w:rFonts w:ascii="仿宋_GB2312" w:hAnsi="仿宋_GB2312" w:eastAsia="仿宋_GB2312" w:cs="仿宋_GB2312"/>
                      <w:color w:val="000000"/>
                      <w:sz w:val="22"/>
                    </w:rPr>
                    <w:t>药品冷藏柜</w:t>
                  </w:r>
                </w:p>
              </w:tc>
              <w:tc>
                <w:tcPr>
                  <w:tcW w:w="56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C08634">
                  <w:pPr>
                    <w:pStyle w:val="4"/>
                  </w:pPr>
                  <w:r>
                    <w:rPr>
                      <w:rFonts w:ascii="仿宋_GB2312" w:hAnsi="仿宋_GB2312" w:eastAsia="仿宋_GB2312" w:cs="仿宋_GB2312"/>
                      <w:color w:val="000000"/>
                      <w:sz w:val="22"/>
                    </w:rPr>
                    <w:t>技术要求：</w:t>
                  </w:r>
                  <w:r>
                    <w:br w:type="textWrapping"/>
                  </w:r>
                  <w:r>
                    <w:rPr>
                      <w:rFonts w:ascii="仿宋_GB2312" w:hAnsi="仿宋_GB2312" w:eastAsia="仿宋_GB2312" w:cs="仿宋_GB2312"/>
                      <w:color w:val="000000"/>
                      <w:sz w:val="22"/>
                    </w:rPr>
                    <w:t>1. 容积：≥ 400 L</w:t>
                  </w:r>
                  <w:r>
                    <w:br w:type="textWrapping"/>
                  </w:r>
                  <w:r>
                    <w:rPr>
                      <w:rFonts w:ascii="仿宋_GB2312" w:hAnsi="仿宋_GB2312" w:eastAsia="仿宋_GB2312" w:cs="仿宋_GB2312"/>
                      <w:color w:val="000000"/>
                      <w:sz w:val="22"/>
                    </w:rPr>
                    <w:t>2. 温度范围：2～8℃，控温精度≤±2℃。</w:t>
                  </w:r>
                  <w:r>
                    <w:br w:type="textWrapping"/>
                  </w:r>
                  <w:r>
                    <w:rPr>
                      <w:rFonts w:ascii="仿宋_GB2312" w:hAnsi="仿宋_GB2312" w:eastAsia="仿宋_GB2312" w:cs="仿宋_GB2312"/>
                      <w:color w:val="000000"/>
                      <w:sz w:val="22"/>
                    </w:rPr>
                    <w:t>3. 单门</w:t>
                  </w:r>
                  <w:r>
                    <w:br w:type="textWrapping"/>
                  </w:r>
                  <w:r>
                    <w:rPr>
                      <w:rFonts w:ascii="仿宋_GB2312" w:hAnsi="仿宋_GB2312" w:eastAsia="仿宋_GB2312" w:cs="仿宋_GB2312"/>
                      <w:color w:val="000000"/>
                      <w:sz w:val="22"/>
                    </w:rPr>
                    <w:t>4. 制冷方式：风冷</w:t>
                  </w:r>
                  <w:r>
                    <w:br w:type="textWrapping"/>
                  </w:r>
                  <w:r>
                    <w:rPr>
                      <w:rFonts w:ascii="仿宋_GB2312" w:hAnsi="仿宋_GB2312" w:eastAsia="仿宋_GB2312" w:cs="仿宋_GB2312"/>
                      <w:color w:val="000000"/>
                      <w:sz w:val="22"/>
                    </w:rPr>
                    <w:t>5. 带锁</w:t>
                  </w:r>
                </w:p>
              </w:tc>
              <w:tc>
                <w:tcPr>
                  <w:tcW w:w="8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24F4FA">
                  <w:pPr>
                    <w:pStyle w:val="4"/>
                  </w:pPr>
                  <w:r>
                    <w:rPr>
                      <w:rFonts w:ascii="仿宋_GB2312" w:hAnsi="仿宋_GB2312" w:eastAsia="仿宋_GB2312" w:cs="仿宋_GB2312"/>
                      <w:color w:val="000000"/>
                      <w:sz w:val="22"/>
                    </w:rPr>
                    <w:t>3</w:t>
                  </w:r>
                </w:p>
              </w:tc>
              <w:tc>
                <w:tcPr>
                  <w:tcW w:w="7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E10578">
                  <w:pPr>
                    <w:pStyle w:val="4"/>
                  </w:pPr>
                  <w:r>
                    <w:rPr>
                      <w:rFonts w:ascii="仿宋_GB2312" w:hAnsi="仿宋_GB2312" w:eastAsia="仿宋_GB2312" w:cs="仿宋_GB2312"/>
                      <w:color w:val="000000"/>
                      <w:sz w:val="22"/>
                    </w:rPr>
                    <w:t>台</w:t>
                  </w:r>
                </w:p>
              </w:tc>
            </w:tr>
            <w:tr w14:paraId="10FCBA1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A6CB70">
                  <w:pPr>
                    <w:pStyle w:val="4"/>
                  </w:pPr>
                  <w:r>
                    <w:rPr>
                      <w:rFonts w:ascii="仿宋_GB2312" w:hAnsi="仿宋_GB2312" w:eastAsia="仿宋_GB2312" w:cs="仿宋_GB2312"/>
                      <w:color w:val="000000"/>
                      <w:sz w:val="22"/>
                    </w:rPr>
                    <w:t>48</w:t>
                  </w:r>
                </w:p>
              </w:tc>
              <w:tc>
                <w:tcPr>
                  <w:tcW w:w="8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957D16">
                  <w:pPr>
                    <w:pStyle w:val="4"/>
                  </w:pPr>
                  <w:r>
                    <w:rPr>
                      <w:rFonts w:ascii="仿宋_GB2312" w:hAnsi="仿宋_GB2312" w:eastAsia="仿宋_GB2312" w:cs="仿宋_GB2312"/>
                      <w:color w:val="000000"/>
                      <w:sz w:val="22"/>
                    </w:rPr>
                    <w:t>顶置搅拌器（机械搅拌器）</w:t>
                  </w:r>
                </w:p>
              </w:tc>
              <w:tc>
                <w:tcPr>
                  <w:tcW w:w="56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066795">
                  <w:pPr>
                    <w:pStyle w:val="4"/>
                  </w:pPr>
                  <w:r>
                    <w:rPr>
                      <w:rFonts w:ascii="仿宋_GB2312" w:hAnsi="仿宋_GB2312" w:eastAsia="仿宋_GB2312" w:cs="仿宋_GB2312"/>
                      <w:color w:val="000000"/>
                      <w:sz w:val="22"/>
                    </w:rPr>
                    <w:t>1、配直流无刷电机。2、最大搅拌量为40 L(水)，转速范围≥0-1800 rpm，转速连续可调。</w:t>
                  </w:r>
                </w:p>
                <w:p w14:paraId="4508B214">
                  <w:pPr>
                    <w:pStyle w:val="4"/>
                  </w:pPr>
                  <w:r>
                    <w:rPr>
                      <w:rFonts w:ascii="仿宋_GB2312" w:hAnsi="仿宋_GB2312" w:eastAsia="仿宋_GB2312" w:cs="仿宋_GB2312"/>
                      <w:color w:val="000000"/>
                      <w:sz w:val="22"/>
                    </w:rPr>
                    <w:t>3、同心度允差≤0.1 mm，保证溶液在高速搅拌时不会溢出容器。</w:t>
                  </w:r>
                </w:p>
                <w:p w14:paraId="63A5AAD0">
                  <w:pPr>
                    <w:pStyle w:val="4"/>
                  </w:pPr>
                  <w:r>
                    <w:rPr>
                      <w:rFonts w:ascii="仿宋_GB2312" w:hAnsi="仿宋_GB2312" w:eastAsia="仿宋_GB2312" w:cs="仿宋_GB2312"/>
                      <w:color w:val="000000"/>
                      <w:sz w:val="22"/>
                    </w:rPr>
                    <w:t>4、防倾斜设计。</w:t>
                  </w:r>
                </w:p>
                <w:p w14:paraId="2A01AB4D">
                  <w:pPr>
                    <w:pStyle w:val="4"/>
                  </w:pPr>
                  <w:r>
                    <w:rPr>
                      <w:rFonts w:ascii="仿宋_GB2312" w:hAnsi="仿宋_GB2312" w:eastAsia="仿宋_GB2312" w:cs="仿宋_GB2312"/>
                      <w:color w:val="000000"/>
                      <w:sz w:val="22"/>
                    </w:rPr>
                    <w:t>5、可根据样品粘度变化自动调整扭矩。</w:t>
                  </w:r>
                </w:p>
                <w:p w14:paraId="4961CAB5">
                  <w:pPr>
                    <w:pStyle w:val="4"/>
                    <w:jc w:val="both"/>
                  </w:pPr>
                  <w:r>
                    <w:rPr>
                      <w:rFonts w:ascii="仿宋_GB2312" w:hAnsi="仿宋_GB2312" w:eastAsia="仿宋_GB2312" w:cs="仿宋_GB2312"/>
                      <w:color w:val="000000"/>
                      <w:sz w:val="22"/>
                    </w:rPr>
                    <w:t>6、允许环境温度+5~40℃，湿度≤80%。</w:t>
                  </w:r>
                </w:p>
              </w:tc>
              <w:tc>
                <w:tcPr>
                  <w:tcW w:w="8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E40305">
                  <w:pPr>
                    <w:pStyle w:val="4"/>
                  </w:pPr>
                  <w:r>
                    <w:rPr>
                      <w:rFonts w:ascii="仿宋_GB2312" w:hAnsi="仿宋_GB2312" w:eastAsia="仿宋_GB2312" w:cs="仿宋_GB2312"/>
                      <w:color w:val="000000"/>
                      <w:sz w:val="22"/>
                    </w:rPr>
                    <w:t>20</w:t>
                  </w:r>
                </w:p>
              </w:tc>
              <w:tc>
                <w:tcPr>
                  <w:tcW w:w="7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FAEB8D">
                  <w:pPr>
                    <w:pStyle w:val="4"/>
                  </w:pPr>
                  <w:r>
                    <w:rPr>
                      <w:rFonts w:ascii="仿宋_GB2312" w:hAnsi="仿宋_GB2312" w:eastAsia="仿宋_GB2312" w:cs="仿宋_GB2312"/>
                      <w:color w:val="000000"/>
                      <w:sz w:val="22"/>
                    </w:rPr>
                    <w:t>台</w:t>
                  </w:r>
                </w:p>
              </w:tc>
            </w:tr>
            <w:tr w14:paraId="7D15431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EC090A">
                  <w:pPr>
                    <w:pStyle w:val="4"/>
                  </w:pPr>
                  <w:r>
                    <w:rPr>
                      <w:rFonts w:ascii="仿宋_GB2312" w:hAnsi="仿宋_GB2312" w:eastAsia="仿宋_GB2312" w:cs="仿宋_GB2312"/>
                      <w:color w:val="000000"/>
                      <w:sz w:val="22"/>
                    </w:rPr>
                    <w:t>49</w:t>
                  </w:r>
                </w:p>
              </w:tc>
              <w:tc>
                <w:tcPr>
                  <w:tcW w:w="8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E55882">
                  <w:pPr>
                    <w:pStyle w:val="4"/>
                  </w:pPr>
                  <w:r>
                    <w:rPr>
                      <w:rFonts w:ascii="仿宋_GB2312" w:hAnsi="仿宋_GB2312" w:eastAsia="仿宋_GB2312" w:cs="仿宋_GB2312"/>
                      <w:color w:val="000000"/>
                      <w:sz w:val="22"/>
                    </w:rPr>
                    <w:t>加热磁力搅拌器（配套柔性金属浴）</w:t>
                  </w:r>
                </w:p>
              </w:tc>
              <w:tc>
                <w:tcPr>
                  <w:tcW w:w="56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6CA35F">
                  <w:pPr>
                    <w:pStyle w:val="4"/>
                  </w:pPr>
                  <w:r>
                    <w:rPr>
                      <w:rFonts w:ascii="仿宋_GB2312" w:hAnsi="仿宋_GB2312" w:eastAsia="仿宋_GB2312" w:cs="仿宋_GB2312"/>
                      <w:color w:val="000000"/>
                      <w:sz w:val="22"/>
                    </w:rPr>
                    <w:t>1、铝合金环保纳米陶瓷盘面。</w:t>
                  </w:r>
                </w:p>
                <w:p w14:paraId="4035499B">
                  <w:pPr>
                    <w:pStyle w:val="4"/>
                  </w:pPr>
                  <w:r>
                    <w:rPr>
                      <w:rFonts w:ascii="仿宋_GB2312" w:hAnsi="仿宋_GB2312" w:eastAsia="仿宋_GB2312" w:cs="仿宋_GB2312"/>
                      <w:color w:val="000000"/>
                      <w:sz w:val="22"/>
                    </w:rPr>
                    <w:t>2、搅拌量≥ 5L ( 水 )，转速范围≥0-1500 rpm，转速连续可调。</w:t>
                  </w:r>
                </w:p>
                <w:p w14:paraId="22530763">
                  <w:pPr>
                    <w:pStyle w:val="4"/>
                  </w:pPr>
                  <w:r>
                    <w:rPr>
                      <w:rFonts w:ascii="仿宋_GB2312" w:hAnsi="仿宋_GB2312" w:eastAsia="仿宋_GB2312" w:cs="仿宋_GB2312"/>
                      <w:color w:val="000000"/>
                      <w:sz w:val="22"/>
                    </w:rPr>
                    <w:t>3、LED 数码显示，双旋钮简易式操作。</w:t>
                  </w:r>
                </w:p>
                <w:p w14:paraId="0D1A509A">
                  <w:pPr>
                    <w:pStyle w:val="4"/>
                  </w:pPr>
                  <w:r>
                    <w:rPr>
                      <w:rFonts w:ascii="仿宋_GB2312" w:hAnsi="仿宋_GB2312" w:eastAsia="仿宋_GB2312" w:cs="仿宋_GB2312"/>
                      <w:color w:val="000000"/>
                      <w:sz w:val="22"/>
                    </w:rPr>
                    <w:t>4、采用直流无刷电机，性能稳定噪音小，寿命长。</w:t>
                  </w:r>
                </w:p>
                <w:p w14:paraId="00F580D3">
                  <w:pPr>
                    <w:pStyle w:val="4"/>
                  </w:pPr>
                  <w:r>
                    <w:rPr>
                      <w:rFonts w:ascii="仿宋_GB2312" w:hAnsi="仿宋_GB2312" w:eastAsia="仿宋_GB2312" w:cs="仿宋_GB2312"/>
                      <w:color w:val="000000"/>
                      <w:sz w:val="22"/>
                    </w:rPr>
                    <w:t>5、防水型设计，保证机器的安全工作。</w:t>
                  </w:r>
                </w:p>
                <w:p w14:paraId="41A37E64">
                  <w:pPr>
                    <w:pStyle w:val="4"/>
                  </w:pPr>
                  <w:r>
                    <w:rPr>
                      <w:rFonts w:ascii="仿宋_GB2312" w:hAnsi="仿宋_GB2312" w:eastAsia="仿宋_GB2312" w:cs="仿宋_GB2312"/>
                      <w:color w:val="000000"/>
                      <w:sz w:val="22"/>
                    </w:rPr>
                    <w:t>6、加热温度范围：≥室温~300℃，步长1℃。</w:t>
                  </w:r>
                </w:p>
                <w:p w14:paraId="21B34701">
                  <w:pPr>
                    <w:pStyle w:val="4"/>
                  </w:pPr>
                  <w:r>
                    <w:rPr>
                      <w:rFonts w:ascii="仿宋_GB2312" w:hAnsi="仿宋_GB2312" w:eastAsia="仿宋_GB2312" w:cs="仿宋_GB2312"/>
                      <w:color w:val="000000"/>
                      <w:sz w:val="22"/>
                    </w:rPr>
                    <w:t>7、控温精度≤ ±1℃。</w:t>
                  </w:r>
                </w:p>
                <w:p w14:paraId="6495082B">
                  <w:pPr>
                    <w:pStyle w:val="4"/>
                  </w:pPr>
                  <w:r>
                    <w:rPr>
                      <w:rFonts w:ascii="仿宋_GB2312" w:hAnsi="仿宋_GB2312" w:eastAsia="仿宋_GB2312" w:cs="仿宋_GB2312"/>
                      <w:color w:val="000000"/>
                      <w:sz w:val="22"/>
                    </w:rPr>
                    <w:t>8、外置传感器跌落自动检测功能，超温保护功能。</w:t>
                  </w:r>
                </w:p>
                <w:p w14:paraId="7B4E90D4">
                  <w:pPr>
                    <w:pStyle w:val="4"/>
                  </w:pPr>
                  <w:r>
                    <w:rPr>
                      <w:rFonts w:ascii="仿宋_GB2312" w:hAnsi="仿宋_GB2312" w:eastAsia="仿宋_GB2312" w:cs="仿宋_GB2312"/>
                      <w:color w:val="000000"/>
                      <w:sz w:val="22"/>
                    </w:rPr>
                    <w:t>9、关机余温指示。</w:t>
                  </w:r>
                </w:p>
                <w:p w14:paraId="0B811FCC">
                  <w:pPr>
                    <w:pStyle w:val="4"/>
                  </w:pPr>
                  <w:r>
                    <w:rPr>
                      <w:rFonts w:ascii="仿宋_GB2312" w:hAnsi="仿宋_GB2312" w:eastAsia="仿宋_GB2312" w:cs="仿宋_GB2312"/>
                      <w:color w:val="000000"/>
                      <w:sz w:val="22"/>
                    </w:rPr>
                    <w:t>10、配套500 mL柔性金属浴一套：加热台面平整；金属浴材料为高导热合金沙1000 g( 1包)，小粒径、自润滑、防腐层，无磁性，不导磁；金属浴最大沉没深度≥ 60 mm，最大兼容500 mL 多口圆底烧瓶。</w:t>
                  </w:r>
                </w:p>
                <w:p w14:paraId="78FDABE7">
                  <w:pPr>
                    <w:pStyle w:val="4"/>
                  </w:pPr>
                  <w:r>
                    <w:rPr>
                      <w:rFonts w:ascii="仿宋_GB2312" w:hAnsi="仿宋_GB2312" w:eastAsia="仿宋_GB2312" w:cs="仿宋_GB2312"/>
                      <w:color w:val="000000"/>
                      <w:sz w:val="22"/>
                    </w:rPr>
                    <w:t>11、可连接电脑。</w:t>
                  </w:r>
                </w:p>
              </w:tc>
              <w:tc>
                <w:tcPr>
                  <w:tcW w:w="8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A88E16">
                  <w:pPr>
                    <w:pStyle w:val="4"/>
                  </w:pPr>
                  <w:r>
                    <w:rPr>
                      <w:rFonts w:ascii="仿宋_GB2312" w:hAnsi="仿宋_GB2312" w:eastAsia="仿宋_GB2312" w:cs="仿宋_GB2312"/>
                      <w:color w:val="000000"/>
                      <w:sz w:val="22"/>
                    </w:rPr>
                    <w:t>48</w:t>
                  </w:r>
                </w:p>
              </w:tc>
              <w:tc>
                <w:tcPr>
                  <w:tcW w:w="7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B6940F">
                  <w:pPr>
                    <w:pStyle w:val="4"/>
                  </w:pPr>
                  <w:r>
                    <w:rPr>
                      <w:rFonts w:ascii="仿宋_GB2312" w:hAnsi="仿宋_GB2312" w:eastAsia="仿宋_GB2312" w:cs="仿宋_GB2312"/>
                      <w:color w:val="000000"/>
                      <w:sz w:val="22"/>
                    </w:rPr>
                    <w:t>台</w:t>
                  </w:r>
                </w:p>
              </w:tc>
            </w:tr>
            <w:tr w14:paraId="4DA562B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92C23D">
                  <w:pPr>
                    <w:pStyle w:val="4"/>
                  </w:pPr>
                  <w:r>
                    <w:rPr>
                      <w:rFonts w:ascii="仿宋_GB2312" w:hAnsi="仿宋_GB2312" w:eastAsia="仿宋_GB2312" w:cs="仿宋_GB2312"/>
                      <w:color w:val="000000"/>
                      <w:sz w:val="22"/>
                    </w:rPr>
                    <w:t>50</w:t>
                  </w:r>
                </w:p>
              </w:tc>
              <w:tc>
                <w:tcPr>
                  <w:tcW w:w="8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79288B">
                  <w:pPr>
                    <w:pStyle w:val="4"/>
                  </w:pPr>
                  <w:r>
                    <w:rPr>
                      <w:rFonts w:ascii="仿宋_GB2312" w:hAnsi="仿宋_GB2312" w:eastAsia="仿宋_GB2312" w:cs="仿宋_GB2312"/>
                      <w:color w:val="000000"/>
                      <w:sz w:val="22"/>
                    </w:rPr>
                    <w:t>加热磁力搅拌器</w:t>
                  </w:r>
                </w:p>
              </w:tc>
              <w:tc>
                <w:tcPr>
                  <w:tcW w:w="56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C90DAD">
                  <w:pPr>
                    <w:pStyle w:val="4"/>
                  </w:pPr>
                  <w:r>
                    <w:rPr>
                      <w:rFonts w:ascii="仿宋_GB2312" w:hAnsi="仿宋_GB2312" w:eastAsia="仿宋_GB2312" w:cs="仿宋_GB2312"/>
                      <w:color w:val="000000"/>
                      <w:sz w:val="22"/>
                    </w:rPr>
                    <w:t>1、铝合金环保纳米陶瓷盘面。</w:t>
                  </w:r>
                </w:p>
                <w:p w14:paraId="3050AFA7">
                  <w:pPr>
                    <w:pStyle w:val="4"/>
                  </w:pPr>
                  <w:r>
                    <w:rPr>
                      <w:rFonts w:ascii="仿宋_GB2312" w:hAnsi="仿宋_GB2312" w:eastAsia="仿宋_GB2312" w:cs="仿宋_GB2312"/>
                      <w:color w:val="000000"/>
                      <w:sz w:val="22"/>
                    </w:rPr>
                    <w:t>2、搅拌量≥ 5L ( 水 )，转速范围≥ 0-1500 rpm，转速连续可调。</w:t>
                  </w:r>
                </w:p>
                <w:p w14:paraId="6ACD596C">
                  <w:pPr>
                    <w:pStyle w:val="4"/>
                  </w:pPr>
                  <w:r>
                    <w:rPr>
                      <w:rFonts w:ascii="仿宋_GB2312" w:hAnsi="仿宋_GB2312" w:eastAsia="仿宋_GB2312" w:cs="仿宋_GB2312"/>
                      <w:color w:val="000000"/>
                      <w:sz w:val="22"/>
                    </w:rPr>
                    <w:t>3、LED 数码显示，双旋钮简易式操作。</w:t>
                  </w:r>
                </w:p>
                <w:p w14:paraId="1F902505">
                  <w:pPr>
                    <w:pStyle w:val="4"/>
                  </w:pPr>
                  <w:r>
                    <w:rPr>
                      <w:rFonts w:ascii="仿宋_GB2312" w:hAnsi="仿宋_GB2312" w:eastAsia="仿宋_GB2312" w:cs="仿宋_GB2312"/>
                      <w:color w:val="000000"/>
                      <w:sz w:val="22"/>
                    </w:rPr>
                    <w:t>4、采用直流无刷电机，性能稳定噪音小，寿命长。</w:t>
                  </w:r>
                </w:p>
                <w:p w14:paraId="42251FA5">
                  <w:pPr>
                    <w:pStyle w:val="4"/>
                  </w:pPr>
                  <w:r>
                    <w:rPr>
                      <w:rFonts w:ascii="仿宋_GB2312" w:hAnsi="仿宋_GB2312" w:eastAsia="仿宋_GB2312" w:cs="仿宋_GB2312"/>
                      <w:color w:val="000000"/>
                      <w:sz w:val="22"/>
                    </w:rPr>
                    <w:t>5、防水型设计，保证机器的安全工作。</w:t>
                  </w:r>
                </w:p>
                <w:p w14:paraId="5DA8E219">
                  <w:pPr>
                    <w:pStyle w:val="4"/>
                  </w:pPr>
                  <w:r>
                    <w:rPr>
                      <w:rFonts w:ascii="仿宋_GB2312" w:hAnsi="仿宋_GB2312" w:eastAsia="仿宋_GB2312" w:cs="仿宋_GB2312"/>
                      <w:color w:val="000000"/>
                      <w:sz w:val="22"/>
                    </w:rPr>
                    <w:t>6、加热温度范围：≥室温~300℃，步长1℃。</w:t>
                  </w:r>
                </w:p>
                <w:p w14:paraId="018D184B">
                  <w:pPr>
                    <w:pStyle w:val="4"/>
                  </w:pPr>
                  <w:r>
                    <w:rPr>
                      <w:rFonts w:ascii="仿宋_GB2312" w:hAnsi="仿宋_GB2312" w:eastAsia="仿宋_GB2312" w:cs="仿宋_GB2312"/>
                      <w:color w:val="000000"/>
                      <w:sz w:val="22"/>
                    </w:rPr>
                    <w:t>7、 控温精度≤ ±1℃。</w:t>
                  </w:r>
                </w:p>
                <w:p w14:paraId="7CA2EF6E">
                  <w:pPr>
                    <w:pStyle w:val="4"/>
                  </w:pPr>
                  <w:r>
                    <w:rPr>
                      <w:rFonts w:ascii="仿宋_GB2312" w:hAnsi="仿宋_GB2312" w:eastAsia="仿宋_GB2312" w:cs="仿宋_GB2312"/>
                      <w:color w:val="000000"/>
                      <w:sz w:val="22"/>
                    </w:rPr>
                    <w:t>8、外置传感器跌落自动检测功能，超温保护功能，确保使用安全。</w:t>
                  </w:r>
                </w:p>
                <w:p w14:paraId="3387811E">
                  <w:pPr>
                    <w:pStyle w:val="4"/>
                  </w:pPr>
                  <w:r>
                    <w:rPr>
                      <w:rFonts w:ascii="仿宋_GB2312" w:hAnsi="仿宋_GB2312" w:eastAsia="仿宋_GB2312" w:cs="仿宋_GB2312"/>
                      <w:color w:val="000000"/>
                      <w:sz w:val="22"/>
                    </w:rPr>
                    <w:t>9、关机余温指示。</w:t>
                  </w:r>
                </w:p>
                <w:p w14:paraId="323AAA94">
                  <w:pPr>
                    <w:pStyle w:val="4"/>
                    <w:jc w:val="both"/>
                  </w:pPr>
                  <w:r>
                    <w:rPr>
                      <w:rFonts w:ascii="仿宋_GB2312" w:hAnsi="仿宋_GB2312" w:eastAsia="仿宋_GB2312" w:cs="仿宋_GB2312"/>
                      <w:color w:val="000000"/>
                      <w:sz w:val="22"/>
                    </w:rPr>
                    <w:t>10、可连接电脑。</w:t>
                  </w:r>
                </w:p>
              </w:tc>
              <w:tc>
                <w:tcPr>
                  <w:tcW w:w="8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C6BB58">
                  <w:pPr>
                    <w:pStyle w:val="4"/>
                  </w:pPr>
                  <w:r>
                    <w:rPr>
                      <w:rFonts w:ascii="仿宋_GB2312" w:hAnsi="仿宋_GB2312" w:eastAsia="仿宋_GB2312" w:cs="仿宋_GB2312"/>
                      <w:color w:val="000000"/>
                      <w:sz w:val="22"/>
                    </w:rPr>
                    <w:t>20</w:t>
                  </w:r>
                </w:p>
              </w:tc>
              <w:tc>
                <w:tcPr>
                  <w:tcW w:w="7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C51107">
                  <w:pPr>
                    <w:pStyle w:val="4"/>
                  </w:pPr>
                  <w:r>
                    <w:rPr>
                      <w:rFonts w:ascii="仿宋_GB2312" w:hAnsi="仿宋_GB2312" w:eastAsia="仿宋_GB2312" w:cs="仿宋_GB2312"/>
                      <w:color w:val="000000"/>
                      <w:sz w:val="22"/>
                    </w:rPr>
                    <w:t>台</w:t>
                  </w:r>
                </w:p>
              </w:tc>
            </w:tr>
            <w:tr w14:paraId="531751A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68CCC8">
                  <w:pPr>
                    <w:pStyle w:val="4"/>
                  </w:pPr>
                  <w:r>
                    <w:rPr>
                      <w:rFonts w:ascii="仿宋_GB2312" w:hAnsi="仿宋_GB2312" w:eastAsia="仿宋_GB2312" w:cs="仿宋_GB2312"/>
                      <w:color w:val="000000"/>
                      <w:sz w:val="22"/>
                    </w:rPr>
                    <w:t>51</w:t>
                  </w:r>
                </w:p>
              </w:tc>
              <w:tc>
                <w:tcPr>
                  <w:tcW w:w="8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164CD9">
                  <w:pPr>
                    <w:pStyle w:val="4"/>
                  </w:pPr>
                  <w:r>
                    <w:rPr>
                      <w:rFonts w:ascii="仿宋_GB2312" w:hAnsi="仿宋_GB2312" w:eastAsia="仿宋_GB2312" w:cs="仿宋_GB2312"/>
                      <w:color w:val="000000"/>
                      <w:sz w:val="22"/>
                    </w:rPr>
                    <w:t>手持式紫外分析仪</w:t>
                  </w:r>
                </w:p>
              </w:tc>
              <w:tc>
                <w:tcPr>
                  <w:tcW w:w="56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66A642">
                  <w:pPr>
                    <w:pStyle w:val="4"/>
                  </w:pPr>
                  <w:r>
                    <w:rPr>
                      <w:rFonts w:ascii="仿宋_GB2312" w:hAnsi="仿宋_GB2312" w:eastAsia="仿宋_GB2312" w:cs="仿宋_GB2312"/>
                      <w:color w:val="000000"/>
                      <w:sz w:val="22"/>
                    </w:rPr>
                    <w:t>技术要求：</w:t>
                  </w:r>
                  <w:r>
                    <w:br w:type="textWrapping"/>
                  </w:r>
                  <w:r>
                    <w:rPr>
                      <w:rFonts w:ascii="仿宋_GB2312" w:hAnsi="仿宋_GB2312" w:eastAsia="仿宋_GB2312" w:cs="仿宋_GB2312"/>
                      <w:color w:val="000000"/>
                      <w:sz w:val="22"/>
                    </w:rPr>
                    <w:t>1. 波长(nm) ：254、365。</w:t>
                  </w:r>
                  <w:r>
                    <w:br w:type="textWrapping"/>
                  </w:r>
                  <w:r>
                    <w:rPr>
                      <w:rFonts w:ascii="仿宋_GB2312" w:hAnsi="仿宋_GB2312" w:eastAsia="仿宋_GB2312" w:cs="仿宋_GB2312"/>
                      <w:color w:val="000000"/>
                      <w:sz w:val="22"/>
                    </w:rPr>
                    <w:t>2. 中心波长滤色片（mm）：≥ 150 × 50。</w:t>
                  </w:r>
                  <w:r>
                    <w:br w:type="textWrapping"/>
                  </w:r>
                  <w:r>
                    <w:rPr>
                      <w:rFonts w:ascii="仿宋_GB2312" w:hAnsi="仿宋_GB2312" w:eastAsia="仿宋_GB2312" w:cs="仿宋_GB2312"/>
                      <w:color w:val="000000"/>
                      <w:sz w:val="22"/>
                    </w:rPr>
                    <w:t>3. 手持式</w:t>
                  </w:r>
                </w:p>
              </w:tc>
              <w:tc>
                <w:tcPr>
                  <w:tcW w:w="8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D3E607">
                  <w:pPr>
                    <w:pStyle w:val="4"/>
                  </w:pPr>
                  <w:r>
                    <w:rPr>
                      <w:rFonts w:ascii="仿宋_GB2312" w:hAnsi="仿宋_GB2312" w:eastAsia="仿宋_GB2312" w:cs="仿宋_GB2312"/>
                      <w:color w:val="000000"/>
                      <w:sz w:val="22"/>
                    </w:rPr>
                    <w:t>6</w:t>
                  </w:r>
                </w:p>
              </w:tc>
              <w:tc>
                <w:tcPr>
                  <w:tcW w:w="7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D8C98D">
                  <w:pPr>
                    <w:pStyle w:val="4"/>
                  </w:pPr>
                  <w:r>
                    <w:rPr>
                      <w:rFonts w:ascii="仿宋_GB2312" w:hAnsi="仿宋_GB2312" w:eastAsia="仿宋_GB2312" w:cs="仿宋_GB2312"/>
                      <w:color w:val="000000"/>
                      <w:sz w:val="22"/>
                    </w:rPr>
                    <w:t>台</w:t>
                  </w:r>
                </w:p>
              </w:tc>
            </w:tr>
            <w:tr w14:paraId="33D8474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48B852">
                  <w:pPr>
                    <w:pStyle w:val="4"/>
                  </w:pPr>
                  <w:r>
                    <w:rPr>
                      <w:rFonts w:ascii="仿宋_GB2312" w:hAnsi="仿宋_GB2312" w:eastAsia="仿宋_GB2312" w:cs="仿宋_GB2312"/>
                      <w:color w:val="000000"/>
                      <w:sz w:val="22"/>
                    </w:rPr>
                    <w:t>52</w:t>
                  </w:r>
                </w:p>
              </w:tc>
              <w:tc>
                <w:tcPr>
                  <w:tcW w:w="8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C1D4DF">
                  <w:pPr>
                    <w:pStyle w:val="4"/>
                  </w:pPr>
                  <w:r>
                    <w:rPr>
                      <w:rFonts w:ascii="仿宋_GB2312" w:hAnsi="仿宋_GB2312" w:eastAsia="仿宋_GB2312" w:cs="仿宋_GB2312"/>
                      <w:color w:val="000000"/>
                      <w:sz w:val="22"/>
                    </w:rPr>
                    <w:t>纯水制备机</w:t>
                  </w:r>
                </w:p>
              </w:tc>
              <w:tc>
                <w:tcPr>
                  <w:tcW w:w="56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B6D469">
                  <w:pPr>
                    <w:pStyle w:val="4"/>
                  </w:pPr>
                  <w:r>
                    <w:rPr>
                      <w:rFonts w:ascii="仿宋_GB2312" w:hAnsi="仿宋_GB2312" w:eastAsia="仿宋_GB2312" w:cs="仿宋_GB2312"/>
                      <w:color w:val="000000"/>
                      <w:sz w:val="22"/>
                    </w:rPr>
                    <w:t>一、功能要求</w:t>
                  </w:r>
                  <w:r>
                    <w:br w:type="textWrapping"/>
                  </w:r>
                  <w:r>
                    <w:rPr>
                      <w:rFonts w:ascii="仿宋_GB2312" w:hAnsi="仿宋_GB2312" w:eastAsia="仿宋_GB2312" w:cs="仿宋_GB2312"/>
                      <w:color w:val="000000"/>
                      <w:sz w:val="22"/>
                    </w:rPr>
                    <w:t>1、应用范围：超声波清洗、高效液相色谱、原子吸收/发射光谱、质谱分析、TOC检测、ICP等。</w:t>
                  </w:r>
                  <w:r>
                    <w:br w:type="textWrapping"/>
                  </w:r>
                  <w:r>
                    <w:rPr>
                      <w:rFonts w:ascii="仿宋_GB2312" w:hAnsi="仿宋_GB2312" w:eastAsia="仿宋_GB2312" w:cs="仿宋_GB2312"/>
                      <w:color w:val="000000"/>
                      <w:sz w:val="22"/>
                    </w:rPr>
                    <w:t>2、产水水质符合GB-T6682-2008分析实验室用水标准、ASTM、NCCLS标准中的一级水质要求。</w:t>
                  </w:r>
                  <w:r>
                    <w:br w:type="textWrapping"/>
                  </w:r>
                  <w:r>
                    <w:rPr>
                      <w:rFonts w:ascii="仿宋_GB2312" w:hAnsi="仿宋_GB2312" w:eastAsia="仿宋_GB2312" w:cs="仿宋_GB2312"/>
                      <w:color w:val="000000"/>
                      <w:sz w:val="22"/>
                    </w:rPr>
                    <w:t>3、全自动运行，开机自检，原水欠压保护，超压/水满自动停机，实时水质监测LCD液晶显示。</w:t>
                  </w:r>
                  <w:r>
                    <w:br w:type="textWrapping"/>
                  </w:r>
                  <w:r>
                    <w:rPr>
                      <w:rFonts w:ascii="仿宋_GB2312" w:hAnsi="仿宋_GB2312" w:eastAsia="仿宋_GB2312" w:cs="仿宋_GB2312"/>
                      <w:color w:val="000000"/>
                      <w:sz w:val="22"/>
                    </w:rPr>
                    <w:t>4、微电脑全自动智能控制，触摸式按键操控，指示面板实时监控各运行状态，故障闪烁指示及声控报警。5、耗材外壳采用螺纹设计，可多次拆卸更换滤料。</w:t>
                  </w:r>
                </w:p>
                <w:p w14:paraId="17F00668">
                  <w:pPr>
                    <w:pStyle w:val="4"/>
                  </w:pPr>
                  <w:r>
                    <w:rPr>
                      <w:rFonts w:ascii="仿宋_GB2312" w:hAnsi="仿宋_GB2312" w:eastAsia="仿宋_GB2312" w:cs="仿宋_GB2312"/>
                      <w:color w:val="000000"/>
                      <w:sz w:val="22"/>
                    </w:rPr>
                    <w:t>6、系统程序控制全自动冲洗。</w:t>
                  </w:r>
                  <w:r>
                    <w:br w:type="textWrapping"/>
                  </w:r>
                  <w:r>
                    <w:rPr>
                      <w:rFonts w:ascii="仿宋_GB2312" w:hAnsi="仿宋_GB2312" w:eastAsia="仿宋_GB2312" w:cs="仿宋_GB2312"/>
                      <w:color w:val="000000"/>
                      <w:sz w:val="22"/>
                    </w:rPr>
                    <w:t>二、技术参数</w:t>
                  </w:r>
                  <w:r>
                    <w:br w:type="textWrapping"/>
                  </w:r>
                  <w:r>
                    <w:rPr>
                      <w:rFonts w:ascii="仿宋_GB2312" w:hAnsi="仿宋_GB2312" w:eastAsia="仿宋_GB2312" w:cs="仿宋_GB2312"/>
                      <w:color w:val="000000"/>
                      <w:sz w:val="22"/>
                    </w:rPr>
                    <w:t>1、纯水电导率：≤ 10 μS/cm (25℃)</w:t>
                  </w:r>
                  <w:r>
                    <w:br w:type="textWrapping"/>
                  </w:r>
                  <w:r>
                    <w:rPr>
                      <w:rFonts w:ascii="仿宋_GB2312" w:hAnsi="仿宋_GB2312" w:eastAsia="仿宋_GB2312" w:cs="仿宋_GB2312"/>
                      <w:color w:val="000000"/>
                      <w:sz w:val="22"/>
                    </w:rPr>
                    <w:t>2、超纯水质：出水电阻率：≥ 18.2 MΩ·cm，出水电导率：≤ 0.055 μS/cm (25℃)。</w:t>
                  </w:r>
                  <w:r>
                    <w:br w:type="textWrapping"/>
                  </w:r>
                  <w:r>
                    <w:rPr>
                      <w:rFonts w:ascii="仿宋_GB2312" w:hAnsi="仿宋_GB2312" w:eastAsia="仿宋_GB2312" w:cs="仿宋_GB2312"/>
                      <w:color w:val="000000"/>
                      <w:sz w:val="22"/>
                    </w:rPr>
                    <w:t>3、总有机碳：（TOC）&lt;5 ppb。</w:t>
                  </w:r>
                  <w:r>
                    <w:br w:type="textWrapping"/>
                  </w:r>
                  <w:r>
                    <w:rPr>
                      <w:rFonts w:ascii="仿宋_GB2312" w:hAnsi="仿宋_GB2312" w:eastAsia="仿宋_GB2312" w:cs="仿宋_GB2312"/>
                      <w:color w:val="000000"/>
                      <w:sz w:val="22"/>
                    </w:rPr>
                    <w:t>4、微生物数量：&lt;1 cfu/mL</w:t>
                  </w:r>
                  <w:r>
                    <w:br w:type="textWrapping"/>
                  </w:r>
                  <w:r>
                    <w:rPr>
                      <w:rFonts w:ascii="仿宋_GB2312" w:hAnsi="仿宋_GB2312" w:eastAsia="仿宋_GB2312" w:cs="仿宋_GB2312"/>
                      <w:color w:val="000000"/>
                      <w:sz w:val="22"/>
                    </w:rPr>
                    <w:t>5、颗粒数量 (≤0.22 μm) ： ＜1/mL</w:t>
                  </w:r>
                  <w:r>
                    <w:br w:type="textWrapping"/>
                  </w:r>
                  <w:r>
                    <w:rPr>
                      <w:rFonts w:ascii="仿宋_GB2312" w:hAnsi="仿宋_GB2312" w:eastAsia="仿宋_GB2312" w:cs="仿宋_GB2312"/>
                      <w:color w:val="000000"/>
                      <w:sz w:val="22"/>
                    </w:rPr>
                    <w:t>6、吸光度(254nm，1cm光程)：≤ 0.001</w:t>
                  </w:r>
                  <w:r>
                    <w:br w:type="textWrapping"/>
                  </w:r>
                  <w:r>
                    <w:rPr>
                      <w:rFonts w:ascii="仿宋_GB2312" w:hAnsi="仿宋_GB2312" w:eastAsia="仿宋_GB2312" w:cs="仿宋_GB2312"/>
                      <w:color w:val="000000"/>
                      <w:sz w:val="22"/>
                    </w:rPr>
                    <w:t>7、可容性硅（以SiO</w:t>
                  </w:r>
                  <w:r>
                    <w:rPr>
                      <w:rFonts w:ascii="仿宋_GB2312" w:hAnsi="仿宋_GB2312" w:eastAsia="仿宋_GB2312" w:cs="仿宋_GB2312"/>
                      <w:color w:val="000000"/>
                      <w:sz w:val="22"/>
                      <w:vertAlign w:val="subscript"/>
                    </w:rPr>
                    <w:t>2</w:t>
                  </w:r>
                  <w:r>
                    <w:rPr>
                      <w:rFonts w:ascii="仿宋_GB2312" w:hAnsi="仿宋_GB2312" w:eastAsia="仿宋_GB2312" w:cs="仿宋_GB2312"/>
                      <w:color w:val="000000"/>
                      <w:sz w:val="22"/>
                    </w:rPr>
                    <w:t>计）：≤ 0.01mg/L</w:t>
                  </w:r>
                  <w:r>
                    <w:br w:type="textWrapping"/>
                  </w:r>
                  <w:r>
                    <w:rPr>
                      <w:rFonts w:ascii="仿宋_GB2312" w:hAnsi="仿宋_GB2312" w:eastAsia="仿宋_GB2312" w:cs="仿宋_GB2312"/>
                      <w:color w:val="000000"/>
                      <w:sz w:val="22"/>
                    </w:rPr>
                    <w:t>8、内毒素热源：≤ 0.001 Eu/mL</w:t>
                  </w:r>
                </w:p>
                <w:p w14:paraId="6EC2BCC6">
                  <w:pPr>
                    <w:pStyle w:val="4"/>
                  </w:pPr>
                  <w:r>
                    <w:rPr>
                      <w:rFonts w:ascii="仿宋_GB2312" w:hAnsi="仿宋_GB2312" w:eastAsia="仿宋_GB2312" w:cs="仿宋_GB2312"/>
                      <w:color w:val="000000"/>
                      <w:sz w:val="22"/>
                    </w:rPr>
                    <w:t>9、进水要求：市政自来水（压力0.2-0.4MPa  温度5-45℃）</w:t>
                  </w:r>
                  <w:r>
                    <w:br w:type="textWrapping"/>
                  </w:r>
                  <w:r>
                    <w:rPr>
                      <w:rFonts w:ascii="仿宋_GB2312" w:hAnsi="仿宋_GB2312" w:eastAsia="仿宋_GB2312" w:cs="仿宋_GB2312"/>
                      <w:color w:val="000000"/>
                      <w:sz w:val="22"/>
                    </w:rPr>
                    <w:t>10、制水量：≥ 60L/h</w:t>
                  </w:r>
                  <w:r>
                    <w:br w:type="textWrapping"/>
                  </w:r>
                  <w:r>
                    <w:rPr>
                      <w:rFonts w:ascii="仿宋_GB2312" w:hAnsi="仿宋_GB2312" w:eastAsia="仿宋_GB2312" w:cs="仿宋_GB2312"/>
                      <w:color w:val="000000"/>
                      <w:sz w:val="22"/>
                    </w:rPr>
                    <w:t>11、取水流速：≥ 2L/min(储水桶有水时)</w:t>
                  </w:r>
                  <w:r>
                    <w:br w:type="textWrapping"/>
                  </w:r>
                  <w:r>
                    <w:rPr>
                      <w:rFonts w:ascii="仿宋_GB2312" w:hAnsi="仿宋_GB2312" w:eastAsia="仿宋_GB2312" w:cs="仿宋_GB2312"/>
                      <w:color w:val="000000"/>
                      <w:sz w:val="22"/>
                    </w:rPr>
                    <w:t>三、配置要求</w:t>
                  </w:r>
                  <w:r>
                    <w:br w:type="textWrapping"/>
                  </w:r>
                  <w:r>
                    <w:rPr>
                      <w:rFonts w:ascii="仿宋_GB2312" w:hAnsi="仿宋_GB2312" w:eastAsia="仿宋_GB2312" w:cs="仿宋_GB2312"/>
                      <w:color w:val="000000"/>
                      <w:sz w:val="22"/>
                    </w:rPr>
                    <w:t>1、主机：一套</w:t>
                  </w:r>
                  <w:r>
                    <w:br w:type="textWrapping"/>
                  </w:r>
                  <w:r>
                    <w:rPr>
                      <w:rFonts w:ascii="仿宋_GB2312" w:hAnsi="仿宋_GB2312" w:eastAsia="仿宋_GB2312" w:cs="仿宋_GB2312"/>
                      <w:color w:val="000000"/>
                      <w:sz w:val="22"/>
                    </w:rPr>
                    <w:t>2、储水桶：20L</w:t>
                  </w:r>
                </w:p>
                <w:p w14:paraId="54186913">
                  <w:pPr>
                    <w:pStyle w:val="4"/>
                  </w:pPr>
                  <w:r>
                    <w:rPr>
                      <w:rFonts w:ascii="仿宋_GB2312" w:hAnsi="仿宋_GB2312" w:eastAsia="仿宋_GB2312" w:cs="仿宋_GB2312"/>
                      <w:color w:val="000000"/>
                      <w:sz w:val="22"/>
                    </w:rPr>
                    <w:t>3、纯化柱：2套</w:t>
                  </w:r>
                </w:p>
              </w:tc>
              <w:tc>
                <w:tcPr>
                  <w:tcW w:w="8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DD91EE">
                  <w:pPr>
                    <w:pStyle w:val="4"/>
                  </w:pPr>
                  <w:r>
                    <w:rPr>
                      <w:rFonts w:ascii="仿宋_GB2312" w:hAnsi="仿宋_GB2312" w:eastAsia="仿宋_GB2312" w:cs="仿宋_GB2312"/>
                      <w:color w:val="000000"/>
                      <w:sz w:val="22"/>
                    </w:rPr>
                    <w:t>3</w:t>
                  </w:r>
                </w:p>
              </w:tc>
              <w:tc>
                <w:tcPr>
                  <w:tcW w:w="7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54B172">
                  <w:pPr>
                    <w:pStyle w:val="4"/>
                  </w:pPr>
                  <w:r>
                    <w:rPr>
                      <w:rFonts w:ascii="仿宋_GB2312" w:hAnsi="仿宋_GB2312" w:eastAsia="仿宋_GB2312" w:cs="仿宋_GB2312"/>
                      <w:color w:val="000000"/>
                      <w:sz w:val="22"/>
                    </w:rPr>
                    <w:t>台</w:t>
                  </w:r>
                </w:p>
              </w:tc>
            </w:tr>
            <w:tr w14:paraId="4943D57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679ED4">
                  <w:pPr>
                    <w:pStyle w:val="4"/>
                  </w:pPr>
                  <w:r>
                    <w:rPr>
                      <w:rFonts w:ascii="仿宋_GB2312" w:hAnsi="仿宋_GB2312" w:eastAsia="仿宋_GB2312" w:cs="仿宋_GB2312"/>
                      <w:color w:val="000000"/>
                      <w:sz w:val="22"/>
                    </w:rPr>
                    <w:t>53</w:t>
                  </w:r>
                </w:p>
              </w:tc>
              <w:tc>
                <w:tcPr>
                  <w:tcW w:w="8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EF12D3">
                  <w:pPr>
                    <w:pStyle w:val="4"/>
                  </w:pPr>
                  <w:r>
                    <w:rPr>
                      <w:rFonts w:ascii="仿宋_GB2312" w:hAnsi="仿宋_GB2312" w:eastAsia="仿宋_GB2312" w:cs="仿宋_GB2312"/>
                      <w:color w:val="000000"/>
                      <w:sz w:val="22"/>
                    </w:rPr>
                    <w:t>循环水式真空泵</w:t>
                  </w:r>
                </w:p>
              </w:tc>
              <w:tc>
                <w:tcPr>
                  <w:tcW w:w="56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964D12">
                  <w:pPr>
                    <w:pStyle w:val="4"/>
                  </w:pPr>
                  <w:r>
                    <w:rPr>
                      <w:rFonts w:ascii="仿宋_GB2312" w:hAnsi="仿宋_GB2312" w:eastAsia="仿宋_GB2312" w:cs="仿宋_GB2312"/>
                      <w:color w:val="000000"/>
                      <w:sz w:val="22"/>
                    </w:rPr>
                    <w:t>技术要求：</w:t>
                  </w:r>
                  <w:r>
                    <w:br w:type="textWrapping"/>
                  </w:r>
                  <w:r>
                    <w:rPr>
                      <w:rFonts w:ascii="仿宋_GB2312" w:hAnsi="仿宋_GB2312" w:eastAsia="仿宋_GB2312" w:cs="仿宋_GB2312"/>
                      <w:color w:val="000000"/>
                      <w:sz w:val="22"/>
                    </w:rPr>
                    <w:t>1. 流量（L/min）：≥ 80。</w:t>
                  </w:r>
                  <w:r>
                    <w:br w:type="textWrapping"/>
                  </w:r>
                  <w:r>
                    <w:rPr>
                      <w:rFonts w:ascii="仿宋_GB2312" w:hAnsi="仿宋_GB2312" w:eastAsia="仿宋_GB2312" w:cs="仿宋_GB2312"/>
                      <w:color w:val="000000"/>
                      <w:sz w:val="22"/>
                    </w:rPr>
                    <w:t>2. 扬程（m）：≥ 10。</w:t>
                  </w:r>
                  <w:r>
                    <w:br w:type="textWrapping"/>
                  </w:r>
                  <w:r>
                    <w:rPr>
                      <w:rFonts w:ascii="仿宋_GB2312" w:hAnsi="仿宋_GB2312" w:eastAsia="仿宋_GB2312" w:cs="仿宋_GB2312"/>
                      <w:color w:val="000000"/>
                      <w:sz w:val="22"/>
                    </w:rPr>
                    <w:t>3. 极限压力（MPa）：≤ 0.098</w:t>
                  </w:r>
                  <w:r>
                    <w:br w:type="textWrapping"/>
                  </w:r>
                  <w:r>
                    <w:rPr>
                      <w:rFonts w:ascii="仿宋_GB2312" w:hAnsi="仿宋_GB2312" w:eastAsia="仿宋_GB2312" w:cs="仿宋_GB2312"/>
                      <w:color w:val="000000"/>
                      <w:sz w:val="22"/>
                    </w:rPr>
                    <w:t>4. 单头抽气量（L/min）：≥ 10。</w:t>
                  </w:r>
                  <w:r>
                    <w:br w:type="textWrapping"/>
                  </w:r>
                  <w:r>
                    <w:rPr>
                      <w:rFonts w:ascii="仿宋_GB2312" w:hAnsi="仿宋_GB2312" w:eastAsia="仿宋_GB2312" w:cs="仿宋_GB2312"/>
                      <w:color w:val="000000"/>
                      <w:sz w:val="22"/>
                    </w:rPr>
                    <w:t>5. 抽气头数（个）：≥ 2。</w:t>
                  </w:r>
                  <w:r>
                    <w:br w:type="textWrapping"/>
                  </w:r>
                  <w:r>
                    <w:rPr>
                      <w:rFonts w:ascii="仿宋_GB2312" w:hAnsi="仿宋_GB2312" w:eastAsia="仿宋_GB2312" w:cs="仿宋_GB2312"/>
                      <w:color w:val="000000"/>
                      <w:sz w:val="22"/>
                    </w:rPr>
                    <w:t>6. 安全功能：逆流防止阀。</w:t>
                  </w:r>
                  <w:r>
                    <w:br w:type="textWrapping"/>
                  </w:r>
                  <w:r>
                    <w:rPr>
                      <w:rFonts w:ascii="仿宋_GB2312" w:hAnsi="仿宋_GB2312" w:eastAsia="仿宋_GB2312" w:cs="仿宋_GB2312"/>
                      <w:color w:val="000000"/>
                      <w:sz w:val="22"/>
                    </w:rPr>
                    <w:t>7. 水箱容积（L）：≥ 15。</w:t>
                  </w:r>
                </w:p>
              </w:tc>
              <w:tc>
                <w:tcPr>
                  <w:tcW w:w="8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E4014E">
                  <w:pPr>
                    <w:pStyle w:val="4"/>
                  </w:pPr>
                  <w:r>
                    <w:rPr>
                      <w:rFonts w:ascii="仿宋_GB2312" w:hAnsi="仿宋_GB2312" w:eastAsia="仿宋_GB2312" w:cs="仿宋_GB2312"/>
                      <w:color w:val="000000"/>
                      <w:sz w:val="22"/>
                    </w:rPr>
                    <w:t>17</w:t>
                  </w:r>
                </w:p>
              </w:tc>
              <w:tc>
                <w:tcPr>
                  <w:tcW w:w="7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2CE79D">
                  <w:pPr>
                    <w:pStyle w:val="4"/>
                  </w:pPr>
                  <w:r>
                    <w:rPr>
                      <w:rFonts w:ascii="仿宋_GB2312" w:hAnsi="仿宋_GB2312" w:eastAsia="仿宋_GB2312" w:cs="仿宋_GB2312"/>
                      <w:color w:val="000000"/>
                      <w:sz w:val="22"/>
                    </w:rPr>
                    <w:t>台</w:t>
                  </w:r>
                </w:p>
              </w:tc>
            </w:tr>
            <w:tr w14:paraId="485917D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CD1D43">
                  <w:pPr>
                    <w:pStyle w:val="4"/>
                  </w:pPr>
                  <w:r>
                    <w:rPr>
                      <w:rFonts w:ascii="仿宋_GB2312" w:hAnsi="仿宋_GB2312" w:eastAsia="仿宋_GB2312" w:cs="仿宋_GB2312"/>
                      <w:color w:val="000000"/>
                      <w:sz w:val="22"/>
                    </w:rPr>
                    <w:t>54</w:t>
                  </w:r>
                </w:p>
              </w:tc>
              <w:tc>
                <w:tcPr>
                  <w:tcW w:w="8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AEEDA0">
                  <w:pPr>
                    <w:pStyle w:val="4"/>
                  </w:pPr>
                  <w:r>
                    <w:rPr>
                      <w:rFonts w:ascii="仿宋_GB2312" w:hAnsi="仿宋_GB2312" w:eastAsia="仿宋_GB2312" w:cs="仿宋_GB2312"/>
                      <w:color w:val="000000"/>
                      <w:sz w:val="22"/>
                    </w:rPr>
                    <w:t>离心沉淀机</w:t>
                  </w:r>
                </w:p>
              </w:tc>
              <w:tc>
                <w:tcPr>
                  <w:tcW w:w="56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0ADFBC">
                  <w:pPr>
                    <w:pStyle w:val="4"/>
                    <w:jc w:val="both"/>
                  </w:pPr>
                  <w:r>
                    <w:rPr>
                      <w:rFonts w:ascii="仿宋_GB2312" w:hAnsi="仿宋_GB2312" w:eastAsia="仿宋_GB2312" w:cs="仿宋_GB2312"/>
                      <w:color w:val="000000"/>
                      <w:sz w:val="22"/>
                    </w:rPr>
                    <w:t>一、技术参数：</w:t>
                  </w:r>
                  <w:r>
                    <w:br w:type="textWrapping"/>
                  </w:r>
                  <w:r>
                    <w:rPr>
                      <w:rFonts w:ascii="仿宋_GB2312" w:hAnsi="仿宋_GB2312" w:eastAsia="仿宋_GB2312" w:cs="仿宋_GB2312"/>
                      <w:color w:val="000000"/>
                      <w:sz w:val="22"/>
                    </w:rPr>
                    <w:t>最高转速：≥4000 r/min</w:t>
                  </w:r>
                  <w:r>
                    <w:br w:type="textWrapping"/>
                  </w:r>
                  <w:r>
                    <w:rPr>
                      <w:rFonts w:ascii="仿宋_GB2312" w:hAnsi="仿宋_GB2312" w:eastAsia="仿宋_GB2312" w:cs="仿宋_GB2312"/>
                      <w:color w:val="000000"/>
                      <w:sz w:val="22"/>
                    </w:rPr>
                    <w:t>定时范围：0~60 min</w:t>
                  </w:r>
                  <w:r>
                    <w:br w:type="textWrapping"/>
                  </w:r>
                  <w:r>
                    <w:rPr>
                      <w:rFonts w:ascii="仿宋_GB2312" w:hAnsi="仿宋_GB2312" w:eastAsia="仿宋_GB2312" w:cs="仿宋_GB2312"/>
                      <w:color w:val="000000"/>
                      <w:sz w:val="22"/>
                    </w:rPr>
                    <w:t>容量：≥12×20 mL</w:t>
                  </w:r>
                  <w:r>
                    <w:br w:type="textWrapping"/>
                  </w:r>
                  <w:r>
                    <w:rPr>
                      <w:rFonts w:ascii="仿宋_GB2312" w:hAnsi="仿宋_GB2312" w:eastAsia="仿宋_GB2312" w:cs="仿宋_GB2312"/>
                      <w:color w:val="000000"/>
                      <w:sz w:val="22"/>
                    </w:rPr>
                    <w:t>二、配置要求：</w:t>
                  </w:r>
                  <w:r>
                    <w:br w:type="textWrapping"/>
                  </w:r>
                  <w:r>
                    <w:rPr>
                      <w:rFonts w:ascii="仿宋_GB2312" w:hAnsi="仿宋_GB2312" w:eastAsia="仿宋_GB2312" w:cs="仿宋_GB2312"/>
                      <w:color w:val="000000"/>
                      <w:sz w:val="22"/>
                    </w:rPr>
                    <w:t>1. 主机1台</w:t>
                  </w:r>
                  <w:r>
                    <w:br w:type="textWrapping"/>
                  </w:r>
                  <w:r>
                    <w:rPr>
                      <w:rFonts w:ascii="仿宋_GB2312" w:hAnsi="仿宋_GB2312" w:eastAsia="仿宋_GB2312" w:cs="仿宋_GB2312"/>
                      <w:color w:val="000000"/>
                      <w:sz w:val="22"/>
                    </w:rPr>
                    <w:t>2. 匹配容量的转子1个</w:t>
                  </w:r>
                  <w:r>
                    <w:br w:type="textWrapping"/>
                  </w:r>
                  <w:r>
                    <w:rPr>
                      <w:rFonts w:ascii="仿宋_GB2312" w:hAnsi="仿宋_GB2312" w:eastAsia="仿宋_GB2312" w:cs="仿宋_GB2312"/>
                      <w:color w:val="000000"/>
                      <w:sz w:val="22"/>
                    </w:rPr>
                    <w:t>3. 相关工具1套</w:t>
                  </w:r>
                </w:p>
              </w:tc>
              <w:tc>
                <w:tcPr>
                  <w:tcW w:w="8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C8F906">
                  <w:pPr>
                    <w:pStyle w:val="4"/>
                  </w:pPr>
                  <w:r>
                    <w:rPr>
                      <w:rFonts w:ascii="仿宋_GB2312" w:hAnsi="仿宋_GB2312" w:eastAsia="仿宋_GB2312" w:cs="仿宋_GB2312"/>
                      <w:color w:val="000000"/>
                      <w:sz w:val="22"/>
                    </w:rPr>
                    <w:t>10</w:t>
                  </w:r>
                </w:p>
              </w:tc>
              <w:tc>
                <w:tcPr>
                  <w:tcW w:w="7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206CAF">
                  <w:pPr>
                    <w:pStyle w:val="4"/>
                  </w:pPr>
                  <w:r>
                    <w:rPr>
                      <w:rFonts w:ascii="仿宋_GB2312" w:hAnsi="仿宋_GB2312" w:eastAsia="仿宋_GB2312" w:cs="仿宋_GB2312"/>
                      <w:color w:val="000000"/>
                      <w:sz w:val="22"/>
                    </w:rPr>
                    <w:t>台</w:t>
                  </w:r>
                </w:p>
              </w:tc>
            </w:tr>
            <w:tr w14:paraId="07A9561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61AD2A">
                  <w:pPr>
                    <w:pStyle w:val="4"/>
                  </w:pPr>
                  <w:r>
                    <w:rPr>
                      <w:rFonts w:ascii="仿宋_GB2312" w:hAnsi="仿宋_GB2312" w:eastAsia="仿宋_GB2312" w:cs="仿宋_GB2312"/>
                      <w:color w:val="000000"/>
                      <w:sz w:val="22"/>
                    </w:rPr>
                    <w:t>55</w:t>
                  </w:r>
                </w:p>
              </w:tc>
              <w:tc>
                <w:tcPr>
                  <w:tcW w:w="8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D13888">
                  <w:pPr>
                    <w:pStyle w:val="4"/>
                  </w:pPr>
                  <w:r>
                    <w:rPr>
                      <w:rFonts w:ascii="仿宋_GB2312" w:hAnsi="仿宋_GB2312" w:eastAsia="仿宋_GB2312" w:cs="仿宋_GB2312"/>
                      <w:color w:val="000000"/>
                      <w:sz w:val="22"/>
                    </w:rPr>
                    <w:t>冰箱</w:t>
                  </w:r>
                </w:p>
              </w:tc>
              <w:tc>
                <w:tcPr>
                  <w:tcW w:w="56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A999FA">
                  <w:pPr>
                    <w:pStyle w:val="4"/>
                  </w:pPr>
                  <w:r>
                    <w:rPr>
                      <w:rFonts w:ascii="仿宋_GB2312" w:hAnsi="仿宋_GB2312" w:eastAsia="仿宋_GB2312" w:cs="仿宋_GB2312"/>
                      <w:color w:val="000000"/>
                      <w:sz w:val="22"/>
                    </w:rPr>
                    <w:t>技术要求：</w:t>
                  </w:r>
                  <w:r>
                    <w:br w:type="textWrapping"/>
                  </w:r>
                  <w:r>
                    <w:rPr>
                      <w:rFonts w:ascii="仿宋_GB2312" w:hAnsi="仿宋_GB2312" w:eastAsia="仿宋_GB2312" w:cs="仿宋_GB2312"/>
                      <w:color w:val="000000"/>
                      <w:sz w:val="22"/>
                    </w:rPr>
                    <w:t>1.容积：≥ 270L</w:t>
                  </w:r>
                  <w:r>
                    <w:br w:type="textWrapping"/>
                  </w:r>
                  <w:r>
                    <w:rPr>
                      <w:rFonts w:ascii="仿宋_GB2312" w:hAnsi="仿宋_GB2312" w:eastAsia="仿宋_GB2312" w:cs="仿宋_GB2312"/>
                      <w:color w:val="000000"/>
                      <w:sz w:val="22"/>
                    </w:rPr>
                    <w:t>2.冷藏：≥ 110L</w:t>
                  </w:r>
                  <w:r>
                    <w:br w:type="textWrapping"/>
                  </w:r>
                  <w:r>
                    <w:rPr>
                      <w:rFonts w:ascii="仿宋_GB2312" w:hAnsi="仿宋_GB2312" w:eastAsia="仿宋_GB2312" w:cs="仿宋_GB2312"/>
                      <w:color w:val="000000"/>
                      <w:sz w:val="22"/>
                    </w:rPr>
                    <w:t>3.冷冻：≥ 90L</w:t>
                  </w:r>
                  <w:r>
                    <w:br w:type="textWrapping"/>
                  </w:r>
                  <w:r>
                    <w:rPr>
                      <w:rFonts w:ascii="仿宋_GB2312" w:hAnsi="仿宋_GB2312" w:eastAsia="仿宋_GB2312" w:cs="仿宋_GB2312"/>
                      <w:color w:val="000000"/>
                      <w:sz w:val="22"/>
                    </w:rPr>
                    <w:t>4.一级能效</w:t>
                  </w:r>
                </w:p>
              </w:tc>
              <w:tc>
                <w:tcPr>
                  <w:tcW w:w="8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661273">
                  <w:pPr>
                    <w:pStyle w:val="4"/>
                  </w:pPr>
                  <w:r>
                    <w:rPr>
                      <w:rFonts w:ascii="仿宋_GB2312" w:hAnsi="仿宋_GB2312" w:eastAsia="仿宋_GB2312" w:cs="仿宋_GB2312"/>
                      <w:color w:val="000000"/>
                      <w:sz w:val="22"/>
                    </w:rPr>
                    <w:t>1</w:t>
                  </w:r>
                </w:p>
              </w:tc>
              <w:tc>
                <w:tcPr>
                  <w:tcW w:w="7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C3EAAA">
                  <w:pPr>
                    <w:pStyle w:val="4"/>
                  </w:pPr>
                  <w:r>
                    <w:rPr>
                      <w:rFonts w:ascii="仿宋_GB2312" w:hAnsi="仿宋_GB2312" w:eastAsia="仿宋_GB2312" w:cs="仿宋_GB2312"/>
                      <w:color w:val="000000"/>
                      <w:sz w:val="22"/>
                    </w:rPr>
                    <w:t>台</w:t>
                  </w:r>
                </w:p>
              </w:tc>
            </w:tr>
            <w:tr w14:paraId="268E5ED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805D71">
                  <w:pPr>
                    <w:pStyle w:val="4"/>
                  </w:pPr>
                  <w:r>
                    <w:rPr>
                      <w:rFonts w:ascii="仿宋_GB2312" w:hAnsi="仿宋_GB2312" w:eastAsia="仿宋_GB2312" w:cs="仿宋_GB2312"/>
                      <w:color w:val="000000"/>
                      <w:sz w:val="22"/>
                    </w:rPr>
                    <w:t>56</w:t>
                  </w:r>
                </w:p>
              </w:tc>
              <w:tc>
                <w:tcPr>
                  <w:tcW w:w="8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EBCA28">
                  <w:pPr>
                    <w:pStyle w:val="4"/>
                  </w:pPr>
                  <w:r>
                    <w:rPr>
                      <w:rFonts w:ascii="仿宋_GB2312" w:hAnsi="仿宋_GB2312" w:eastAsia="仿宋_GB2312" w:cs="仿宋_GB2312"/>
                      <w:color w:val="000000"/>
                      <w:sz w:val="22"/>
                    </w:rPr>
                    <w:t>酸度计</w:t>
                  </w:r>
                </w:p>
              </w:tc>
              <w:tc>
                <w:tcPr>
                  <w:tcW w:w="56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7564F8">
                  <w:pPr>
                    <w:pStyle w:val="4"/>
                  </w:pPr>
                  <w:r>
                    <w:rPr>
                      <w:rFonts w:ascii="仿宋_GB2312" w:hAnsi="仿宋_GB2312" w:eastAsia="仿宋_GB2312" w:cs="仿宋_GB2312"/>
                      <w:color w:val="000000"/>
                      <w:sz w:val="22"/>
                    </w:rPr>
                    <w:t>一、技术要求：</w:t>
                  </w:r>
                  <w:r>
                    <w:br w:type="textWrapping"/>
                  </w:r>
                  <w:r>
                    <w:rPr>
                      <w:rFonts w:ascii="仿宋_GB2312" w:hAnsi="仿宋_GB2312" w:eastAsia="仿宋_GB2312" w:cs="仿宋_GB2312"/>
                      <w:color w:val="000000"/>
                      <w:sz w:val="22"/>
                    </w:rPr>
                    <w:t>1. 自动温度补偿；</w:t>
                  </w:r>
                </w:p>
                <w:p w14:paraId="6FE20BA0">
                  <w:pPr>
                    <w:pStyle w:val="4"/>
                  </w:pPr>
                  <w:r>
                    <w:rPr>
                      <w:rFonts w:ascii="仿宋_GB2312" w:hAnsi="仿宋_GB2312" w:eastAsia="仿宋_GB2312" w:cs="仿宋_GB2312"/>
                      <w:color w:val="000000"/>
                      <w:sz w:val="22"/>
                    </w:rPr>
                    <w:t>2. 不少于3点校准存储；</w:t>
                  </w:r>
                  <w:r>
                    <w:br w:type="textWrapping"/>
                  </w:r>
                  <w:r>
                    <w:rPr>
                      <w:rFonts w:ascii="仿宋_GB2312" w:hAnsi="仿宋_GB2312" w:eastAsia="仿宋_GB2312" w:cs="仿宋_GB2312"/>
                      <w:color w:val="000000"/>
                      <w:sz w:val="22"/>
                    </w:rPr>
                    <w:t>3. 全自动显示电极斜率及使用状态；</w:t>
                  </w:r>
                </w:p>
                <w:p w14:paraId="392070B0">
                  <w:pPr>
                    <w:pStyle w:val="4"/>
                  </w:pPr>
                  <w:r>
                    <w:rPr>
                      <w:rFonts w:ascii="仿宋_GB2312" w:hAnsi="仿宋_GB2312" w:eastAsia="仿宋_GB2312" w:cs="仿宋_GB2312"/>
                      <w:color w:val="000000"/>
                      <w:sz w:val="22"/>
                    </w:rPr>
                    <w:t>4. 自动识别缓冲液≥16；</w:t>
                  </w:r>
                </w:p>
                <w:p w14:paraId="7AFA3111">
                  <w:pPr>
                    <w:pStyle w:val="4"/>
                  </w:pPr>
                  <w:r>
                    <w:rPr>
                      <w:rFonts w:ascii="仿宋_GB2312" w:hAnsi="仿宋_GB2312" w:eastAsia="仿宋_GB2312" w:cs="仿宋_GB2312"/>
                      <w:color w:val="000000"/>
                      <w:sz w:val="22"/>
                    </w:rPr>
                    <w:t>5. 一键校准；</w:t>
                  </w:r>
                </w:p>
                <w:p w14:paraId="39B91487">
                  <w:pPr>
                    <w:pStyle w:val="4"/>
                  </w:pPr>
                  <w:r>
                    <w:rPr>
                      <w:rFonts w:ascii="仿宋_GB2312" w:hAnsi="仿宋_GB2312" w:eastAsia="仿宋_GB2312" w:cs="仿宋_GB2312"/>
                      <w:color w:val="000000"/>
                      <w:sz w:val="22"/>
                    </w:rPr>
                    <w:t>6. 同步显示pH、温度和缓冲液</w:t>
                  </w:r>
                  <w:r>
                    <w:br w:type="textWrapping"/>
                  </w:r>
                  <w:r>
                    <w:rPr>
                      <w:rFonts w:ascii="仿宋_GB2312" w:hAnsi="仿宋_GB2312" w:eastAsia="仿宋_GB2312" w:cs="仿宋_GB2312"/>
                      <w:color w:val="000000"/>
                      <w:sz w:val="22"/>
                    </w:rPr>
                    <w:t>7. 直接以mV或pH方式读取测量值</w:t>
                  </w:r>
                  <w:r>
                    <w:br w:type="textWrapping"/>
                  </w:r>
                  <w:r>
                    <w:rPr>
                      <w:rFonts w:ascii="仿宋_GB2312" w:hAnsi="仿宋_GB2312" w:eastAsia="仿宋_GB2312" w:cs="仿宋_GB2312"/>
                      <w:color w:val="000000"/>
                      <w:sz w:val="22"/>
                    </w:rPr>
                    <w:t>8. pH测量范围：不小于0～14.00 pH；</w:t>
                  </w:r>
                  <w:r>
                    <w:br w:type="textWrapping"/>
                  </w:r>
                  <w:r>
                    <w:rPr>
                      <w:rFonts w:ascii="仿宋_GB2312" w:hAnsi="仿宋_GB2312" w:eastAsia="仿宋_GB2312" w:cs="仿宋_GB2312"/>
                      <w:color w:val="000000"/>
                      <w:sz w:val="22"/>
                    </w:rPr>
                    <w:t>9. pH分辨率：≤±0.01 ；</w:t>
                  </w:r>
                </w:p>
                <w:p w14:paraId="6F14D4BB">
                  <w:pPr>
                    <w:pStyle w:val="4"/>
                  </w:pPr>
                  <w:r>
                    <w:rPr>
                      <w:rFonts w:ascii="仿宋_GB2312" w:hAnsi="仿宋_GB2312" w:eastAsia="仿宋_GB2312" w:cs="仿宋_GB2312"/>
                      <w:color w:val="000000"/>
                      <w:sz w:val="22"/>
                    </w:rPr>
                    <w:t>10. pH精度：≤0.01;</w:t>
                  </w:r>
                  <w:r>
                    <w:br w:type="textWrapping"/>
                  </w:r>
                  <w:r>
                    <w:rPr>
                      <w:rFonts w:ascii="仿宋_GB2312" w:hAnsi="仿宋_GB2312" w:eastAsia="仿宋_GB2312" w:cs="仿宋_GB2312"/>
                      <w:color w:val="000000"/>
                      <w:sz w:val="22"/>
                    </w:rPr>
                    <w:t>11. MV测量范围（mV) ：不小于-1500～+1500.00；</w:t>
                  </w:r>
                  <w:r>
                    <w:br w:type="textWrapping"/>
                  </w:r>
                  <w:r>
                    <w:rPr>
                      <w:rFonts w:ascii="仿宋_GB2312" w:hAnsi="仿宋_GB2312" w:eastAsia="仿宋_GB2312" w:cs="仿宋_GB2312"/>
                      <w:color w:val="000000"/>
                      <w:sz w:val="22"/>
                    </w:rPr>
                    <w:t>12. MV分辨率(mV)：≤0.1；</w:t>
                  </w:r>
                </w:p>
                <w:p w14:paraId="29B52976">
                  <w:pPr>
                    <w:pStyle w:val="4"/>
                  </w:pPr>
                  <w:r>
                    <w:rPr>
                      <w:rFonts w:ascii="仿宋_GB2312" w:hAnsi="仿宋_GB2312" w:eastAsia="仿宋_GB2312" w:cs="仿宋_GB2312"/>
                      <w:color w:val="000000"/>
                      <w:sz w:val="22"/>
                    </w:rPr>
                    <w:t>13. MV精度(mV)：≤0.4；</w:t>
                  </w:r>
                  <w:r>
                    <w:br w:type="textWrapping"/>
                  </w:r>
                  <w:r>
                    <w:rPr>
                      <w:rFonts w:ascii="仿宋_GB2312" w:hAnsi="仿宋_GB2312" w:eastAsia="仿宋_GB2312" w:cs="仿宋_GB2312"/>
                      <w:color w:val="000000"/>
                      <w:sz w:val="22"/>
                    </w:rPr>
                    <w:t>14. 温度范围（℃）： -5.0～105.0；</w:t>
                  </w:r>
                </w:p>
                <w:p w14:paraId="160C9C5D">
                  <w:pPr>
                    <w:pStyle w:val="4"/>
                  </w:pPr>
                  <w:r>
                    <w:rPr>
                      <w:rFonts w:ascii="仿宋_GB2312" w:hAnsi="仿宋_GB2312" w:eastAsia="仿宋_GB2312" w:cs="仿宋_GB2312"/>
                      <w:color w:val="000000"/>
                      <w:sz w:val="22"/>
                    </w:rPr>
                    <w:t>15. 分辨率（℃）：≤ 0.1；</w:t>
                  </w:r>
                </w:p>
                <w:p w14:paraId="474D7629">
                  <w:pPr>
                    <w:pStyle w:val="4"/>
                  </w:pPr>
                  <w:r>
                    <w:rPr>
                      <w:rFonts w:ascii="仿宋_GB2312" w:hAnsi="仿宋_GB2312" w:eastAsia="仿宋_GB2312" w:cs="仿宋_GB2312"/>
                      <w:color w:val="000000"/>
                      <w:sz w:val="22"/>
                    </w:rPr>
                    <w:t>16. 精度（℃）：≤ 0.2；</w:t>
                  </w:r>
                  <w:r>
                    <w:br w:type="textWrapping"/>
                  </w:r>
                  <w:r>
                    <w:rPr>
                      <w:rFonts w:ascii="仿宋_GB2312" w:hAnsi="仿宋_GB2312" w:eastAsia="仿宋_GB2312" w:cs="仿宋_GB2312"/>
                      <w:color w:val="000000"/>
                      <w:sz w:val="22"/>
                    </w:rPr>
                    <w:t>17. 接口：BNC；</w:t>
                  </w:r>
                  <w:r>
                    <w:br w:type="textWrapping"/>
                  </w:r>
                  <w:r>
                    <w:rPr>
                      <w:rFonts w:ascii="仿宋_GB2312" w:hAnsi="仿宋_GB2312" w:eastAsia="仿宋_GB2312" w:cs="仿宋_GB2312"/>
                      <w:color w:val="000000"/>
                      <w:sz w:val="22"/>
                    </w:rPr>
                    <w:t>二、配置要求：</w:t>
                  </w:r>
                  <w:r>
                    <w:br w:type="textWrapping"/>
                  </w:r>
                  <w:r>
                    <w:rPr>
                      <w:rFonts w:ascii="仿宋_GB2312" w:hAnsi="仿宋_GB2312" w:eastAsia="仿宋_GB2312" w:cs="仿宋_GB2312"/>
                      <w:color w:val="000000"/>
                      <w:sz w:val="22"/>
                    </w:rPr>
                    <w:t>1. 主机 1台</w:t>
                  </w:r>
                  <w:r>
                    <w:br w:type="textWrapping"/>
                  </w:r>
                  <w:r>
                    <w:rPr>
                      <w:rFonts w:ascii="仿宋_GB2312" w:hAnsi="仿宋_GB2312" w:eastAsia="仿宋_GB2312" w:cs="仿宋_GB2312"/>
                      <w:color w:val="000000"/>
                      <w:sz w:val="22"/>
                    </w:rPr>
                    <w:t>2. 电极支架 1套</w:t>
                  </w:r>
                  <w:r>
                    <w:br w:type="textWrapping"/>
                  </w:r>
                  <w:r>
                    <w:rPr>
                      <w:rFonts w:ascii="仿宋_GB2312" w:hAnsi="仿宋_GB2312" w:eastAsia="仿宋_GB2312" w:cs="仿宋_GB2312"/>
                      <w:color w:val="000000"/>
                      <w:sz w:val="22"/>
                    </w:rPr>
                    <w:t>3. 复合电极 1支</w:t>
                  </w:r>
                  <w:r>
                    <w:br w:type="textWrapping"/>
                  </w:r>
                  <w:r>
                    <w:rPr>
                      <w:rFonts w:ascii="仿宋_GB2312" w:hAnsi="仿宋_GB2312" w:eastAsia="仿宋_GB2312" w:cs="仿宋_GB2312"/>
                      <w:color w:val="000000"/>
                      <w:sz w:val="22"/>
                    </w:rPr>
                    <w:t>4. 缓冲溶液 2组</w:t>
                  </w:r>
                </w:p>
              </w:tc>
              <w:tc>
                <w:tcPr>
                  <w:tcW w:w="8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98E738">
                  <w:pPr>
                    <w:pStyle w:val="4"/>
                  </w:pPr>
                  <w:r>
                    <w:rPr>
                      <w:rFonts w:ascii="仿宋_GB2312" w:hAnsi="仿宋_GB2312" w:eastAsia="仿宋_GB2312" w:cs="仿宋_GB2312"/>
                      <w:color w:val="000000"/>
                      <w:sz w:val="22"/>
                    </w:rPr>
                    <w:t>8</w:t>
                  </w:r>
                </w:p>
              </w:tc>
              <w:tc>
                <w:tcPr>
                  <w:tcW w:w="7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87077D">
                  <w:pPr>
                    <w:pStyle w:val="4"/>
                  </w:pPr>
                  <w:r>
                    <w:rPr>
                      <w:rFonts w:ascii="仿宋_GB2312" w:hAnsi="仿宋_GB2312" w:eastAsia="仿宋_GB2312" w:cs="仿宋_GB2312"/>
                      <w:color w:val="000000"/>
                      <w:sz w:val="22"/>
                    </w:rPr>
                    <w:t>台</w:t>
                  </w:r>
                </w:p>
              </w:tc>
            </w:tr>
            <w:tr w14:paraId="645FF57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5496FD">
                  <w:pPr>
                    <w:pStyle w:val="4"/>
                  </w:pPr>
                  <w:r>
                    <w:rPr>
                      <w:rFonts w:ascii="仿宋_GB2312" w:hAnsi="仿宋_GB2312" w:eastAsia="仿宋_GB2312" w:cs="仿宋_GB2312"/>
                      <w:color w:val="000000"/>
                      <w:sz w:val="22"/>
                    </w:rPr>
                    <w:t>57</w:t>
                  </w:r>
                </w:p>
              </w:tc>
              <w:tc>
                <w:tcPr>
                  <w:tcW w:w="8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57B591">
                  <w:pPr>
                    <w:pStyle w:val="4"/>
                  </w:pPr>
                  <w:r>
                    <w:rPr>
                      <w:rFonts w:ascii="仿宋_GB2312" w:hAnsi="仿宋_GB2312" w:eastAsia="仿宋_GB2312" w:cs="仿宋_GB2312"/>
                      <w:color w:val="000000"/>
                      <w:sz w:val="22"/>
                    </w:rPr>
                    <w:t>数据处理智能终端1</w:t>
                  </w:r>
                </w:p>
              </w:tc>
              <w:tc>
                <w:tcPr>
                  <w:tcW w:w="56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868A88">
                  <w:pPr>
                    <w:pStyle w:val="4"/>
                  </w:pPr>
                  <w:r>
                    <w:rPr>
                      <w:rFonts w:ascii="仿宋_GB2312" w:hAnsi="仿宋_GB2312" w:eastAsia="仿宋_GB2312" w:cs="仿宋_GB2312"/>
                      <w:color w:val="000000"/>
                      <w:sz w:val="22"/>
                    </w:rPr>
                    <w:t>1. 处理器≥ intel i7，十三代及以上</w:t>
                  </w:r>
                </w:p>
                <w:p w14:paraId="7B469511">
                  <w:pPr>
                    <w:pStyle w:val="4"/>
                  </w:pPr>
                  <w:r>
                    <w:rPr>
                      <w:rFonts w:ascii="仿宋_GB2312" w:hAnsi="仿宋_GB2312" w:eastAsia="仿宋_GB2312" w:cs="仿宋_GB2312"/>
                      <w:color w:val="000000"/>
                      <w:sz w:val="22"/>
                    </w:rPr>
                    <w:t>2. 核心数：≥ 十核</w:t>
                  </w:r>
                </w:p>
                <w:p w14:paraId="45E25F57">
                  <w:pPr>
                    <w:pStyle w:val="4"/>
                  </w:pPr>
                  <w:r>
                    <w:rPr>
                      <w:rFonts w:ascii="仿宋_GB2312" w:hAnsi="仿宋_GB2312" w:eastAsia="仿宋_GB2312" w:cs="仿宋_GB2312"/>
                      <w:color w:val="000000"/>
                      <w:sz w:val="22"/>
                    </w:rPr>
                    <w:t>3. 内存：≥ 16 G</w:t>
                  </w:r>
                </w:p>
                <w:p w14:paraId="0B24975D">
                  <w:pPr>
                    <w:pStyle w:val="4"/>
                  </w:pPr>
                  <w:r>
                    <w:rPr>
                      <w:rFonts w:ascii="仿宋_GB2312" w:hAnsi="仿宋_GB2312" w:eastAsia="仿宋_GB2312" w:cs="仿宋_GB2312"/>
                      <w:color w:val="000000"/>
                      <w:sz w:val="22"/>
                    </w:rPr>
                    <w:t>4. 硬盘：双硬盘，固态硬盘≥ 128G，机械硬盘≥ 1 TB</w:t>
                  </w:r>
                </w:p>
                <w:p w14:paraId="1A4C7A68">
                  <w:pPr>
                    <w:pStyle w:val="4"/>
                  </w:pPr>
                  <w:r>
                    <w:rPr>
                      <w:rFonts w:ascii="仿宋_GB2312" w:hAnsi="仿宋_GB2312" w:eastAsia="仿宋_GB2312" w:cs="仿宋_GB2312"/>
                      <w:color w:val="000000"/>
                      <w:sz w:val="22"/>
                    </w:rPr>
                    <w:t>5. 显示器：≥ 23英寸</w:t>
                  </w:r>
                </w:p>
                <w:p w14:paraId="127A0D84">
                  <w:pPr>
                    <w:pStyle w:val="4"/>
                  </w:pPr>
                  <w:r>
                    <w:rPr>
                      <w:rFonts w:ascii="仿宋_GB2312" w:hAnsi="仿宋_GB2312" w:eastAsia="仿宋_GB2312" w:cs="仿宋_GB2312"/>
                      <w:color w:val="000000"/>
                      <w:sz w:val="22"/>
                    </w:rPr>
                    <w:t>6. 配套键盘、鼠标。</w:t>
                  </w:r>
                </w:p>
                <w:p w14:paraId="6DFD9B2A">
                  <w:pPr>
                    <w:pStyle w:val="4"/>
                  </w:pPr>
                  <w:r>
                    <w:rPr>
                      <w:rFonts w:ascii="仿宋_GB2312" w:hAnsi="仿宋_GB2312" w:eastAsia="仿宋_GB2312" w:cs="仿宋_GB2312"/>
                      <w:color w:val="000000"/>
                      <w:sz w:val="22"/>
                    </w:rPr>
                    <w:t>7.麦克风接口＋音频接口＋至少四个USB3.1。</w:t>
                  </w:r>
                </w:p>
                <w:p w14:paraId="3C23C5F5">
                  <w:pPr>
                    <w:pStyle w:val="4"/>
                  </w:pPr>
                  <w:r>
                    <w:rPr>
                      <w:rFonts w:ascii="仿宋_GB2312" w:hAnsi="仿宋_GB2312" w:eastAsia="仿宋_GB2312" w:cs="仿宋_GB2312"/>
                      <w:color w:val="000000"/>
                      <w:sz w:val="22"/>
                    </w:rPr>
                    <w:t>8. 系统预装：Win11及以上系统。</w:t>
                  </w:r>
                </w:p>
                <w:p w14:paraId="5B7D3133">
                  <w:pPr>
                    <w:pStyle w:val="4"/>
                  </w:pPr>
                  <w:r>
                    <w:rPr>
                      <w:rFonts w:ascii="仿宋_GB2312" w:hAnsi="仿宋_GB2312" w:eastAsia="仿宋_GB2312" w:cs="仿宋_GB2312"/>
                      <w:color w:val="000000"/>
                      <w:sz w:val="22"/>
                    </w:rPr>
                    <w:t>9. 安装office软件。</w:t>
                  </w:r>
                </w:p>
              </w:tc>
              <w:tc>
                <w:tcPr>
                  <w:tcW w:w="8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219B00">
                  <w:pPr>
                    <w:pStyle w:val="4"/>
                  </w:pPr>
                  <w:r>
                    <w:rPr>
                      <w:rFonts w:ascii="仿宋_GB2312" w:hAnsi="仿宋_GB2312" w:eastAsia="仿宋_GB2312" w:cs="仿宋_GB2312"/>
                      <w:color w:val="000000"/>
                      <w:sz w:val="22"/>
                    </w:rPr>
                    <w:t>9</w:t>
                  </w:r>
                </w:p>
              </w:tc>
              <w:tc>
                <w:tcPr>
                  <w:tcW w:w="7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459FDF">
                  <w:pPr>
                    <w:pStyle w:val="4"/>
                  </w:pPr>
                  <w:r>
                    <w:rPr>
                      <w:rFonts w:ascii="仿宋_GB2312" w:hAnsi="仿宋_GB2312" w:eastAsia="仿宋_GB2312" w:cs="仿宋_GB2312"/>
                      <w:color w:val="000000"/>
                      <w:sz w:val="22"/>
                    </w:rPr>
                    <w:t>台</w:t>
                  </w:r>
                </w:p>
              </w:tc>
            </w:tr>
            <w:tr w14:paraId="3AA94C9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C45B39">
                  <w:pPr>
                    <w:pStyle w:val="4"/>
                  </w:pPr>
                  <w:r>
                    <w:rPr>
                      <w:rFonts w:ascii="仿宋_GB2312" w:hAnsi="仿宋_GB2312" w:eastAsia="仿宋_GB2312" w:cs="仿宋_GB2312"/>
                      <w:color w:val="000000"/>
                      <w:sz w:val="22"/>
                    </w:rPr>
                    <w:t>58</w:t>
                  </w:r>
                </w:p>
              </w:tc>
              <w:tc>
                <w:tcPr>
                  <w:tcW w:w="8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B9F85B">
                  <w:pPr>
                    <w:pStyle w:val="4"/>
                  </w:pPr>
                  <w:r>
                    <w:rPr>
                      <w:rFonts w:ascii="仿宋_GB2312" w:hAnsi="仿宋_GB2312" w:eastAsia="仿宋_GB2312" w:cs="仿宋_GB2312"/>
                      <w:color w:val="000000"/>
                      <w:sz w:val="22"/>
                    </w:rPr>
                    <w:t>数据处理智能终端2</w:t>
                  </w:r>
                </w:p>
              </w:tc>
              <w:tc>
                <w:tcPr>
                  <w:tcW w:w="56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0494EA">
                  <w:pPr>
                    <w:pStyle w:val="4"/>
                  </w:pPr>
                  <w:r>
                    <w:rPr>
                      <w:rFonts w:ascii="仿宋_GB2312" w:hAnsi="仿宋_GB2312" w:eastAsia="仿宋_GB2312" w:cs="仿宋_GB2312"/>
                      <w:color w:val="000000"/>
                      <w:sz w:val="22"/>
                    </w:rPr>
                    <w:t>技术要求：</w:t>
                  </w:r>
                </w:p>
                <w:p w14:paraId="5A24D849">
                  <w:pPr>
                    <w:pStyle w:val="4"/>
                  </w:pPr>
                  <w:r>
                    <w:rPr>
                      <w:rFonts w:ascii="仿宋_GB2312" w:hAnsi="仿宋_GB2312" w:eastAsia="仿宋_GB2312" w:cs="仿宋_GB2312"/>
                      <w:color w:val="000000"/>
                      <w:sz w:val="22"/>
                    </w:rPr>
                    <w:t>1. 处理器：≥ i7，十三代13700及以上。</w:t>
                  </w:r>
                </w:p>
                <w:p w14:paraId="334D2B6B">
                  <w:pPr>
                    <w:pStyle w:val="4"/>
                  </w:pPr>
                  <w:r>
                    <w:rPr>
                      <w:rFonts w:ascii="仿宋_GB2312" w:hAnsi="仿宋_GB2312" w:eastAsia="仿宋_GB2312" w:cs="仿宋_GB2312"/>
                      <w:color w:val="000000"/>
                      <w:sz w:val="22"/>
                    </w:rPr>
                    <w:t>2. 独显(绘图制图渲染)：性能不低于P1000 (4 G)图形显卡。</w:t>
                  </w:r>
                </w:p>
                <w:p w14:paraId="02FFD511">
                  <w:pPr>
                    <w:pStyle w:val="4"/>
                  </w:pPr>
                  <w:r>
                    <w:rPr>
                      <w:rFonts w:ascii="仿宋_GB2312" w:hAnsi="仿宋_GB2312" w:eastAsia="仿宋_GB2312" w:cs="仿宋_GB2312"/>
                      <w:color w:val="000000"/>
                      <w:sz w:val="22"/>
                    </w:rPr>
                    <w:t>3. 双内存插槽：可支持64 GB，4代及以上，内存≥ 32 G。</w:t>
                  </w:r>
                </w:p>
                <w:p w14:paraId="4639A202">
                  <w:pPr>
                    <w:pStyle w:val="4"/>
                  </w:pPr>
                  <w:r>
                    <w:rPr>
                      <w:rFonts w:ascii="仿宋_GB2312" w:hAnsi="仿宋_GB2312" w:eastAsia="仿宋_GB2312" w:cs="仿宋_GB2312"/>
                      <w:color w:val="000000"/>
                      <w:sz w:val="22"/>
                    </w:rPr>
                    <w:t>4. 硬盘：固态硬盘≥ 512 G。</w:t>
                  </w:r>
                </w:p>
                <w:p w14:paraId="406F0EA9">
                  <w:pPr>
                    <w:pStyle w:val="4"/>
                  </w:pPr>
                  <w:r>
                    <w:rPr>
                      <w:rFonts w:ascii="仿宋_GB2312" w:hAnsi="仿宋_GB2312" w:eastAsia="仿宋_GB2312" w:cs="仿宋_GB2312"/>
                      <w:color w:val="000000"/>
                      <w:sz w:val="22"/>
                    </w:rPr>
                    <w:t>5. 麦克风接口＋音频接口＋至少四个USB 3.1。</w:t>
                  </w:r>
                </w:p>
                <w:p w14:paraId="139FBC66">
                  <w:pPr>
                    <w:pStyle w:val="4"/>
                  </w:pPr>
                  <w:r>
                    <w:rPr>
                      <w:rFonts w:ascii="仿宋_GB2312" w:hAnsi="仿宋_GB2312" w:eastAsia="仿宋_GB2312" w:cs="仿宋_GB2312"/>
                      <w:color w:val="000000"/>
                      <w:sz w:val="22"/>
                    </w:rPr>
                    <w:t>6. 系统预装：正版Win11及以上系统。</w:t>
                  </w:r>
                </w:p>
                <w:p w14:paraId="4ECE7DEB">
                  <w:pPr>
                    <w:pStyle w:val="4"/>
                  </w:pPr>
                  <w:r>
                    <w:rPr>
                      <w:rFonts w:ascii="仿宋_GB2312" w:hAnsi="仿宋_GB2312" w:eastAsia="仿宋_GB2312" w:cs="仿宋_GB2312"/>
                      <w:color w:val="000000"/>
                      <w:sz w:val="22"/>
                    </w:rPr>
                    <w:t>7. 含显示器（23英寸以上）、鼠标、键盘、含鼠标垫。</w:t>
                  </w:r>
                </w:p>
              </w:tc>
              <w:tc>
                <w:tcPr>
                  <w:tcW w:w="8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25669F">
                  <w:pPr>
                    <w:pStyle w:val="4"/>
                  </w:pPr>
                  <w:r>
                    <w:rPr>
                      <w:rFonts w:ascii="仿宋_GB2312" w:hAnsi="仿宋_GB2312" w:eastAsia="仿宋_GB2312" w:cs="仿宋_GB2312"/>
                      <w:color w:val="000000"/>
                      <w:sz w:val="22"/>
                    </w:rPr>
                    <w:t>40</w:t>
                  </w:r>
                </w:p>
              </w:tc>
              <w:tc>
                <w:tcPr>
                  <w:tcW w:w="7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848BD3">
                  <w:pPr>
                    <w:pStyle w:val="4"/>
                  </w:pPr>
                  <w:r>
                    <w:rPr>
                      <w:rFonts w:ascii="仿宋_GB2312" w:hAnsi="仿宋_GB2312" w:eastAsia="仿宋_GB2312" w:cs="仿宋_GB2312"/>
                      <w:color w:val="000000"/>
                      <w:sz w:val="22"/>
                    </w:rPr>
                    <w:t>台</w:t>
                  </w:r>
                </w:p>
              </w:tc>
            </w:tr>
            <w:tr w14:paraId="60DBCD2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F09A01">
                  <w:pPr>
                    <w:pStyle w:val="4"/>
                  </w:pPr>
                  <w:r>
                    <w:rPr>
                      <w:rFonts w:ascii="仿宋_GB2312" w:hAnsi="仿宋_GB2312" w:eastAsia="仿宋_GB2312" w:cs="仿宋_GB2312"/>
                      <w:color w:val="000000"/>
                      <w:sz w:val="22"/>
                    </w:rPr>
                    <w:t>59</w:t>
                  </w:r>
                </w:p>
              </w:tc>
              <w:tc>
                <w:tcPr>
                  <w:tcW w:w="8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BA25F8">
                  <w:pPr>
                    <w:pStyle w:val="4"/>
                  </w:pPr>
                  <w:r>
                    <w:rPr>
                      <w:rFonts w:ascii="仿宋_GB2312" w:hAnsi="仿宋_GB2312" w:eastAsia="仿宋_GB2312" w:cs="仿宋_GB2312"/>
                      <w:color w:val="000000"/>
                      <w:sz w:val="22"/>
                    </w:rPr>
                    <w:t>数据处理工作站</w:t>
                  </w:r>
                </w:p>
              </w:tc>
              <w:tc>
                <w:tcPr>
                  <w:tcW w:w="56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3C2BFB">
                  <w:pPr>
                    <w:pStyle w:val="4"/>
                    <w:numPr>
                      <w:ilvl w:val="0"/>
                      <w:numId w:val="2"/>
                    </w:numPr>
                  </w:pPr>
                  <w:r>
                    <w:rPr>
                      <w:rFonts w:ascii="仿宋_GB2312" w:hAnsi="仿宋_GB2312" w:eastAsia="仿宋_GB2312" w:cs="仿宋_GB2312"/>
                      <w:color w:val="000000"/>
                      <w:sz w:val="22"/>
                    </w:rPr>
                    <w:t>处理器十二代i9；</w:t>
                  </w:r>
                </w:p>
                <w:p w14:paraId="32FB4BE7">
                  <w:pPr>
                    <w:pStyle w:val="4"/>
                    <w:numPr>
                      <w:ilvl w:val="0"/>
                      <w:numId w:val="2"/>
                    </w:numPr>
                  </w:pPr>
                  <w:r>
                    <w:rPr>
                      <w:rFonts w:ascii="仿宋_GB2312" w:hAnsi="仿宋_GB2312" w:eastAsia="仿宋_GB2312" w:cs="仿宋_GB2312"/>
                      <w:color w:val="000000"/>
                      <w:sz w:val="22"/>
                    </w:rPr>
                    <w:t>双内存插槽，内存32G；</w:t>
                  </w:r>
                </w:p>
                <w:p w14:paraId="530978FE">
                  <w:pPr>
                    <w:pStyle w:val="4"/>
                    <w:numPr>
                      <w:ilvl w:val="0"/>
                      <w:numId w:val="2"/>
                    </w:numPr>
                  </w:pPr>
                  <w:r>
                    <w:rPr>
                      <w:rFonts w:ascii="仿宋_GB2312" w:hAnsi="仿宋_GB2312" w:eastAsia="仿宋_GB2312" w:cs="仿宋_GB2312"/>
                      <w:color w:val="000000"/>
                      <w:sz w:val="22"/>
                    </w:rPr>
                    <w:t>硬盘:固态硬盘512G＋高速机械硬盘≥ 1T；</w:t>
                  </w:r>
                </w:p>
                <w:p w14:paraId="47E18CD7">
                  <w:pPr>
                    <w:pStyle w:val="4"/>
                    <w:numPr>
                      <w:ilvl w:val="0"/>
                      <w:numId w:val="2"/>
                    </w:numPr>
                  </w:pPr>
                  <w:r>
                    <w:rPr>
                      <w:rFonts w:ascii="仿宋_GB2312" w:hAnsi="仿宋_GB2312" w:eastAsia="仿宋_GB2312" w:cs="仿宋_GB2312"/>
                      <w:color w:val="000000"/>
                      <w:sz w:val="22"/>
                    </w:rPr>
                    <w:t>显卡：性能不低于RTX 4070Ti Super，系统预装正版Win11及以上系统；</w:t>
                  </w:r>
                </w:p>
                <w:p w14:paraId="7FDC4CAB">
                  <w:pPr>
                    <w:pStyle w:val="4"/>
                    <w:numPr>
                      <w:ilvl w:val="0"/>
                      <w:numId w:val="2"/>
                    </w:numPr>
                  </w:pPr>
                  <w:r>
                    <w:rPr>
                      <w:rFonts w:ascii="仿宋_GB2312" w:hAnsi="仿宋_GB2312" w:eastAsia="仿宋_GB2312" w:cs="仿宋_GB2312"/>
                      <w:color w:val="000000"/>
                      <w:sz w:val="22"/>
                    </w:rPr>
                    <w:t>含≥ 32英寸显示器、鼠标、键盘，带不低于1T移动硬盘一个；</w:t>
                  </w:r>
                </w:p>
                <w:p w14:paraId="62AEC06A">
                  <w:pPr>
                    <w:pStyle w:val="4"/>
                    <w:numPr>
                      <w:ilvl w:val="0"/>
                      <w:numId w:val="2"/>
                    </w:numPr>
                  </w:pPr>
                  <w:r>
                    <w:rPr>
                      <w:rFonts w:ascii="仿宋_GB2312" w:hAnsi="仿宋_GB2312" w:eastAsia="仿宋_GB2312" w:cs="仿宋_GB2312"/>
                      <w:color w:val="000000"/>
                      <w:sz w:val="22"/>
                    </w:rPr>
                    <w:t>带2套office套装；</w:t>
                  </w:r>
                </w:p>
                <w:p w14:paraId="236817D7">
                  <w:pPr>
                    <w:pStyle w:val="4"/>
                    <w:numPr>
                      <w:ilvl w:val="0"/>
                      <w:numId w:val="2"/>
                    </w:numPr>
                  </w:pPr>
                  <w:r>
                    <w:rPr>
                      <w:rFonts w:ascii="仿宋_GB2312" w:hAnsi="仿宋_GB2312" w:eastAsia="仿宋_GB2312" w:cs="仿宋_GB2312"/>
                      <w:color w:val="000000"/>
                      <w:sz w:val="22"/>
                    </w:rPr>
                    <w:t>带千兆交换机，接口≥48个；</w:t>
                  </w:r>
                </w:p>
                <w:p w14:paraId="5FAFFF4A">
                  <w:pPr>
                    <w:pStyle w:val="4"/>
                  </w:pPr>
                  <w:r>
                    <w:rPr>
                      <w:rFonts w:ascii="仿宋_GB2312" w:hAnsi="仿宋_GB2312" w:eastAsia="仿宋_GB2312" w:cs="仿宋_GB2312"/>
                      <w:color w:val="000000"/>
                      <w:sz w:val="22"/>
                    </w:rPr>
                    <w:t>★8. 带量化计算软件， 64位，单机多核，支持TD频率、TS优化与IRC计算，非简谐振动光谱，电子振动光谱等，EOMCC优化，支持GPU计算提高性能，支持Fortran、C、Perl与Python的接口。</w:t>
                  </w:r>
                </w:p>
                <w:p w14:paraId="6FC7B348">
                  <w:pPr>
                    <w:pStyle w:val="4"/>
                  </w:pPr>
                  <w:r>
                    <w:rPr>
                      <w:rFonts w:ascii="仿宋_GB2312" w:hAnsi="仿宋_GB2312" w:eastAsia="仿宋_GB2312" w:cs="仿宋_GB2312"/>
                      <w:color w:val="000000"/>
                      <w:sz w:val="22"/>
                    </w:rPr>
                    <w:t>★9. 正版机房管理系统1套，含还原精灵，能同时控制不少于50台计算机，支持用户管理、设备监控、系统还原与保护功能，防止恶意修改或病毒感染。5年免费升级。</w:t>
                  </w:r>
                </w:p>
              </w:tc>
              <w:tc>
                <w:tcPr>
                  <w:tcW w:w="8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554544">
                  <w:pPr>
                    <w:pStyle w:val="4"/>
                  </w:pPr>
                  <w:r>
                    <w:rPr>
                      <w:rFonts w:ascii="仿宋_GB2312" w:hAnsi="仿宋_GB2312" w:eastAsia="仿宋_GB2312" w:cs="仿宋_GB2312"/>
                      <w:color w:val="000000"/>
                      <w:sz w:val="22"/>
                    </w:rPr>
                    <w:t>1</w:t>
                  </w:r>
                </w:p>
              </w:tc>
              <w:tc>
                <w:tcPr>
                  <w:tcW w:w="7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5F972E">
                  <w:pPr>
                    <w:pStyle w:val="4"/>
                  </w:pPr>
                  <w:r>
                    <w:rPr>
                      <w:rFonts w:ascii="仿宋_GB2312" w:hAnsi="仿宋_GB2312" w:eastAsia="仿宋_GB2312" w:cs="仿宋_GB2312"/>
                      <w:color w:val="000000"/>
                      <w:sz w:val="22"/>
                    </w:rPr>
                    <w:t>台</w:t>
                  </w:r>
                </w:p>
              </w:tc>
            </w:tr>
            <w:tr w14:paraId="0CB4444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239E49">
                  <w:pPr>
                    <w:pStyle w:val="4"/>
                  </w:pPr>
                  <w:r>
                    <w:rPr>
                      <w:rFonts w:ascii="仿宋_GB2312" w:hAnsi="仿宋_GB2312" w:eastAsia="仿宋_GB2312" w:cs="仿宋_GB2312"/>
                      <w:color w:val="000000"/>
                      <w:sz w:val="22"/>
                    </w:rPr>
                    <w:t>60</w:t>
                  </w:r>
                </w:p>
              </w:tc>
              <w:tc>
                <w:tcPr>
                  <w:tcW w:w="8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0BB5EF">
                  <w:pPr>
                    <w:pStyle w:val="4"/>
                  </w:pPr>
                  <w:r>
                    <w:rPr>
                      <w:rFonts w:ascii="仿宋_GB2312" w:hAnsi="仿宋_GB2312" w:eastAsia="仿宋_GB2312" w:cs="仿宋_GB2312"/>
                      <w:color w:val="000000"/>
                      <w:sz w:val="22"/>
                    </w:rPr>
                    <w:t>工作台1</w:t>
                  </w:r>
                </w:p>
              </w:tc>
              <w:tc>
                <w:tcPr>
                  <w:tcW w:w="56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36B0EA">
                  <w:pPr>
                    <w:pStyle w:val="4"/>
                  </w:pPr>
                  <w:r>
                    <w:rPr>
                      <w:rFonts w:ascii="仿宋_GB2312" w:hAnsi="仿宋_GB2312" w:eastAsia="仿宋_GB2312" w:cs="仿宋_GB2312"/>
                      <w:color w:val="000000"/>
                      <w:sz w:val="22"/>
                    </w:rPr>
                    <w:t>长80cm、宽50-60cm、高72-75cm，E0级实木颗粒桌面(面板厚度&gt;2cm)，烤漆钢架结构，带防滑脚垫。应符合国家环保相关技术要求。</w:t>
                  </w:r>
                </w:p>
              </w:tc>
              <w:tc>
                <w:tcPr>
                  <w:tcW w:w="8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0A9D88">
                  <w:pPr>
                    <w:pStyle w:val="4"/>
                  </w:pPr>
                  <w:r>
                    <w:rPr>
                      <w:rFonts w:ascii="仿宋_GB2312" w:hAnsi="仿宋_GB2312" w:eastAsia="仿宋_GB2312" w:cs="仿宋_GB2312"/>
                      <w:color w:val="000000"/>
                      <w:sz w:val="22"/>
                    </w:rPr>
                    <w:t>40</w:t>
                  </w:r>
                </w:p>
              </w:tc>
              <w:tc>
                <w:tcPr>
                  <w:tcW w:w="7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047BEC">
                  <w:pPr>
                    <w:pStyle w:val="4"/>
                  </w:pPr>
                  <w:r>
                    <w:rPr>
                      <w:rFonts w:ascii="仿宋_GB2312" w:hAnsi="仿宋_GB2312" w:eastAsia="仿宋_GB2312" w:cs="仿宋_GB2312"/>
                      <w:color w:val="000000"/>
                      <w:sz w:val="22"/>
                    </w:rPr>
                    <w:t>张</w:t>
                  </w:r>
                </w:p>
              </w:tc>
            </w:tr>
            <w:tr w14:paraId="55684CA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46E163">
                  <w:pPr>
                    <w:pStyle w:val="4"/>
                  </w:pPr>
                  <w:r>
                    <w:rPr>
                      <w:rFonts w:ascii="仿宋_GB2312" w:hAnsi="仿宋_GB2312" w:eastAsia="仿宋_GB2312" w:cs="仿宋_GB2312"/>
                      <w:color w:val="000000"/>
                      <w:sz w:val="22"/>
                    </w:rPr>
                    <w:t>61</w:t>
                  </w:r>
                </w:p>
              </w:tc>
              <w:tc>
                <w:tcPr>
                  <w:tcW w:w="8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ABAEC4">
                  <w:pPr>
                    <w:pStyle w:val="4"/>
                  </w:pPr>
                  <w:r>
                    <w:rPr>
                      <w:rFonts w:ascii="仿宋_GB2312" w:hAnsi="仿宋_GB2312" w:eastAsia="仿宋_GB2312" w:cs="仿宋_GB2312"/>
                      <w:color w:val="000000"/>
                      <w:sz w:val="22"/>
                    </w:rPr>
                    <w:t>工作台2</w:t>
                  </w:r>
                </w:p>
              </w:tc>
              <w:tc>
                <w:tcPr>
                  <w:tcW w:w="56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1858D3">
                  <w:pPr>
                    <w:pStyle w:val="4"/>
                  </w:pPr>
                  <w:r>
                    <w:rPr>
                      <w:rFonts w:ascii="仿宋_GB2312" w:hAnsi="仿宋_GB2312" w:eastAsia="仿宋_GB2312" w:cs="仿宋_GB2312"/>
                      <w:color w:val="000000"/>
                      <w:sz w:val="22"/>
                    </w:rPr>
                    <w:t>长120cm、宽60cm、高72-75cm，E0级实木桌面(面板厚度&gt;2cm)，烤漆钢架结构（承重≥150kg），带防滑脚垫。应符合国家环保相关技术要求。</w:t>
                  </w:r>
                </w:p>
              </w:tc>
              <w:tc>
                <w:tcPr>
                  <w:tcW w:w="8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712ED8">
                  <w:pPr>
                    <w:pStyle w:val="4"/>
                  </w:pPr>
                  <w:r>
                    <w:rPr>
                      <w:rFonts w:ascii="仿宋_GB2312" w:hAnsi="仿宋_GB2312" w:eastAsia="仿宋_GB2312" w:cs="仿宋_GB2312"/>
                      <w:color w:val="000000"/>
                      <w:sz w:val="22"/>
                    </w:rPr>
                    <w:t>1</w:t>
                  </w:r>
                </w:p>
              </w:tc>
              <w:tc>
                <w:tcPr>
                  <w:tcW w:w="7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B7E313">
                  <w:pPr>
                    <w:pStyle w:val="4"/>
                  </w:pPr>
                  <w:r>
                    <w:rPr>
                      <w:rFonts w:ascii="仿宋_GB2312" w:hAnsi="仿宋_GB2312" w:eastAsia="仿宋_GB2312" w:cs="仿宋_GB2312"/>
                      <w:color w:val="000000"/>
                      <w:sz w:val="22"/>
                    </w:rPr>
                    <w:t>张</w:t>
                  </w:r>
                </w:p>
              </w:tc>
            </w:tr>
            <w:tr w14:paraId="2B831ED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3F8BF1">
                  <w:pPr>
                    <w:pStyle w:val="4"/>
                  </w:pPr>
                  <w:r>
                    <w:rPr>
                      <w:rFonts w:ascii="仿宋_GB2312" w:hAnsi="仿宋_GB2312" w:eastAsia="仿宋_GB2312" w:cs="仿宋_GB2312"/>
                      <w:color w:val="000000"/>
                      <w:sz w:val="22"/>
                    </w:rPr>
                    <w:t>62</w:t>
                  </w:r>
                </w:p>
              </w:tc>
              <w:tc>
                <w:tcPr>
                  <w:tcW w:w="8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5E61B4">
                  <w:pPr>
                    <w:pStyle w:val="4"/>
                  </w:pPr>
                  <w:r>
                    <w:rPr>
                      <w:rFonts w:ascii="仿宋_GB2312" w:hAnsi="仿宋_GB2312" w:eastAsia="仿宋_GB2312" w:cs="仿宋_GB2312"/>
                      <w:color w:val="000000"/>
                      <w:sz w:val="22"/>
                    </w:rPr>
                    <w:t>工作椅</w:t>
                  </w:r>
                </w:p>
              </w:tc>
              <w:tc>
                <w:tcPr>
                  <w:tcW w:w="56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368DF0">
                  <w:pPr>
                    <w:pStyle w:val="4"/>
                    <w:numPr>
                      <w:ilvl w:val="3"/>
                      <w:numId w:val="3"/>
                    </w:numPr>
                  </w:pPr>
                  <w:r>
                    <w:rPr>
                      <w:rFonts w:ascii="仿宋_GB2312" w:hAnsi="仿宋_GB2312" w:eastAsia="仿宋_GB2312" w:cs="仿宋_GB2312"/>
                      <w:color w:val="000000"/>
                      <w:sz w:val="22"/>
                    </w:rPr>
                    <w:t>不锈钢骨架，弓形带靠背、乳胶垫透气网布款，不带滚轮，带防滑脚垫。</w:t>
                  </w:r>
                </w:p>
                <w:p w14:paraId="73C17B3E">
                  <w:pPr>
                    <w:pStyle w:val="4"/>
                    <w:numPr>
                      <w:ilvl w:val="3"/>
                      <w:numId w:val="3"/>
                    </w:numPr>
                  </w:pPr>
                  <w:r>
                    <w:rPr>
                      <w:rFonts w:ascii="仿宋_GB2312" w:hAnsi="仿宋_GB2312" w:eastAsia="仿宋_GB2312" w:cs="仿宋_GB2312"/>
                      <w:color w:val="000000"/>
                      <w:sz w:val="22"/>
                    </w:rPr>
                    <w:t>坐垫距离地面高度：49-52cm，坐面尺寸：坐宽40-55cm，坐深40-50cm，坐高38-50cm，椅背高度：70-90cm。</w:t>
                  </w:r>
                </w:p>
                <w:p w14:paraId="39E06F0A">
                  <w:pPr>
                    <w:pStyle w:val="4"/>
                    <w:numPr>
                      <w:ilvl w:val="3"/>
                      <w:numId w:val="3"/>
                    </w:numPr>
                  </w:pPr>
                  <w:r>
                    <w:rPr>
                      <w:rFonts w:ascii="仿宋_GB2312" w:hAnsi="仿宋_GB2312" w:eastAsia="仿宋_GB2312" w:cs="仿宋_GB2312"/>
                      <w:color w:val="000000"/>
                      <w:sz w:val="22"/>
                    </w:rPr>
                    <w:t>承重≥150kg。</w:t>
                  </w:r>
                </w:p>
                <w:p w14:paraId="3AD73C56">
                  <w:pPr>
                    <w:pStyle w:val="4"/>
                    <w:numPr>
                      <w:ilvl w:val="3"/>
                      <w:numId w:val="3"/>
                    </w:numPr>
                  </w:pPr>
                  <w:r>
                    <w:rPr>
                      <w:rFonts w:ascii="仿宋_GB2312" w:hAnsi="仿宋_GB2312" w:eastAsia="仿宋_GB2312" w:cs="仿宋_GB2312"/>
                      <w:color w:val="000000"/>
                      <w:sz w:val="22"/>
                    </w:rPr>
                    <w:t>应符合国家环保相关技术要求。</w:t>
                  </w:r>
                </w:p>
              </w:tc>
              <w:tc>
                <w:tcPr>
                  <w:tcW w:w="816"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AD9C6FA">
                  <w:pPr>
                    <w:pStyle w:val="4"/>
                  </w:pPr>
                  <w:r>
                    <w:rPr>
                      <w:rFonts w:ascii="仿宋_GB2312" w:hAnsi="仿宋_GB2312" w:eastAsia="仿宋_GB2312" w:cs="仿宋_GB2312"/>
                      <w:color w:val="000000"/>
                      <w:sz w:val="22"/>
                    </w:rPr>
                    <w:t>41</w:t>
                  </w:r>
                </w:p>
              </w:tc>
              <w:tc>
                <w:tcPr>
                  <w:tcW w:w="7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4A5F17">
                  <w:pPr>
                    <w:pStyle w:val="4"/>
                  </w:pPr>
                  <w:r>
                    <w:rPr>
                      <w:rFonts w:ascii="仿宋_GB2312" w:hAnsi="仿宋_GB2312" w:eastAsia="仿宋_GB2312" w:cs="仿宋_GB2312"/>
                      <w:color w:val="000000"/>
                      <w:sz w:val="22"/>
                    </w:rPr>
                    <w:t>把</w:t>
                  </w:r>
                </w:p>
              </w:tc>
            </w:tr>
            <w:tr w14:paraId="6421302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6D8F52">
                  <w:pPr>
                    <w:pStyle w:val="4"/>
                  </w:pPr>
                  <w:r>
                    <w:rPr>
                      <w:rFonts w:ascii="仿宋_GB2312" w:hAnsi="仿宋_GB2312" w:eastAsia="仿宋_GB2312" w:cs="仿宋_GB2312"/>
                      <w:color w:val="000000"/>
                      <w:sz w:val="22"/>
                    </w:rPr>
                    <w:t>63</w:t>
                  </w:r>
                </w:p>
              </w:tc>
              <w:tc>
                <w:tcPr>
                  <w:tcW w:w="8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4CB0A9">
                  <w:pPr>
                    <w:pStyle w:val="4"/>
                  </w:pPr>
                  <w:r>
                    <w:rPr>
                      <w:rFonts w:ascii="仿宋_GB2312" w:hAnsi="仿宋_GB2312" w:eastAsia="仿宋_GB2312" w:cs="仿宋_GB2312"/>
                      <w:color w:val="000000"/>
                      <w:sz w:val="22"/>
                    </w:rPr>
                    <w:t>实验室装修</w:t>
                  </w:r>
                </w:p>
              </w:tc>
              <w:tc>
                <w:tcPr>
                  <w:tcW w:w="56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015A91">
                  <w:pPr>
                    <w:pStyle w:val="4"/>
                  </w:pPr>
                  <w:r>
                    <w:rPr>
                      <w:rFonts w:ascii="仿宋_GB2312" w:hAnsi="仿宋_GB2312" w:eastAsia="仿宋_GB2312" w:cs="仿宋_GB2312"/>
                      <w:color w:val="000000"/>
                      <w:sz w:val="22"/>
                    </w:rPr>
                    <w:t>实验室室内面积80m</w:t>
                  </w:r>
                  <w:r>
                    <w:rPr>
                      <w:rFonts w:ascii="仿宋_GB2312" w:hAnsi="仿宋_GB2312" w:eastAsia="仿宋_GB2312" w:cs="仿宋_GB2312"/>
                      <w:color w:val="000000"/>
                      <w:sz w:val="22"/>
                      <w:vertAlign w:val="superscript"/>
                    </w:rPr>
                    <w:t>2</w:t>
                  </w:r>
                  <w:r>
                    <w:rPr>
                      <w:rFonts w:ascii="仿宋_GB2312" w:hAnsi="仿宋_GB2312" w:eastAsia="仿宋_GB2312" w:cs="仿宋_GB2312"/>
                      <w:color w:val="000000"/>
                      <w:sz w:val="22"/>
                    </w:rPr>
                    <w:t>：</w:t>
                  </w:r>
                </w:p>
                <w:p w14:paraId="6EAABC13">
                  <w:pPr>
                    <w:pStyle w:val="4"/>
                  </w:pPr>
                  <w:r>
                    <w:rPr>
                      <w:rFonts w:ascii="仿宋_GB2312" w:hAnsi="仿宋_GB2312" w:eastAsia="仿宋_GB2312" w:cs="仿宋_GB2312"/>
                      <w:color w:val="000000"/>
                      <w:sz w:val="22"/>
                    </w:rPr>
                    <w:t>1. 墙面处理，刷环保乳胶漆；</w:t>
                  </w:r>
                </w:p>
                <w:p w14:paraId="50ADD77F">
                  <w:pPr>
                    <w:pStyle w:val="4"/>
                  </w:pPr>
                  <w:r>
                    <w:rPr>
                      <w:rFonts w:ascii="仿宋_GB2312" w:hAnsi="仿宋_GB2312" w:eastAsia="仿宋_GB2312" w:cs="仿宋_GB2312"/>
                      <w:color w:val="000000"/>
                      <w:sz w:val="22"/>
                    </w:rPr>
                    <w:t>2. 吊顶(需拆旧)：用防火防潮石膏板；</w:t>
                  </w:r>
                </w:p>
                <w:p w14:paraId="21342C38">
                  <w:pPr>
                    <w:pStyle w:val="4"/>
                  </w:pPr>
                  <w:r>
                    <w:rPr>
                      <w:rFonts w:ascii="仿宋_GB2312" w:hAnsi="仿宋_GB2312" w:eastAsia="仿宋_GB2312" w:cs="仿宋_GB2312"/>
                      <w:color w:val="000000"/>
                      <w:sz w:val="22"/>
                    </w:rPr>
                    <w:t>3. 配遮光窗帘(3.5m</w:t>
                  </w:r>
                  <w:r>
                    <w:rPr>
                      <w:rFonts w:ascii="仿宋_GB2312" w:hAnsi="仿宋_GB2312" w:eastAsia="仿宋_GB2312" w:cs="仿宋_GB2312"/>
                      <w:color w:val="000000"/>
                      <w:sz w:val="22"/>
                      <w:vertAlign w:val="superscript"/>
                    </w:rPr>
                    <w:t>2</w:t>
                  </w:r>
                  <w:r>
                    <w:rPr>
                      <w:rFonts w:ascii="仿宋_GB2312" w:hAnsi="仿宋_GB2312" w:eastAsia="仿宋_GB2312" w:cs="仿宋_GB2312"/>
                      <w:color w:val="000000"/>
                      <w:sz w:val="22"/>
                    </w:rPr>
                    <w:t>窗户2个) ，一般遮光用途，要求棉质或防火；</w:t>
                  </w:r>
                </w:p>
                <w:p w14:paraId="48380F90">
                  <w:pPr>
                    <w:pStyle w:val="4"/>
                  </w:pPr>
                  <w:r>
                    <w:rPr>
                      <w:rFonts w:ascii="仿宋_GB2312" w:hAnsi="仿宋_GB2312" w:eastAsia="仿宋_GB2312" w:cs="仿宋_GB2312"/>
                      <w:color w:val="000000"/>
                      <w:sz w:val="22"/>
                    </w:rPr>
                    <w:t>4. 地面铺设：防火防静电活动地板系统，根据电脑数量铺设40~50台相应的电源、网线并预留接口；</w:t>
                  </w:r>
                </w:p>
                <w:p w14:paraId="62E716EA">
                  <w:pPr>
                    <w:pStyle w:val="4"/>
                  </w:pPr>
                  <w:r>
                    <w:rPr>
                      <w:rFonts w:ascii="仿宋_GB2312" w:hAnsi="仿宋_GB2312" w:eastAsia="仿宋_GB2312" w:cs="仿宋_GB2312"/>
                      <w:color w:val="000000"/>
                      <w:sz w:val="22"/>
                    </w:rPr>
                    <w:t>5. 总功率：要求满足本项目数据处理工作站、数据处理智能终端1、数据处理智能终端2及 1台3P空调同时运行最大负载的强电电路。</w:t>
                  </w:r>
                </w:p>
                <w:p w14:paraId="51B39B51">
                  <w:pPr>
                    <w:pStyle w:val="4"/>
                  </w:pPr>
                  <w:r>
                    <w:rPr>
                      <w:rFonts w:ascii="仿宋_GB2312" w:hAnsi="仿宋_GB2312" w:eastAsia="仿宋_GB2312" w:cs="仿宋_GB2312"/>
                      <w:color w:val="000000"/>
                      <w:sz w:val="22"/>
                    </w:rPr>
                    <w:t>6. 应符合国家环保相关技术要求。</w:t>
                  </w:r>
                </w:p>
              </w:tc>
              <w:tc>
                <w:tcPr>
                  <w:tcW w:w="816"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C153FA8">
                  <w:pPr>
                    <w:pStyle w:val="4"/>
                  </w:pPr>
                  <w:r>
                    <w:rPr>
                      <w:rFonts w:ascii="仿宋_GB2312" w:hAnsi="仿宋_GB2312" w:eastAsia="仿宋_GB2312" w:cs="仿宋_GB2312"/>
                      <w:color w:val="000000"/>
                      <w:sz w:val="22"/>
                    </w:rPr>
                    <w:t>1</w:t>
                  </w:r>
                </w:p>
              </w:tc>
              <w:tc>
                <w:tcPr>
                  <w:tcW w:w="7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521B2E">
                  <w:pPr>
                    <w:pStyle w:val="4"/>
                  </w:pPr>
                  <w:r>
                    <w:rPr>
                      <w:rFonts w:ascii="仿宋_GB2312" w:hAnsi="仿宋_GB2312" w:eastAsia="仿宋_GB2312" w:cs="仿宋_GB2312"/>
                      <w:color w:val="000000"/>
                      <w:sz w:val="22"/>
                    </w:rPr>
                    <w:t>件</w:t>
                  </w:r>
                </w:p>
              </w:tc>
            </w:tr>
            <w:tr w14:paraId="66F3097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11F88F">
                  <w:pPr>
                    <w:pStyle w:val="4"/>
                  </w:pPr>
                  <w:r>
                    <w:rPr>
                      <w:rFonts w:ascii="仿宋_GB2312" w:hAnsi="仿宋_GB2312" w:eastAsia="仿宋_GB2312" w:cs="仿宋_GB2312"/>
                      <w:color w:val="000000"/>
                      <w:sz w:val="22"/>
                    </w:rPr>
                    <w:t>备注：</w:t>
                  </w:r>
                </w:p>
              </w:tc>
              <w:tc>
                <w:tcPr>
                  <w:tcW w:w="8068"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27C14C">
                  <w:pPr>
                    <w:pStyle w:val="4"/>
                  </w:pPr>
                  <w:r>
                    <w:rPr>
                      <w:rFonts w:ascii="仿宋_GB2312" w:hAnsi="仿宋_GB2312" w:eastAsia="仿宋_GB2312" w:cs="仿宋_GB2312"/>
                      <w:color w:val="000000"/>
                      <w:sz w:val="22"/>
                    </w:rPr>
                    <w:t>1、★“高效液相色谱仪”为核心产品，须提供来源渠道合法的证明文件（包括但不限于销售协议、代理协议、原厂授权等）。</w:t>
                  </w:r>
                </w:p>
                <w:p w14:paraId="356FF773">
                  <w:pPr>
                    <w:pStyle w:val="4"/>
                  </w:pPr>
                  <w:r>
                    <w:rPr>
                      <w:rFonts w:ascii="仿宋_GB2312" w:hAnsi="仿宋_GB2312" w:eastAsia="仿宋_GB2312" w:cs="仿宋_GB2312"/>
                      <w:color w:val="000000"/>
                      <w:sz w:val="22"/>
                    </w:rPr>
                    <w:t>2、以上参数为基本参数，各供应商可优于此参数进行投标。</w:t>
                  </w:r>
                </w:p>
                <w:p w14:paraId="529CB9B9">
                  <w:pPr>
                    <w:pStyle w:val="4"/>
                  </w:pPr>
                  <w:r>
                    <w:rPr>
                      <w:rFonts w:ascii="仿宋_GB2312" w:hAnsi="仿宋_GB2312" w:eastAsia="仿宋_GB2312" w:cs="仿宋_GB2312"/>
                      <w:color w:val="000000"/>
                      <w:sz w:val="22"/>
                    </w:rPr>
                    <w:t>3、提供的证明材料不限于：厂家授权书、售后服务承诺书、检验报告、各类标准、产品彩页、生产厂家的产品白皮书、官网截图等。</w:t>
                  </w:r>
                </w:p>
              </w:tc>
            </w:tr>
          </w:tbl>
          <w:p w14:paraId="1B2BB70D"/>
        </w:tc>
      </w:tr>
      <w:tr w14:paraId="0EB71C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4" w:type="dxa"/>
          </w:tcPr>
          <w:p w14:paraId="5A1A9956">
            <w:pPr>
              <w:pStyle w:val="4"/>
            </w:pPr>
            <w:r>
              <w:rPr>
                <w:rFonts w:ascii="仿宋_GB2312" w:hAnsi="仿宋_GB2312" w:eastAsia="仿宋_GB2312" w:cs="仿宋_GB2312"/>
              </w:rPr>
              <w:t>2</w:t>
            </w:r>
          </w:p>
        </w:tc>
        <w:tc>
          <w:tcPr>
            <w:tcW w:w="535" w:type="dxa"/>
          </w:tcPr>
          <w:p w14:paraId="3B0A6BA7">
            <w:pPr>
              <w:pStyle w:val="4"/>
            </w:pPr>
            <w:r>
              <w:rPr>
                <w:rFonts w:ascii="仿宋_GB2312" w:hAnsi="仿宋_GB2312" w:eastAsia="仿宋_GB2312" w:cs="仿宋_GB2312"/>
              </w:rPr>
              <w:t>★</w:t>
            </w:r>
          </w:p>
        </w:tc>
        <w:tc>
          <w:tcPr>
            <w:tcW w:w="8454" w:type="dxa"/>
          </w:tcPr>
          <w:p w14:paraId="358A461F">
            <w:pPr>
              <w:pStyle w:val="4"/>
            </w:pPr>
            <w:r>
              <w:rPr>
                <w:rFonts w:ascii="仿宋_GB2312" w:hAnsi="仿宋_GB2312" w:eastAsia="仿宋_GB2312" w:cs="仿宋_GB2312"/>
              </w:rPr>
              <w:t>1、本项目质保期≥3年，所有软件≥3年免费升级，质保期内出现质量问题，必须在4小时内响应，24小时内赶赴现场，做出准确的故障诊断，在1周内保证恢复仪器正常运转，并承担修理调换的费用。</w:t>
            </w:r>
          </w:p>
          <w:p w14:paraId="55144701">
            <w:pPr>
              <w:pStyle w:val="4"/>
            </w:pPr>
            <w:r>
              <w:rPr>
                <w:rFonts w:ascii="仿宋_GB2312" w:hAnsi="仿宋_GB2312" w:eastAsia="仿宋_GB2312" w:cs="仿宋_GB2312"/>
              </w:rPr>
              <w:t>2、工作台、工作椅及实验室装修，应符合国家相关技术要求。</w:t>
            </w:r>
          </w:p>
          <w:p w14:paraId="14463280">
            <w:pPr>
              <w:pStyle w:val="4"/>
            </w:pPr>
            <w:r>
              <w:rPr>
                <w:rFonts w:ascii="仿宋_GB2312" w:hAnsi="仿宋_GB2312" w:eastAsia="仿宋_GB2312" w:cs="仿宋_GB2312"/>
              </w:rPr>
              <w:t>3、红外光谱仪：保修期为验收后整机质保一年，光源质保不少于10年、干涉仪（不包括分束器）质保不少于10年、激光器质保不少于10年，金刚石ATR附件质保10年。</w:t>
            </w:r>
          </w:p>
          <w:p w14:paraId="6A4F076F">
            <w:pPr>
              <w:pStyle w:val="4"/>
            </w:pPr>
            <w:r>
              <w:rPr>
                <w:rFonts w:ascii="仿宋_GB2312" w:hAnsi="仿宋_GB2312" w:eastAsia="仿宋_GB2312" w:cs="仿宋_GB2312"/>
              </w:rPr>
              <w:t xml:space="preserve">4、卖方提供现场培训，并安排国内技术培训和应用培训，使受训人员达到独立使用、熟练操作的程度。 </w:t>
            </w:r>
          </w:p>
          <w:p w14:paraId="79698006">
            <w:pPr>
              <w:pStyle w:val="4"/>
            </w:pPr>
            <w:r>
              <w:rPr>
                <w:rFonts w:ascii="仿宋_GB2312" w:hAnsi="仿宋_GB2312" w:eastAsia="仿宋_GB2312" w:cs="仿宋_GB2312"/>
              </w:rPr>
              <w:t>5、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方式确定一个投标人获得中标人推荐资格，其他同品牌投标人不作为中标候选人。在符合性审查环节提供核心产品品牌不足3个的，视为有效投标人不足3家。</w:t>
            </w:r>
          </w:p>
        </w:tc>
      </w:tr>
    </w:tbl>
    <w:p w14:paraId="72D581A0">
      <w:pPr>
        <w:pStyle w:val="4"/>
        <w:outlineLvl w:val="2"/>
      </w:pPr>
      <w:r>
        <w:rPr>
          <w:rFonts w:ascii="仿宋_GB2312" w:hAnsi="仿宋_GB2312" w:eastAsia="仿宋_GB2312" w:cs="仿宋_GB2312"/>
          <w:b/>
          <w:sz w:val="28"/>
        </w:rPr>
        <w:t>3.4商务要求</w:t>
      </w:r>
    </w:p>
    <w:p w14:paraId="75E68708">
      <w:pPr>
        <w:pStyle w:val="4"/>
        <w:outlineLvl w:val="3"/>
      </w:pPr>
      <w:r>
        <w:rPr>
          <w:rFonts w:ascii="仿宋_GB2312" w:hAnsi="仿宋_GB2312" w:eastAsia="仿宋_GB2312" w:cs="仿宋_GB2312"/>
          <w:b/>
          <w:sz w:val="24"/>
        </w:rPr>
        <w:t xml:space="preserve"> 3.4.1交货时间</w:t>
      </w:r>
    </w:p>
    <w:p w14:paraId="578B9B41">
      <w:pPr>
        <w:pStyle w:val="4"/>
      </w:pPr>
      <w:r>
        <w:rPr>
          <w:rFonts w:ascii="仿宋_GB2312" w:hAnsi="仿宋_GB2312" w:eastAsia="仿宋_GB2312" w:cs="仿宋_GB2312"/>
        </w:rPr>
        <w:t>采购包1：</w:t>
      </w:r>
    </w:p>
    <w:p w14:paraId="1BC394F1">
      <w:pPr>
        <w:pStyle w:val="4"/>
      </w:pPr>
      <w:r>
        <w:rPr>
          <w:rFonts w:ascii="仿宋_GB2312" w:hAnsi="仿宋_GB2312" w:eastAsia="仿宋_GB2312" w:cs="仿宋_GB2312"/>
        </w:rPr>
        <w:t>自合同签订后45日历日安装、调试、验收完毕</w:t>
      </w:r>
    </w:p>
    <w:p w14:paraId="44C4BB88">
      <w:pPr>
        <w:pStyle w:val="4"/>
        <w:outlineLvl w:val="3"/>
      </w:pPr>
      <w:r>
        <w:rPr>
          <w:rFonts w:ascii="仿宋_GB2312" w:hAnsi="仿宋_GB2312" w:eastAsia="仿宋_GB2312" w:cs="仿宋_GB2312"/>
          <w:b/>
          <w:sz w:val="24"/>
        </w:rPr>
        <w:t>3.4.2交货地点</w:t>
      </w:r>
    </w:p>
    <w:p w14:paraId="7BE6BB13">
      <w:pPr>
        <w:pStyle w:val="4"/>
      </w:pPr>
      <w:r>
        <w:rPr>
          <w:rFonts w:ascii="仿宋_GB2312" w:hAnsi="仿宋_GB2312" w:eastAsia="仿宋_GB2312" w:cs="仿宋_GB2312"/>
        </w:rPr>
        <w:t>采购包1：</w:t>
      </w:r>
    </w:p>
    <w:p w14:paraId="49240302">
      <w:pPr>
        <w:pStyle w:val="4"/>
      </w:pPr>
      <w:r>
        <w:rPr>
          <w:rFonts w:ascii="仿宋_GB2312" w:hAnsi="仿宋_GB2312" w:eastAsia="仿宋_GB2312" w:cs="仿宋_GB2312"/>
        </w:rPr>
        <w:t>渭南师范学院指定地点</w:t>
      </w:r>
    </w:p>
    <w:p w14:paraId="6D73CBFA">
      <w:pPr>
        <w:pStyle w:val="4"/>
        <w:outlineLvl w:val="3"/>
      </w:pPr>
      <w:r>
        <w:rPr>
          <w:rFonts w:ascii="仿宋_GB2312" w:hAnsi="仿宋_GB2312" w:eastAsia="仿宋_GB2312" w:cs="仿宋_GB2312"/>
          <w:b/>
          <w:sz w:val="24"/>
        </w:rPr>
        <w:t>3.4.3支付方式</w:t>
      </w:r>
    </w:p>
    <w:p w14:paraId="07C35589">
      <w:pPr>
        <w:pStyle w:val="4"/>
      </w:pPr>
      <w:r>
        <w:rPr>
          <w:rFonts w:ascii="仿宋_GB2312" w:hAnsi="仿宋_GB2312" w:eastAsia="仿宋_GB2312" w:cs="仿宋_GB2312"/>
        </w:rPr>
        <w:t>采购包1：</w:t>
      </w:r>
    </w:p>
    <w:p w14:paraId="112ECAD9">
      <w:pPr>
        <w:pStyle w:val="4"/>
      </w:pPr>
      <w:r>
        <w:rPr>
          <w:rFonts w:ascii="仿宋_GB2312" w:hAnsi="仿宋_GB2312" w:eastAsia="仿宋_GB2312" w:cs="仿宋_GB2312"/>
        </w:rPr>
        <w:t>分期付款</w:t>
      </w:r>
    </w:p>
    <w:p w14:paraId="3DC4BC95">
      <w:pPr>
        <w:pStyle w:val="4"/>
        <w:outlineLvl w:val="3"/>
      </w:pPr>
      <w:r>
        <w:rPr>
          <w:rFonts w:ascii="仿宋_GB2312" w:hAnsi="仿宋_GB2312" w:eastAsia="仿宋_GB2312" w:cs="仿宋_GB2312"/>
          <w:b/>
          <w:sz w:val="24"/>
        </w:rPr>
        <w:t>3.4.4支付约定</w:t>
      </w:r>
    </w:p>
    <w:p w14:paraId="551CA110">
      <w:pPr>
        <w:pStyle w:val="4"/>
      </w:pPr>
      <w:r>
        <w:rPr>
          <w:rFonts w:ascii="仿宋_GB2312" w:hAnsi="仿宋_GB2312" w:eastAsia="仿宋_GB2312" w:cs="仿宋_GB2312"/>
        </w:rPr>
        <w:t>采购包1： 付款条件说明： 全部设备安装调试完成试运行一个月后无任何质量问题，并开具符合要求且与支付款项相同金额的正式发票后 ，达到付款条件起 15 日内，支付合同总金额的 40.00%。</w:t>
      </w:r>
    </w:p>
    <w:p w14:paraId="421B8529">
      <w:pPr>
        <w:pStyle w:val="4"/>
      </w:pPr>
      <w:r>
        <w:rPr>
          <w:rFonts w:ascii="仿宋_GB2312" w:hAnsi="仿宋_GB2312" w:eastAsia="仿宋_GB2312" w:cs="仿宋_GB2312"/>
        </w:rPr>
        <w:t>采购包1： 付款条件说明：  经我院验收小组验收合格并开具符合要求且与支付款项相同金额的正式发票后 ，达到付款条件起 15 日内，支付合同总金额的 60.00%。</w:t>
      </w:r>
    </w:p>
    <w:p w14:paraId="073E2D2B">
      <w:pPr>
        <w:pStyle w:val="4"/>
        <w:outlineLvl w:val="3"/>
      </w:pPr>
      <w:r>
        <w:rPr>
          <w:rFonts w:ascii="仿宋_GB2312" w:hAnsi="仿宋_GB2312" w:eastAsia="仿宋_GB2312" w:cs="仿宋_GB2312"/>
          <w:b/>
          <w:sz w:val="24"/>
        </w:rPr>
        <w:t>3.4.5验收标准和方法</w:t>
      </w:r>
    </w:p>
    <w:p w14:paraId="477BDD62">
      <w:pPr>
        <w:pStyle w:val="4"/>
      </w:pPr>
      <w:r>
        <w:rPr>
          <w:rFonts w:ascii="仿宋_GB2312" w:hAnsi="仿宋_GB2312" w:eastAsia="仿宋_GB2312" w:cs="仿宋_GB2312"/>
        </w:rPr>
        <w:t>采购包1：</w:t>
      </w:r>
    </w:p>
    <w:p w14:paraId="7414D934">
      <w:pPr>
        <w:pStyle w:val="4"/>
      </w:pPr>
      <w:r>
        <w:rPr>
          <w:rFonts w:ascii="仿宋_GB2312" w:hAnsi="仿宋_GB2312" w:eastAsia="仿宋_GB2312" w:cs="仿宋_GB2312"/>
        </w:rPr>
        <w:t>1、中标人货物经过双方检验认可后，签署验收报告，产品质保期自验收合格之日起算，由中标人提供产品保修文件。 2、乙方应将所提供货物的装箱清单、配件、随机工具、用户使用手册、原厂保修卡等资料交付给甲方；乙方不能完整交付货物及本款规定的单证和工具的，必须负责补齐，否则视为未按合同约定交货。 3、当满足以下条件时，采购人才向中标人签发货物验收报告： 3.1、设备到货后，依采购文件要求对全部设备、产品、型号、规格、数量、外型、外观、包装及资料、文件进行验收。 3.2、拆箱后，应对其全部产品、零件、配件、用户许可证书、资料、介质造册登记，并与装箱单对比，如有出入应立即书面记录，由中标人联络厂家解决，如影响安装则按合同有关条款处理。 3.3、完成全部设备及配件的安装与连接后，应严格按照测试计划进行设备通电测试，并做好各项测试的原始记录。 3.4、系统测试中如发现设备性能指标或功能上不符合采购文件和合同时，将被视为性能不合格，采购人有权拒收并要求赔偿。 3.5、中标人已按照合同规定提供了全部产品及完整的技术资料； 3.6、货物符合招标文件和投标文件技术规格要求，性能满足要求； 3.7、货物具备产品合格证。</w:t>
      </w:r>
    </w:p>
    <w:p w14:paraId="2A21DC5B">
      <w:pPr>
        <w:pStyle w:val="4"/>
        <w:outlineLvl w:val="3"/>
      </w:pPr>
      <w:r>
        <w:rPr>
          <w:rFonts w:ascii="仿宋_GB2312" w:hAnsi="仿宋_GB2312" w:eastAsia="仿宋_GB2312" w:cs="仿宋_GB2312"/>
          <w:b/>
          <w:sz w:val="24"/>
        </w:rPr>
        <w:t>3.4.6包装方式及运输</w:t>
      </w:r>
    </w:p>
    <w:p w14:paraId="387A1DF0">
      <w:pPr>
        <w:pStyle w:val="4"/>
      </w:pPr>
      <w:r>
        <w:rPr>
          <w:rFonts w:ascii="仿宋_GB2312" w:hAnsi="仿宋_GB2312" w:eastAsia="仿宋_GB2312" w:cs="仿宋_GB2312"/>
        </w:rPr>
        <w:t>采购包1：</w:t>
      </w:r>
    </w:p>
    <w:p w14:paraId="4942D53F">
      <w:pPr>
        <w:pStyle w:val="4"/>
      </w:pPr>
      <w:r>
        <w:rPr>
          <w:rFonts w:ascii="仿宋_GB2312" w:hAnsi="仿宋_GB2312" w:eastAsia="仿宋_GB2312" w:cs="仿宋_GB2312"/>
        </w:rPr>
        <w:t>涉及的商品包装和快递包装，均应符合《商品包装政府采购需求标准（试行）》《快递包装政府采购需求标准（试行）》的要求，包装应适应于远距离运输、防潮、防震、防锈和防野蛮装卸，以确保货物安全无损运抵指定地点。</w:t>
      </w:r>
    </w:p>
    <w:p w14:paraId="2A857090">
      <w:pPr>
        <w:pStyle w:val="4"/>
        <w:outlineLvl w:val="3"/>
      </w:pPr>
      <w:r>
        <w:rPr>
          <w:rFonts w:ascii="仿宋_GB2312" w:hAnsi="仿宋_GB2312" w:eastAsia="仿宋_GB2312" w:cs="仿宋_GB2312"/>
          <w:b/>
          <w:sz w:val="24"/>
        </w:rPr>
        <w:t>3.4.7质量保修范围和保修期</w:t>
      </w:r>
    </w:p>
    <w:p w14:paraId="4A67A11F">
      <w:pPr>
        <w:pStyle w:val="4"/>
      </w:pPr>
      <w:r>
        <w:rPr>
          <w:rFonts w:ascii="仿宋_GB2312" w:hAnsi="仿宋_GB2312" w:eastAsia="仿宋_GB2312" w:cs="仿宋_GB2312"/>
        </w:rPr>
        <w:t>采购包1：</w:t>
      </w:r>
    </w:p>
    <w:p w14:paraId="666392C1">
      <w:pPr>
        <w:pStyle w:val="4"/>
      </w:pPr>
      <w:r>
        <w:rPr>
          <w:rFonts w:ascii="仿宋_GB2312" w:hAnsi="仿宋_GB2312" w:eastAsia="仿宋_GB2312" w:cs="仿宋_GB2312"/>
        </w:rPr>
        <w:t>本项目质保期≥3年，所有软件≥3年免费升级，质保期内出现任何质量问题，必须在4小时内响应，24小时内赶赴现场，做出准确的故障诊断，在1周内保证恢复仪器正常运转，并承担修理调换的费用。</w:t>
      </w:r>
    </w:p>
    <w:p w14:paraId="5AB0D9CB">
      <w:pPr>
        <w:pStyle w:val="4"/>
        <w:outlineLvl w:val="3"/>
      </w:pPr>
      <w:r>
        <w:rPr>
          <w:rFonts w:ascii="仿宋_GB2312" w:hAnsi="仿宋_GB2312" w:eastAsia="仿宋_GB2312" w:cs="仿宋_GB2312"/>
          <w:b/>
          <w:sz w:val="24"/>
        </w:rPr>
        <w:t>3.4.8违约责任与解决争议的方法</w:t>
      </w:r>
    </w:p>
    <w:p w14:paraId="6EB74C23">
      <w:pPr>
        <w:pStyle w:val="4"/>
      </w:pPr>
      <w:r>
        <w:rPr>
          <w:rFonts w:ascii="仿宋_GB2312" w:hAnsi="仿宋_GB2312" w:eastAsia="仿宋_GB2312" w:cs="仿宋_GB2312"/>
        </w:rPr>
        <w:t>采购包1：</w:t>
      </w:r>
    </w:p>
    <w:p w14:paraId="607DF9FA">
      <w:pPr>
        <w:pStyle w:val="4"/>
      </w:pPr>
      <w:r>
        <w:rPr>
          <w:rFonts w:ascii="仿宋_GB2312" w:hAnsi="仿宋_GB2312" w:eastAsia="仿宋_GB2312" w:cs="仿宋_GB2312"/>
        </w:rPr>
        <w:t>1、违约责任 1.1、按《中华人民共和国民法典》中的相关条款执行。 1.2、未按合同要求提供货物、服务或货物、服务质量不能满足合同要求，采购人有权依据《中华人民共和国民法典》有关条款及合同约定终止合同，并要求投标人承担违约责任。 1.3、中标人未按合同约定的交货日期交货的，每逾期一日，向采购人支付逾期交付货物价款的0.5%的违约金，但不超过合同总金额的10%。中标人支付逾期交货违约金并不免除其交货的责任。 1.4、如中标人在政府采购合同规定的交货日期后10天内仍未能交货，则视为中标人不能交货，采购人有权解除政府采购合同，中标人除退还已收取的货款外，还应向采购人偿付政府采购合同总金额10%的违约金。 1.5、如因该产品本身的质量原因而在使用过程中造成的任何事故纠纷，由中标人全额负责赔偿。 2、合同争议的解决： 2.1、合同一经签订，不得随意变更、中止或终止。对确需变更、调整或者中止、终止合同的，应按规定履行相应的手续。 2.2、合同执行中发生争议的，甲、乙双方应协商解决，协商达不成一致时，可向甲方所在地人民法院提请诉讼。</w:t>
      </w:r>
    </w:p>
    <w:p w14:paraId="637FE993">
      <w:pPr>
        <w:pStyle w:val="4"/>
        <w:jc w:val="left"/>
        <w:outlineLvl w:val="2"/>
      </w:pPr>
      <w:r>
        <w:rPr>
          <w:rFonts w:ascii="仿宋_GB2312" w:hAnsi="仿宋_GB2312" w:eastAsia="仿宋_GB2312" w:cs="仿宋_GB2312"/>
          <w:b/>
          <w:sz w:val="28"/>
        </w:rPr>
        <w:t>3.5其他要求</w:t>
      </w:r>
    </w:p>
    <w:p w14:paraId="10D3C3A3">
      <w:pPr>
        <w:pStyle w:val="4"/>
      </w:pPr>
      <w:r>
        <w:rPr>
          <w:rFonts w:ascii="仿宋_GB2312" w:hAnsi="仿宋_GB2312" w:eastAsia="仿宋_GB2312" w:cs="仿宋_GB2312"/>
        </w:rPr>
        <w:t>无</w:t>
      </w:r>
    </w:p>
    <w:p w14:paraId="6EB168AC">
      <w:pPr>
        <w:pStyle w:val="4"/>
        <w:rPr>
          <w:rFonts w:hint="eastAsia"/>
          <w:lang w:val="en-US" w:eastAsia="zh-Hans"/>
        </w:rPr>
      </w:pPr>
      <w:r>
        <w:rPr>
          <w:rFonts w:ascii="仿宋_GB2312" w:hAnsi="仿宋_GB2312" w:eastAsia="仿宋_GB2312" w:cs="仿宋_GB2312"/>
        </w:rPr>
        <w:t xml:space="preserve"> </w:t>
      </w:r>
      <w:r>
        <w:rPr>
          <w:rFonts w:ascii="仿宋_GB2312" w:hAnsi="仿宋_GB2312" w:eastAsia="仿宋_GB2312" w:cs="仿宋_GB2312"/>
        </w:rPr>
        <w:br w:type="textWrapp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atangCh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1"/>
      <w:numFmt w:val="decimal"/>
      <w:lvlText w:val="%1."/>
      <w:lvlJc w:val="left"/>
      <w:pPr>
        <w:ind w:left="0"/>
      </w:pPr>
    </w:lvl>
  </w:abstractNum>
  <w:abstractNum w:abstractNumId="1">
    <w:nsid w:val="0053208E"/>
    <w:multiLevelType w:val="singleLevel"/>
    <w:tmpl w:val="0053208E"/>
    <w:lvl w:ilvl="0" w:tentative="0">
      <w:start w:val="1"/>
      <w:numFmt w:val="bullet"/>
      <w:lvlText w:val=""/>
      <w:lvlJc w:val="left"/>
      <w:pPr>
        <w:ind w:left="0"/>
      </w:pPr>
      <w:rPr>
        <w:rFonts w:hint="default" w:ascii="Wingdings" w:hAnsi="Wingdings"/>
      </w:rPr>
    </w:lvl>
  </w:abstractNum>
  <w:abstractNum w:abstractNumId="2">
    <w:nsid w:val="59ADCABA"/>
    <w:multiLevelType w:val="multilevel"/>
    <w:tmpl w:val="59ADCABA"/>
    <w:lvl w:ilvl="0" w:tentative="0">
      <w:start w:val="1"/>
      <w:numFmt w:val="decimal"/>
      <w:lvlText w:val="%1."/>
      <w:lvlJc w:val="left"/>
      <w:pPr>
        <w:ind w:left="0"/>
      </w:pPr>
    </w:lvl>
    <w:lvl w:ilvl="1" w:tentative="0">
      <w:start w:val="1"/>
      <w:numFmt w:val="decimal"/>
      <w:lvlText w:val="%2."/>
      <w:lvlJc w:val="left"/>
      <w:pPr>
        <w:ind w:left="360"/>
      </w:pPr>
    </w:lvl>
    <w:lvl w:ilvl="2" w:tentative="0">
      <w:start w:val="1"/>
      <w:numFmt w:val="decimal"/>
      <w:lvlText w:val="%3."/>
      <w:lvlJc w:val="left"/>
      <w:pPr>
        <w:ind w:left="720"/>
      </w:pPr>
    </w:lvl>
    <w:lvl w:ilvl="3" w:tentative="0">
      <w:start w:val="1"/>
      <w:numFmt w:val="decimal"/>
      <w:lvlText w:val="%4."/>
      <w:lvlJc w:val="left"/>
      <w:pPr>
        <w:ind w:left="10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270551AD"/>
    <w:rsid w:val="31F36A7E"/>
    <w:rsid w:val="53B52B8D"/>
    <w:rsid w:val="65437159"/>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51</Pages>
  <Words>2353</Words>
  <Characters>2586</Characters>
  <Lines>0</Lines>
  <Paragraphs>0</Paragraphs>
  <TotalTime>9</TotalTime>
  <ScaleCrop>false</ScaleCrop>
  <LinksUpToDate>false</LinksUpToDate>
  <CharactersWithSpaces>2624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快乐猫</cp:lastModifiedBy>
  <dcterms:modified xsi:type="dcterms:W3CDTF">2025-08-22T06:26:05Z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eyJoZGlkIjoiODViY2JkMjU3NGYzZTEwMzZmMGFkZWViYmNkYWU3NDIiLCJ1c2VySWQiOiIxNTE3ODQyNzU3In0=</vt:lpwstr>
  </property>
  <property fmtid="{D5CDD505-2E9C-101B-9397-08002B2CF9AE}" pid="4" name="ICV">
    <vt:lpwstr>1E4A705C0C7E4D6B9633451E4F41B191_12</vt:lpwstr>
  </property>
</Properties>
</file>