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
        <w:ind w:left="1605" w:right="0" w:firstLine="0"/>
        <w:jc w:val="left"/>
        <w:rPr>
          <w:sz w:val="39"/>
        </w:rPr>
      </w:pPr>
      <w:bookmarkStart w:id="0" w:name="_GoBack"/>
      <w:bookmarkEnd w:id="0"/>
      <w:r>
        <w:rPr>
          <w:color w:val="24262D"/>
          <w:sz w:val="39"/>
        </w:rPr>
        <w:t>政府采购履约验收意见报告（货物类）</w:t>
      </w:r>
    </w:p>
    <w:p>
      <w:pPr>
        <w:pStyle w:val="4"/>
        <w:spacing w:before="7"/>
        <w:rPr>
          <w:sz w:val="10"/>
        </w:rPr>
      </w:pPr>
    </w:p>
    <w:tbl>
      <w:tblPr>
        <w:tblStyle w:val="5"/>
        <w:tblW w:w="0" w:type="auto"/>
        <w:tblInd w:w="11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25"/>
        <w:gridCol w:w="853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9958" w:type="dxa"/>
            <w:gridSpan w:val="2"/>
            <w:tcBorders>
              <w:left w:val="nil"/>
              <w:right w:val="single" w:color="000000" w:sz="4" w:space="0"/>
            </w:tcBorders>
          </w:tcPr>
          <w:p>
            <w:pPr>
              <w:pStyle w:val="9"/>
              <w:tabs>
                <w:tab w:val="left" w:pos="1478"/>
                <w:tab w:val="left" w:pos="2936"/>
                <w:tab w:val="left" w:pos="4231"/>
              </w:tabs>
              <w:spacing w:before="71" w:line="134" w:lineRule="auto"/>
              <w:ind w:left="432"/>
              <w:rPr>
                <w:sz w:val="17"/>
              </w:rPr>
            </w:pPr>
            <w:r>
              <w:rPr>
                <w:color w:val="59595D"/>
                <w:w w:val="105"/>
                <w:position w:val="-10"/>
                <w:sz w:val="17"/>
              </w:rPr>
              <w:t>采购人</w:t>
            </w:r>
            <w:r>
              <w:rPr>
                <w:color w:val="59595D"/>
                <w:w w:val="105"/>
                <w:position w:val="-10"/>
                <w:sz w:val="17"/>
              </w:rPr>
              <w:tab/>
            </w:r>
            <w:r>
              <w:rPr>
                <w:color w:val="59595D"/>
                <w:w w:val="105"/>
                <w:sz w:val="17"/>
              </w:rPr>
              <w:t>陕西省离退休干</w:t>
            </w:r>
            <w:r>
              <w:rPr>
                <w:color w:val="59595D"/>
                <w:w w:val="105"/>
                <w:sz w:val="17"/>
              </w:rPr>
              <w:tab/>
            </w:r>
            <w:r>
              <w:rPr>
                <w:color w:val="59595D"/>
                <w:w w:val="105"/>
                <w:position w:val="-9"/>
                <w:sz w:val="17"/>
              </w:rPr>
              <w:t>采购项目名称</w:t>
            </w:r>
            <w:r>
              <w:rPr>
                <w:color w:val="59595D"/>
                <w:w w:val="105"/>
                <w:position w:val="-9"/>
                <w:sz w:val="17"/>
              </w:rPr>
              <w:tab/>
            </w:r>
            <w:r>
              <w:rPr>
                <w:color w:val="59595D"/>
                <w:w w:val="105"/>
                <w:position w:val="1"/>
                <w:sz w:val="17"/>
              </w:rPr>
              <w:t>西安市行政事业单位工</w:t>
            </w:r>
            <w:r>
              <w:rPr>
                <w:color w:val="59595D"/>
                <w:spacing w:val="4"/>
                <w:w w:val="105"/>
                <w:position w:val="1"/>
                <w:sz w:val="17"/>
              </w:rPr>
              <w:t xml:space="preserve"> </w:t>
            </w:r>
            <w:r>
              <w:rPr>
                <w:color w:val="6B6B72"/>
                <w:w w:val="105"/>
                <w:position w:val="1"/>
                <w:sz w:val="17"/>
              </w:rPr>
              <w:t>合同名</w:t>
            </w:r>
            <w:r>
              <w:rPr>
                <w:color w:val="6B6B72"/>
                <w:spacing w:val="5"/>
                <w:w w:val="105"/>
                <w:position w:val="1"/>
                <w:sz w:val="17"/>
              </w:rPr>
              <w:t xml:space="preserve"> </w:t>
            </w:r>
            <w:r>
              <w:rPr>
                <w:color w:val="59595D"/>
                <w:w w:val="105"/>
                <w:position w:val="1"/>
                <w:sz w:val="17"/>
              </w:rPr>
              <w:t>陕西省离退休干部信息中心图形工作站</w:t>
            </w:r>
          </w:p>
          <w:p>
            <w:pPr>
              <w:pStyle w:val="9"/>
              <w:tabs>
                <w:tab w:val="left" w:pos="4427"/>
                <w:tab w:val="left" w:pos="6335"/>
                <w:tab w:val="left" w:pos="7595"/>
              </w:tabs>
              <w:spacing w:line="125" w:lineRule="exact"/>
              <w:ind w:left="1662"/>
              <w:rPr>
                <w:sz w:val="17"/>
              </w:rPr>
            </w:pPr>
            <w:r>
              <w:rPr>
                <w:color w:val="59595D"/>
                <w:w w:val="105"/>
                <w:sz w:val="17"/>
              </w:rPr>
              <w:t>部信息中心</w:t>
            </w:r>
            <w:r>
              <w:rPr>
                <w:color w:val="59595D"/>
                <w:w w:val="105"/>
                <w:sz w:val="17"/>
              </w:rPr>
              <w:tab/>
            </w:r>
            <w:r>
              <w:rPr>
                <w:color w:val="59595D"/>
                <w:w w:val="105"/>
                <w:position w:val="1"/>
                <w:sz w:val="17"/>
              </w:rPr>
              <w:t>作站框架协议采购</w:t>
            </w:r>
            <w:r>
              <w:rPr>
                <w:color w:val="59595D"/>
                <w:w w:val="105"/>
                <w:position w:val="1"/>
                <w:sz w:val="17"/>
              </w:rPr>
              <w:tab/>
            </w:r>
            <w:r>
              <w:rPr>
                <w:color w:val="6B6B72"/>
                <w:w w:val="105"/>
                <w:position w:val="1"/>
                <w:sz w:val="17"/>
              </w:rPr>
              <w:t>称</w:t>
            </w:r>
            <w:r>
              <w:rPr>
                <w:color w:val="6B6B72"/>
                <w:w w:val="105"/>
                <w:position w:val="1"/>
                <w:sz w:val="17"/>
              </w:rPr>
              <w:tab/>
            </w:r>
            <w:r>
              <w:rPr>
                <w:color w:val="6B6B72"/>
                <w:w w:val="105"/>
                <w:position w:val="2"/>
                <w:sz w:val="17"/>
              </w:rPr>
              <w:t>直接选定采购合同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0" w:hRule="atLeast"/>
        </w:trPr>
        <w:tc>
          <w:tcPr>
            <w:tcW w:w="9958" w:type="dxa"/>
            <w:gridSpan w:val="2"/>
            <w:tcBorders>
              <w:left w:val="nil"/>
              <w:right w:val="single" w:color="000000" w:sz="4" w:space="0"/>
            </w:tcBorders>
          </w:tcPr>
          <w:p>
            <w:pPr>
              <w:pStyle w:val="9"/>
              <w:tabs>
                <w:tab w:val="left" w:pos="1478"/>
                <w:tab w:val="left" w:pos="3127"/>
                <w:tab w:val="left" w:pos="4344"/>
                <w:tab w:val="left" w:pos="6161"/>
                <w:tab w:val="left" w:pos="8007"/>
              </w:tabs>
              <w:spacing w:before="79" w:line="144" w:lineRule="auto"/>
              <w:ind w:left="441"/>
              <w:rPr>
                <w:rFonts w:ascii="Arial" w:eastAsia="Arial"/>
                <w:sz w:val="18"/>
              </w:rPr>
            </w:pPr>
            <w:r>
              <w:rPr>
                <w:color w:val="59595D"/>
                <w:w w:val="105"/>
                <w:position w:val="-10"/>
                <w:sz w:val="17"/>
              </w:rPr>
              <w:t>供应商</w:t>
            </w:r>
            <w:r>
              <w:rPr>
                <w:color w:val="59595D"/>
                <w:w w:val="105"/>
                <w:position w:val="-10"/>
                <w:sz w:val="17"/>
              </w:rPr>
              <w:tab/>
            </w:r>
            <w:r>
              <w:rPr>
                <w:color w:val="59595D"/>
                <w:w w:val="105"/>
                <w:sz w:val="17"/>
              </w:rPr>
              <w:t>陕西诺铭电子科</w:t>
            </w:r>
            <w:r>
              <w:rPr>
                <w:color w:val="59595D"/>
                <w:w w:val="105"/>
                <w:sz w:val="17"/>
              </w:rPr>
              <w:tab/>
            </w:r>
            <w:r>
              <w:rPr>
                <w:color w:val="6B6B72"/>
                <w:w w:val="105"/>
                <w:position w:val="-9"/>
                <w:sz w:val="17"/>
              </w:rPr>
              <w:t>合同编号</w:t>
            </w:r>
            <w:r>
              <w:rPr>
                <w:color w:val="6B6B72"/>
                <w:w w:val="105"/>
                <w:position w:val="-9"/>
                <w:sz w:val="17"/>
              </w:rPr>
              <w:tab/>
            </w:r>
            <w:r>
              <w:rPr>
                <w:rFonts w:ascii="Arial" w:eastAsia="Arial"/>
                <w:color w:val="3D3B3F"/>
                <w:spacing w:val="-7"/>
                <w:w w:val="105"/>
                <w:position w:val="1"/>
                <w:sz w:val="18"/>
              </w:rPr>
              <w:t>KJXY-</w:t>
            </w:r>
            <w:r>
              <w:rPr>
                <w:color w:val="59595D"/>
                <w:w w:val="105"/>
                <w:position w:val="1"/>
                <w:sz w:val="17"/>
              </w:rPr>
              <w:t>省本</w:t>
            </w:r>
            <w:r>
              <w:rPr>
                <w:color w:val="59595D"/>
                <w:spacing w:val="10"/>
                <w:w w:val="105"/>
                <w:position w:val="1"/>
                <w:sz w:val="17"/>
              </w:rPr>
              <w:t>级</w:t>
            </w:r>
            <w:r>
              <w:rPr>
                <w:rFonts w:ascii="Arial" w:eastAsia="Arial"/>
                <w:color w:val="24262D"/>
                <w:w w:val="105"/>
                <w:position w:val="1"/>
                <w:sz w:val="18"/>
              </w:rPr>
              <w:t>-2025-</w:t>
            </w:r>
            <w:r>
              <w:rPr>
                <w:rFonts w:ascii="Arial" w:eastAsia="Arial"/>
                <w:color w:val="24262D"/>
                <w:w w:val="105"/>
                <w:position w:val="1"/>
                <w:sz w:val="18"/>
              </w:rPr>
              <w:tab/>
            </w:r>
            <w:r>
              <w:rPr>
                <w:color w:val="59595D"/>
                <w:w w:val="105"/>
                <w:position w:val="1"/>
                <w:sz w:val="17"/>
              </w:rPr>
              <w:t>合同金</w:t>
            </w:r>
            <w:r>
              <w:rPr>
                <w:color w:val="59595D"/>
                <w:w w:val="105"/>
                <w:position w:val="1"/>
                <w:sz w:val="17"/>
              </w:rPr>
              <w:tab/>
            </w:r>
            <w:r>
              <w:rPr>
                <w:rFonts w:ascii="Arial" w:eastAsia="Arial"/>
                <w:color w:val="3D3B3F"/>
                <w:spacing w:val="3"/>
                <w:w w:val="105"/>
                <w:position w:val="-8"/>
                <w:sz w:val="18"/>
              </w:rPr>
              <w:t>13</w:t>
            </w:r>
            <w:r>
              <w:rPr>
                <w:rFonts w:ascii="Arial" w:eastAsia="Arial"/>
                <w:color w:val="59595D"/>
                <w:spacing w:val="3"/>
                <w:w w:val="105"/>
                <w:position w:val="-8"/>
                <w:sz w:val="18"/>
              </w:rPr>
              <w:t>,</w:t>
            </w:r>
            <w:r>
              <w:rPr>
                <w:rFonts w:ascii="Arial" w:eastAsia="Arial"/>
                <w:color w:val="3D3B3F"/>
                <w:spacing w:val="3"/>
                <w:w w:val="105"/>
                <w:position w:val="-8"/>
                <w:sz w:val="18"/>
              </w:rPr>
              <w:t>500</w:t>
            </w:r>
          </w:p>
          <w:p>
            <w:pPr>
              <w:pStyle w:val="9"/>
              <w:tabs>
                <w:tab w:val="left" w:pos="4670"/>
                <w:tab w:val="left" w:pos="6344"/>
              </w:tabs>
              <w:spacing w:line="120" w:lineRule="exact"/>
              <w:ind w:left="1605"/>
              <w:rPr>
                <w:sz w:val="17"/>
              </w:rPr>
            </w:pPr>
            <w:r>
              <w:rPr>
                <w:color w:val="59595D"/>
                <w:w w:val="110"/>
                <w:sz w:val="17"/>
              </w:rPr>
              <w:t>技有限公</w:t>
            </w:r>
            <w:r>
              <w:rPr>
                <w:color w:val="59595D"/>
                <w:spacing w:val="-21"/>
                <w:w w:val="110"/>
                <w:sz w:val="17"/>
              </w:rPr>
              <w:t>司</w:t>
            </w:r>
            <w:r>
              <w:rPr>
                <w:color w:val="3D3B3F"/>
                <w:w w:val="110"/>
                <w:sz w:val="17"/>
              </w:rPr>
              <w:t>｝</w:t>
            </w:r>
            <w:r>
              <w:rPr>
                <w:color w:val="3D3B3F"/>
                <w:w w:val="110"/>
                <w:sz w:val="17"/>
              </w:rPr>
              <w:tab/>
            </w:r>
            <w:r>
              <w:rPr>
                <w:rFonts w:ascii="Arial" w:eastAsia="Arial"/>
                <w:color w:val="24262D"/>
                <w:w w:val="110"/>
                <w:position w:val="1"/>
                <w:sz w:val="18"/>
              </w:rPr>
              <w:t>HT015548</w:t>
            </w:r>
            <w:r>
              <w:rPr>
                <w:rFonts w:ascii="Arial" w:eastAsia="Arial"/>
                <w:color w:val="24262D"/>
                <w:w w:val="110"/>
                <w:position w:val="1"/>
                <w:sz w:val="18"/>
              </w:rPr>
              <w:tab/>
            </w:r>
            <w:r>
              <w:rPr>
                <w:color w:val="59595D"/>
                <w:w w:val="110"/>
                <w:sz w:val="17"/>
              </w:rPr>
              <w:t>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9" w:hRule="atLeast"/>
        </w:trPr>
        <w:tc>
          <w:tcPr>
            <w:tcW w:w="9958" w:type="dxa"/>
            <w:gridSpan w:val="2"/>
            <w:tcBorders>
              <w:left w:val="nil"/>
              <w:right w:val="single" w:color="000000" w:sz="4" w:space="0"/>
            </w:tcBorders>
          </w:tcPr>
          <w:p>
            <w:pPr>
              <w:pStyle w:val="9"/>
              <w:spacing w:before="5"/>
              <w:rPr>
                <w:sz w:val="11"/>
              </w:rPr>
            </w:pPr>
          </w:p>
          <w:p>
            <w:pPr>
              <w:pStyle w:val="9"/>
              <w:tabs>
                <w:tab w:val="left" w:pos="3138"/>
                <w:tab w:val="left" w:pos="6172"/>
                <w:tab w:val="left" w:pos="7759"/>
                <w:tab w:val="left" w:pos="7834"/>
              </w:tabs>
              <w:spacing w:line="105" w:lineRule="auto"/>
              <w:ind w:left="6169" w:right="1024" w:hanging="5814"/>
              <w:rPr>
                <w:sz w:val="17"/>
              </w:rPr>
            </w:pPr>
            <w:r>
              <w:rPr>
                <w:color w:val="59595D"/>
                <w:w w:val="110"/>
                <w:sz w:val="17"/>
              </w:rPr>
              <w:t>验收时间</w:t>
            </w:r>
            <w:r>
              <w:rPr>
                <w:color w:val="59595D"/>
                <w:w w:val="110"/>
                <w:sz w:val="17"/>
              </w:rPr>
              <w:tab/>
            </w:r>
            <w:r>
              <w:rPr>
                <w:color w:val="59595D"/>
                <w:w w:val="110"/>
                <w:sz w:val="17"/>
              </w:rPr>
              <w:t>验收地点</w:t>
            </w:r>
            <w:r>
              <w:rPr>
                <w:color w:val="59595D"/>
                <w:w w:val="110"/>
                <w:sz w:val="17"/>
              </w:rPr>
              <w:tab/>
            </w:r>
            <w:r>
              <w:rPr>
                <w:color w:val="59595D"/>
                <w:w w:val="110"/>
                <w:sz w:val="17"/>
              </w:rPr>
              <w:tab/>
            </w:r>
            <w:r>
              <w:rPr>
                <w:color w:val="59595D"/>
                <w:w w:val="110"/>
                <w:position w:val="11"/>
                <w:sz w:val="17"/>
              </w:rPr>
              <w:t>验收组</w:t>
            </w:r>
            <w:r>
              <w:rPr>
                <w:color w:val="59595D"/>
                <w:w w:val="110"/>
                <w:position w:val="11"/>
                <w:sz w:val="17"/>
              </w:rPr>
              <w:tab/>
            </w:r>
            <w:r>
              <w:rPr>
                <w:color w:val="59595D"/>
                <w:w w:val="110"/>
                <w:position w:val="11"/>
                <w:sz w:val="17"/>
              </w:rPr>
              <w:tab/>
            </w:r>
            <w:r>
              <w:rPr>
                <w:color w:val="59595D"/>
                <w:w w:val="110"/>
                <w:position w:val="12"/>
                <w:sz w:val="17"/>
              </w:rPr>
              <w:t>匕自行组织</w:t>
            </w:r>
            <w:r>
              <w:rPr>
                <w:color w:val="6B6B72"/>
                <w:w w:val="110"/>
                <w:sz w:val="17"/>
              </w:rPr>
              <w:t>织形式</w:t>
            </w:r>
            <w:r>
              <w:rPr>
                <w:color w:val="6B6B72"/>
                <w:w w:val="110"/>
                <w:sz w:val="17"/>
              </w:rPr>
              <w:tab/>
            </w:r>
            <w:r>
              <w:rPr>
                <w:color w:val="59595D"/>
                <w:w w:val="110"/>
                <w:sz w:val="17"/>
              </w:rPr>
              <w:t>巳委托第三</w:t>
            </w:r>
            <w:r>
              <w:rPr>
                <w:color w:val="59595D"/>
                <w:spacing w:val="-17"/>
                <w:w w:val="110"/>
                <w:sz w:val="17"/>
              </w:rPr>
              <w:t>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8" w:hRule="atLeast"/>
        </w:trPr>
        <w:tc>
          <w:tcPr>
            <w:tcW w:w="9958" w:type="dxa"/>
            <w:gridSpan w:val="2"/>
            <w:tcBorders>
              <w:left w:val="nil"/>
              <w:right w:val="single" w:color="000000" w:sz="4" w:space="0"/>
            </w:tcBorders>
          </w:tcPr>
          <w:p>
            <w:pPr>
              <w:pStyle w:val="9"/>
              <w:tabs>
                <w:tab w:val="left" w:pos="2749"/>
              </w:tabs>
              <w:spacing w:before="28" w:line="220" w:lineRule="exact"/>
              <w:ind w:left="355"/>
              <w:rPr>
                <w:sz w:val="17"/>
              </w:rPr>
            </w:pPr>
            <w:r>
              <w:rPr>
                <w:color w:val="59595D"/>
                <w:w w:val="110"/>
                <w:sz w:val="17"/>
              </w:rPr>
              <w:t>验收方式</w:t>
            </w:r>
            <w:r>
              <w:rPr>
                <w:color w:val="59595D"/>
                <w:w w:val="110"/>
                <w:sz w:val="17"/>
              </w:rPr>
              <w:tab/>
            </w:r>
            <w:r>
              <w:rPr>
                <w:color w:val="59595D"/>
                <w:w w:val="110"/>
                <w:position w:val="1"/>
                <w:sz w:val="17"/>
              </w:rPr>
              <w:t>匕</w:t>
            </w:r>
            <w:r>
              <w:rPr>
                <w:color w:val="59595D"/>
                <w:spacing w:val="10"/>
                <w:w w:val="110"/>
                <w:position w:val="1"/>
                <w:sz w:val="17"/>
              </w:rPr>
              <w:t xml:space="preserve"> </w:t>
            </w:r>
            <w:r>
              <w:rPr>
                <w:color w:val="59595D"/>
                <w:w w:val="110"/>
                <w:position w:val="1"/>
                <w:sz w:val="17"/>
              </w:rPr>
              <w:t>一次性验</w:t>
            </w:r>
            <w:r>
              <w:rPr>
                <w:color w:val="59595D"/>
                <w:spacing w:val="31"/>
                <w:w w:val="110"/>
                <w:position w:val="1"/>
                <w:sz w:val="17"/>
              </w:rPr>
              <w:t>收</w:t>
            </w:r>
            <w:r>
              <w:rPr>
                <w:rFonts w:ascii="Arial" w:eastAsia="Arial"/>
                <w:color w:val="59595D"/>
                <w:w w:val="110"/>
                <w:position w:val="1"/>
                <w:sz w:val="20"/>
              </w:rPr>
              <w:t>0</w:t>
            </w:r>
            <w:r>
              <w:rPr>
                <w:rFonts w:ascii="Arial" w:eastAsia="Arial"/>
                <w:color w:val="59595D"/>
                <w:spacing w:val="58"/>
                <w:w w:val="110"/>
                <w:position w:val="1"/>
                <w:sz w:val="20"/>
              </w:rPr>
              <w:t xml:space="preserve"> </w:t>
            </w:r>
            <w:r>
              <w:rPr>
                <w:color w:val="59595D"/>
                <w:w w:val="110"/>
                <w:position w:val="1"/>
                <w:sz w:val="17"/>
              </w:rPr>
              <w:t>分节点验收</w:t>
            </w:r>
            <w:r>
              <w:rPr>
                <w:color w:val="59595D"/>
                <w:spacing w:val="-32"/>
                <w:w w:val="110"/>
                <w:position w:val="1"/>
                <w:sz w:val="17"/>
              </w:rPr>
              <w:t xml:space="preserve"> </w:t>
            </w:r>
            <w:r>
              <w:rPr>
                <w:color w:val="59595D"/>
                <w:w w:val="110"/>
                <w:position w:val="1"/>
                <w:sz w:val="17"/>
              </w:rPr>
              <w:t>仁</w:t>
            </w:r>
            <w:r>
              <w:rPr>
                <w:color w:val="59595D"/>
                <w:spacing w:val="-15"/>
                <w:w w:val="110"/>
                <w:position w:val="1"/>
                <w:sz w:val="17"/>
              </w:rPr>
              <w:t xml:space="preserve"> </w:t>
            </w:r>
            <w:r>
              <w:rPr>
                <w:color w:val="59595D"/>
                <w:w w:val="110"/>
                <w:position w:val="1"/>
                <w:sz w:val="17"/>
              </w:rPr>
              <w:t>分期验</w:t>
            </w:r>
            <w:r>
              <w:rPr>
                <w:color w:val="59595D"/>
                <w:spacing w:val="27"/>
                <w:w w:val="110"/>
                <w:position w:val="1"/>
                <w:sz w:val="17"/>
              </w:rPr>
              <w:t>收</w:t>
            </w:r>
            <w:r>
              <w:rPr>
                <w:color w:val="59595D"/>
                <w:w w:val="110"/>
                <w:position w:val="1"/>
                <w:sz w:val="17"/>
              </w:rPr>
              <w:t>（共</w:t>
            </w:r>
            <w:r>
              <w:rPr>
                <w:color w:val="59595D"/>
                <w:spacing w:val="27"/>
                <w:w w:val="110"/>
                <w:position w:val="1"/>
                <w:sz w:val="17"/>
              </w:rPr>
              <w:t>分</w:t>
            </w:r>
            <w:r>
              <w:rPr>
                <w:color w:val="59595D"/>
                <w:w w:val="110"/>
                <w:position w:val="1"/>
                <w:sz w:val="17"/>
              </w:rPr>
              <w:t>期，此为</w:t>
            </w:r>
            <w:r>
              <w:rPr>
                <w:color w:val="59595D"/>
                <w:spacing w:val="15"/>
                <w:w w:val="110"/>
                <w:position w:val="1"/>
                <w:sz w:val="17"/>
              </w:rPr>
              <w:t>第</w:t>
            </w:r>
            <w:r>
              <w:rPr>
                <w:color w:val="59595D"/>
                <w:w w:val="110"/>
                <w:position w:val="1"/>
                <w:sz w:val="17"/>
              </w:rPr>
              <w:t>期验收）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9" w:hRule="atLeast"/>
        </w:trPr>
        <w:tc>
          <w:tcPr>
            <w:tcW w:w="9958" w:type="dxa"/>
            <w:gridSpan w:val="2"/>
            <w:tcBorders>
              <w:left w:val="nil"/>
              <w:right w:val="single" w:color="000000" w:sz="4" w:space="0"/>
            </w:tcBorders>
          </w:tcPr>
          <w:p>
            <w:pPr>
              <w:pStyle w:val="9"/>
              <w:spacing w:before="36" w:line="193" w:lineRule="exact"/>
              <w:ind w:left="4239" w:right="4246"/>
              <w:jc w:val="center"/>
              <w:rPr>
                <w:sz w:val="17"/>
              </w:rPr>
            </w:pPr>
            <w:r>
              <w:rPr>
                <w:color w:val="6B6B72"/>
                <w:w w:val="105"/>
                <w:sz w:val="17"/>
              </w:rPr>
              <w:t>验收小组成员情况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0" w:hRule="atLeast"/>
        </w:trPr>
        <w:tc>
          <w:tcPr>
            <w:tcW w:w="9958" w:type="dxa"/>
            <w:gridSpan w:val="2"/>
            <w:tcBorders>
              <w:left w:val="nil"/>
              <w:right w:val="single" w:color="000000" w:sz="4" w:space="0"/>
            </w:tcBorders>
          </w:tcPr>
          <w:p>
            <w:pPr>
              <w:pStyle w:val="9"/>
              <w:tabs>
                <w:tab w:val="left" w:pos="1606"/>
                <w:tab w:val="left" w:pos="3620"/>
                <w:tab w:val="left" w:pos="5219"/>
                <w:tab w:val="left" w:pos="6335"/>
              </w:tabs>
              <w:spacing w:before="63" w:line="156" w:lineRule="auto"/>
              <w:ind w:right="129"/>
              <w:jc w:val="right"/>
              <w:rPr>
                <w:sz w:val="17"/>
              </w:rPr>
            </w:pPr>
            <w:r>
              <w:rPr>
                <w:color w:val="59595D"/>
                <w:w w:val="105"/>
                <w:position w:val="-11"/>
                <w:sz w:val="17"/>
              </w:rPr>
              <w:t>姓名</w:t>
            </w:r>
            <w:r>
              <w:rPr>
                <w:color w:val="59595D"/>
                <w:w w:val="105"/>
                <w:position w:val="-11"/>
                <w:sz w:val="17"/>
              </w:rPr>
              <w:tab/>
            </w:r>
            <w:r>
              <w:rPr>
                <w:color w:val="6B6B72"/>
                <w:w w:val="105"/>
                <w:position w:val="-11"/>
                <w:sz w:val="17"/>
              </w:rPr>
              <w:t>工作单位</w:t>
            </w:r>
            <w:r>
              <w:rPr>
                <w:color w:val="6B6B72"/>
                <w:w w:val="105"/>
                <w:position w:val="-11"/>
                <w:sz w:val="17"/>
              </w:rPr>
              <w:tab/>
            </w:r>
            <w:r>
              <w:rPr>
                <w:color w:val="59595D"/>
                <w:position w:val="-10"/>
                <w:sz w:val="17"/>
              </w:rPr>
              <w:t>职务郘袜尔</w:t>
            </w:r>
            <w:r>
              <w:rPr>
                <w:color w:val="59595D"/>
                <w:position w:val="-10"/>
                <w:sz w:val="17"/>
              </w:rPr>
              <w:tab/>
            </w:r>
            <w:r>
              <w:rPr>
                <w:color w:val="59595D"/>
                <w:w w:val="105"/>
                <w:position w:val="-10"/>
                <w:sz w:val="17"/>
              </w:rPr>
              <w:t>联系方式</w:t>
            </w:r>
            <w:r>
              <w:rPr>
                <w:color w:val="59595D"/>
                <w:w w:val="105"/>
                <w:position w:val="-10"/>
                <w:sz w:val="17"/>
              </w:rPr>
              <w:tab/>
            </w:r>
            <w:r>
              <w:rPr>
                <w:color w:val="59595D"/>
                <w:w w:val="105"/>
                <w:sz w:val="17"/>
              </w:rPr>
              <w:t>备注（熟悉采购需求和技术要求的人</w:t>
            </w:r>
          </w:p>
          <w:p>
            <w:pPr>
              <w:pStyle w:val="9"/>
              <w:spacing w:line="125" w:lineRule="exact"/>
              <w:ind w:right="186"/>
              <w:jc w:val="right"/>
              <w:rPr>
                <w:sz w:val="17"/>
              </w:rPr>
            </w:pPr>
            <w:r>
              <w:rPr>
                <w:color w:val="6B6B72"/>
                <w:spacing w:val="-57"/>
                <w:w w:val="105"/>
                <w:sz w:val="17"/>
              </w:rPr>
              <w:t>员</w:t>
            </w:r>
            <w:r>
              <w:rPr>
                <w:color w:val="3D3B3F"/>
                <w:spacing w:val="-75"/>
                <w:w w:val="105"/>
                <w:sz w:val="17"/>
              </w:rPr>
              <w:t>／</w:t>
            </w:r>
            <w:r>
              <w:rPr>
                <w:color w:val="6B6B72"/>
                <w:w w:val="105"/>
                <w:sz w:val="17"/>
              </w:rPr>
              <w:t>实际使用</w:t>
            </w:r>
            <w:r>
              <w:rPr>
                <w:color w:val="3D3B3F"/>
                <w:w w:val="105"/>
                <w:sz w:val="17"/>
              </w:rPr>
              <w:t>人</w:t>
            </w:r>
            <w:r>
              <w:rPr>
                <w:color w:val="6B6B72"/>
                <w:spacing w:val="-65"/>
                <w:w w:val="105"/>
                <w:sz w:val="17"/>
              </w:rPr>
              <w:t>员</w:t>
            </w:r>
            <w:r>
              <w:rPr>
                <w:color w:val="3D3B3F"/>
                <w:spacing w:val="-70"/>
                <w:w w:val="105"/>
                <w:sz w:val="17"/>
              </w:rPr>
              <w:t>／</w:t>
            </w:r>
            <w:r>
              <w:rPr>
                <w:color w:val="6B6B72"/>
                <w:w w:val="105"/>
                <w:sz w:val="17"/>
              </w:rPr>
              <w:t>专业技术人员等）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9" w:hRule="atLeast"/>
        </w:trPr>
        <w:tc>
          <w:tcPr>
            <w:tcW w:w="9958" w:type="dxa"/>
            <w:gridSpan w:val="2"/>
            <w:tcBorders>
              <w:left w:val="nil"/>
              <w:right w:val="single" w:color="000000" w:sz="4" w:space="0"/>
            </w:tcBorders>
          </w:tcPr>
          <w:p>
            <w:pPr>
              <w:pStyle w:val="9"/>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8" w:hRule="atLeast"/>
        </w:trPr>
        <w:tc>
          <w:tcPr>
            <w:tcW w:w="9958" w:type="dxa"/>
            <w:gridSpan w:val="2"/>
            <w:tcBorders>
              <w:left w:val="nil"/>
              <w:right w:val="single" w:color="000000" w:sz="4" w:space="0"/>
            </w:tcBorders>
          </w:tcPr>
          <w:p>
            <w:pPr>
              <w:pStyle w:val="9"/>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8" w:hRule="atLeast"/>
        </w:trPr>
        <w:tc>
          <w:tcPr>
            <w:tcW w:w="9958" w:type="dxa"/>
            <w:gridSpan w:val="2"/>
            <w:tcBorders>
              <w:left w:val="nil"/>
              <w:right w:val="single" w:color="000000" w:sz="4" w:space="0"/>
            </w:tcBorders>
          </w:tcPr>
          <w:p>
            <w:pPr>
              <w:pStyle w:val="9"/>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425" w:type="dxa"/>
            <w:tcBorders>
              <w:left w:val="nil"/>
              <w:bottom w:val="nil"/>
              <w:right w:val="nil"/>
            </w:tcBorders>
          </w:tcPr>
          <w:p>
            <w:pPr>
              <w:pStyle w:val="9"/>
              <w:rPr>
                <w:rFonts w:ascii="Times New Roman"/>
                <w:sz w:val="18"/>
              </w:rPr>
            </w:pPr>
          </w:p>
        </w:tc>
        <w:tc>
          <w:tcPr>
            <w:tcW w:w="8533" w:type="dxa"/>
            <w:tcBorders>
              <w:left w:val="nil"/>
              <w:right w:val="single" w:color="000000" w:sz="4" w:space="0"/>
            </w:tcBorders>
          </w:tcPr>
          <w:p>
            <w:pPr>
              <w:pStyle w:val="9"/>
              <w:tabs>
                <w:tab w:val="left" w:pos="783"/>
                <w:tab w:val="left" w:pos="2309"/>
                <w:tab w:val="left" w:pos="6084"/>
                <w:tab w:val="left" w:pos="6162"/>
                <w:tab w:val="left" w:pos="7538"/>
                <w:tab w:val="left" w:pos="7624"/>
              </w:tabs>
              <w:spacing w:before="105" w:line="163" w:lineRule="auto"/>
              <w:ind w:left="162" w:right="91" w:hanging="4"/>
              <w:rPr>
                <w:sz w:val="17"/>
              </w:rPr>
            </w:pPr>
            <w:r>
              <w:rPr>
                <w:color w:val="6B6B72"/>
                <w:w w:val="105"/>
                <w:sz w:val="17"/>
              </w:rPr>
              <w:t>货物</w:t>
            </w:r>
            <w:r>
              <w:rPr>
                <w:color w:val="6B6B72"/>
                <w:w w:val="105"/>
                <w:sz w:val="17"/>
              </w:rPr>
              <w:tab/>
            </w:r>
            <w:r>
              <w:rPr>
                <w:color w:val="6B6B72"/>
                <w:w w:val="105"/>
                <w:position w:val="11"/>
                <w:sz w:val="17"/>
              </w:rPr>
              <w:t>品牌、型号、规</w:t>
            </w:r>
            <w:r>
              <w:rPr>
                <w:color w:val="6B6B72"/>
                <w:w w:val="105"/>
                <w:position w:val="11"/>
                <w:sz w:val="17"/>
              </w:rPr>
              <w:tab/>
            </w:r>
            <w:r>
              <w:rPr>
                <w:color w:val="59595D"/>
                <w:w w:val="105"/>
                <w:sz w:val="17"/>
              </w:rPr>
              <w:t>技术、性</w:t>
            </w:r>
            <w:r>
              <w:rPr>
                <w:color w:val="59595D"/>
                <w:spacing w:val="61"/>
                <w:w w:val="105"/>
                <w:sz w:val="17"/>
              </w:rPr>
              <w:t xml:space="preserve"> </w:t>
            </w:r>
            <w:r>
              <w:rPr>
                <w:color w:val="6B6B72"/>
                <w:w w:val="105"/>
                <w:sz w:val="17"/>
              </w:rPr>
              <w:t>运行状况及</w:t>
            </w:r>
            <w:r>
              <w:rPr>
                <w:color w:val="6B6B72"/>
                <w:spacing w:val="-6"/>
                <w:w w:val="105"/>
                <w:sz w:val="17"/>
              </w:rPr>
              <w:t xml:space="preserve"> </w:t>
            </w:r>
            <w:r>
              <w:rPr>
                <w:color w:val="59595D"/>
                <w:w w:val="105"/>
                <w:sz w:val="17"/>
              </w:rPr>
              <w:t>质撮证</w:t>
            </w:r>
            <w:r>
              <w:rPr>
                <w:color w:val="59595D"/>
                <w:spacing w:val="-5"/>
                <w:w w:val="105"/>
                <w:sz w:val="17"/>
              </w:rPr>
              <w:t xml:space="preserve"> </w:t>
            </w:r>
            <w:r>
              <w:rPr>
                <w:color w:val="59595D"/>
                <w:w w:val="105"/>
                <w:sz w:val="17"/>
              </w:rPr>
              <w:t>售后服</w:t>
            </w:r>
            <w:r>
              <w:rPr>
                <w:color w:val="59595D"/>
                <w:spacing w:val="79"/>
                <w:w w:val="105"/>
                <w:sz w:val="17"/>
              </w:rPr>
              <w:t xml:space="preserve"> </w:t>
            </w:r>
            <w:r>
              <w:rPr>
                <w:color w:val="6B6B72"/>
                <w:w w:val="105"/>
                <w:sz w:val="17"/>
              </w:rPr>
              <w:t>安全</w:t>
            </w:r>
            <w:r>
              <w:rPr>
                <w:color w:val="6B6B72"/>
                <w:w w:val="105"/>
                <w:sz w:val="17"/>
              </w:rPr>
              <w:tab/>
            </w:r>
            <w:r>
              <w:rPr>
                <w:color w:val="6B6B72"/>
                <w:w w:val="105"/>
                <w:position w:val="1"/>
                <w:sz w:val="17"/>
              </w:rPr>
              <w:t>合同履约时间、</w:t>
            </w:r>
            <w:r>
              <w:rPr>
                <w:color w:val="6B6B72"/>
                <w:w w:val="105"/>
                <w:position w:val="1"/>
                <w:sz w:val="17"/>
              </w:rPr>
              <w:tab/>
            </w:r>
            <w:r>
              <w:rPr>
                <w:color w:val="6B6B72"/>
                <w:w w:val="105"/>
                <w:sz w:val="17"/>
              </w:rPr>
              <w:t>其他验收</w:t>
            </w:r>
            <w:r>
              <w:rPr>
                <w:color w:val="6B6B72"/>
                <w:spacing w:val="-17"/>
                <w:w w:val="105"/>
                <w:sz w:val="17"/>
              </w:rPr>
              <w:t>内</w:t>
            </w:r>
            <w:r>
              <w:rPr>
                <w:color w:val="59595D"/>
                <w:w w:val="105"/>
                <w:sz w:val="17"/>
              </w:rPr>
              <w:t xml:space="preserve">清单 </w:t>
            </w:r>
            <w:r>
              <w:rPr>
                <w:color w:val="59595D"/>
                <w:spacing w:val="14"/>
                <w:w w:val="105"/>
                <w:sz w:val="17"/>
              </w:rPr>
              <w:t xml:space="preserve"> </w:t>
            </w:r>
            <w:r>
              <w:rPr>
                <w:color w:val="59595D"/>
                <w:w w:val="105"/>
                <w:position w:val="11"/>
                <w:sz w:val="17"/>
              </w:rPr>
              <w:t xml:space="preserve">格、数贵及外观质 </w:t>
            </w:r>
            <w:r>
              <w:rPr>
                <w:color w:val="59595D"/>
                <w:spacing w:val="18"/>
                <w:w w:val="105"/>
                <w:position w:val="11"/>
                <w:sz w:val="17"/>
              </w:rPr>
              <w:t xml:space="preserve"> </w:t>
            </w:r>
            <w:r>
              <w:rPr>
                <w:color w:val="59595D"/>
                <w:w w:val="105"/>
                <w:position w:val="1"/>
                <w:sz w:val="17"/>
              </w:rPr>
              <w:t>能指标等</w:t>
            </w:r>
            <w:r>
              <w:rPr>
                <w:color w:val="59595D"/>
                <w:spacing w:val="53"/>
                <w:w w:val="105"/>
                <w:position w:val="1"/>
                <w:sz w:val="17"/>
              </w:rPr>
              <w:t xml:space="preserve"> </w:t>
            </w:r>
            <w:r>
              <w:rPr>
                <w:color w:val="6B6B72"/>
                <w:w w:val="105"/>
                <w:position w:val="1"/>
                <w:sz w:val="17"/>
              </w:rPr>
              <w:t>安装调试等</w:t>
            </w:r>
            <w:r>
              <w:rPr>
                <w:color w:val="6B6B72"/>
                <w:spacing w:val="-24"/>
                <w:w w:val="105"/>
                <w:position w:val="1"/>
                <w:sz w:val="17"/>
              </w:rPr>
              <w:t xml:space="preserve"> </w:t>
            </w:r>
            <w:r>
              <w:rPr>
                <w:color w:val="59595D"/>
                <w:w w:val="105"/>
                <w:position w:val="1"/>
                <w:sz w:val="17"/>
              </w:rPr>
              <w:t>明文件</w:t>
            </w:r>
            <w:r>
              <w:rPr>
                <w:color w:val="59595D"/>
                <w:spacing w:val="-1"/>
                <w:w w:val="105"/>
                <w:position w:val="1"/>
                <w:sz w:val="17"/>
              </w:rPr>
              <w:t xml:space="preserve"> </w:t>
            </w:r>
            <w:r>
              <w:rPr>
                <w:color w:val="59595D"/>
                <w:w w:val="105"/>
                <w:position w:val="1"/>
                <w:sz w:val="17"/>
              </w:rPr>
              <w:t>务承诺</w:t>
            </w:r>
            <w:r>
              <w:rPr>
                <w:color w:val="59595D"/>
                <w:spacing w:val="84"/>
                <w:w w:val="105"/>
                <w:position w:val="1"/>
                <w:sz w:val="17"/>
              </w:rPr>
              <w:t xml:space="preserve"> </w:t>
            </w:r>
            <w:r>
              <w:rPr>
                <w:color w:val="59595D"/>
                <w:w w:val="105"/>
                <w:position w:val="2"/>
                <w:sz w:val="17"/>
              </w:rPr>
              <w:t>要求</w:t>
            </w:r>
            <w:r>
              <w:rPr>
                <w:color w:val="59595D"/>
                <w:w w:val="105"/>
                <w:position w:val="2"/>
                <w:sz w:val="17"/>
              </w:rPr>
              <w:tab/>
            </w:r>
            <w:r>
              <w:rPr>
                <w:color w:val="59595D"/>
                <w:w w:val="105"/>
                <w:position w:val="2"/>
                <w:sz w:val="17"/>
              </w:rPr>
              <w:tab/>
            </w:r>
            <w:r>
              <w:rPr>
                <w:color w:val="59595D"/>
                <w:w w:val="105"/>
                <w:position w:val="2"/>
                <w:sz w:val="17"/>
              </w:rPr>
              <w:t>地点、方式等</w:t>
            </w:r>
            <w:r>
              <w:rPr>
                <w:color w:val="59595D"/>
                <w:w w:val="105"/>
                <w:position w:val="2"/>
                <w:sz w:val="17"/>
              </w:rPr>
              <w:tab/>
            </w:r>
            <w:r>
              <w:rPr>
                <w:color w:val="59595D"/>
                <w:w w:val="105"/>
                <w:position w:val="2"/>
                <w:sz w:val="17"/>
              </w:rPr>
              <w:tab/>
            </w:r>
            <w:r>
              <w:rPr>
                <w:color w:val="6B6B72"/>
                <w:w w:val="105"/>
                <w:position w:val="2"/>
                <w:sz w:val="17"/>
              </w:rPr>
              <w:t>容和标准</w:t>
            </w:r>
          </w:p>
          <w:p>
            <w:pPr>
              <w:pStyle w:val="9"/>
              <w:spacing w:line="40" w:lineRule="exact"/>
              <w:ind w:left="1240"/>
              <w:rPr>
                <w:sz w:val="17"/>
              </w:rPr>
            </w:pPr>
            <w:r>
              <w:rPr>
                <w:color w:val="6B6B72"/>
                <w:w w:val="105"/>
                <w:sz w:val="17"/>
              </w:rPr>
              <w:t>量等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3" w:hRule="atLeast"/>
        </w:trPr>
        <w:tc>
          <w:tcPr>
            <w:tcW w:w="9958" w:type="dxa"/>
            <w:gridSpan w:val="2"/>
            <w:tcBorders>
              <w:top w:val="nil"/>
              <w:left w:val="nil"/>
              <w:right w:val="single" w:color="000000" w:sz="4" w:space="0"/>
            </w:tcBorders>
          </w:tcPr>
          <w:p>
            <w:pPr>
              <w:pStyle w:val="9"/>
              <w:tabs>
                <w:tab w:val="left" w:pos="5583"/>
                <w:tab w:val="left" w:pos="6209"/>
                <w:tab w:val="left" w:pos="6825"/>
              </w:tabs>
              <w:spacing w:before="101" w:line="62" w:lineRule="auto"/>
              <w:ind w:left="124"/>
              <w:rPr>
                <w:sz w:val="17"/>
              </w:rPr>
            </w:pPr>
            <w:r>
              <w:rPr>
                <w:color w:val="59595D"/>
                <w:w w:val="110"/>
                <w:position w:val="3"/>
                <w:sz w:val="17"/>
              </w:rPr>
              <w:t>验收内</w:t>
            </w:r>
            <w:r>
              <w:rPr>
                <w:color w:val="59595D"/>
                <w:spacing w:val="-9"/>
                <w:w w:val="110"/>
                <w:position w:val="3"/>
                <w:sz w:val="17"/>
              </w:rPr>
              <w:t>容</w:t>
            </w:r>
            <w:r>
              <w:rPr>
                <w:color w:val="3D3B3F"/>
                <w:w w:val="110"/>
                <w:position w:val="3"/>
                <w:sz w:val="17"/>
              </w:rPr>
              <w:t>和</w:t>
            </w:r>
            <w:r>
              <w:rPr>
                <w:color w:val="59595D"/>
                <w:w w:val="110"/>
                <w:position w:val="3"/>
                <w:sz w:val="17"/>
              </w:rPr>
              <w:t>标准</w:t>
            </w:r>
            <w:r>
              <w:rPr>
                <w:color w:val="59595D"/>
                <w:spacing w:val="10"/>
                <w:w w:val="110"/>
                <w:position w:val="3"/>
                <w:sz w:val="17"/>
              </w:rPr>
              <w:t xml:space="preserve"> </w:t>
            </w:r>
            <w:r>
              <w:rPr>
                <w:color w:val="59595D"/>
                <w:spacing w:val="-78"/>
                <w:w w:val="110"/>
                <w:sz w:val="17"/>
              </w:rPr>
              <w:t>合</w:t>
            </w:r>
            <w:r>
              <w:rPr>
                <w:color w:val="59595D"/>
                <w:spacing w:val="-631"/>
                <w:w w:val="110"/>
                <w:position w:val="-21"/>
                <w:sz w:val="66"/>
              </w:rPr>
              <w:t>。</w:t>
            </w:r>
            <w:r>
              <w:rPr>
                <w:color w:val="59595D"/>
                <w:w w:val="110"/>
                <w:sz w:val="17"/>
              </w:rPr>
              <w:t>格</w:t>
            </w:r>
            <w:r>
              <w:rPr>
                <w:color w:val="59595D"/>
                <w:w w:val="110"/>
                <w:sz w:val="17"/>
              </w:rPr>
              <w:tab/>
            </w:r>
            <w:r>
              <w:rPr>
                <w:color w:val="6B6B72"/>
                <w:w w:val="110"/>
                <w:position w:val="1"/>
                <w:sz w:val="17"/>
              </w:rPr>
              <w:t>合格</w:t>
            </w:r>
            <w:r>
              <w:rPr>
                <w:color w:val="6B6B72"/>
                <w:w w:val="110"/>
                <w:position w:val="1"/>
                <w:sz w:val="17"/>
              </w:rPr>
              <w:tab/>
            </w:r>
            <w:r>
              <w:rPr>
                <w:color w:val="59595D"/>
                <w:w w:val="110"/>
                <w:position w:val="1"/>
                <w:sz w:val="17"/>
              </w:rPr>
              <w:t>合格</w:t>
            </w:r>
            <w:r>
              <w:rPr>
                <w:color w:val="59595D"/>
                <w:w w:val="110"/>
                <w:position w:val="1"/>
                <w:sz w:val="17"/>
              </w:rPr>
              <w:tab/>
            </w:r>
            <w:r>
              <w:rPr>
                <w:color w:val="59595D"/>
                <w:spacing w:val="-88"/>
                <w:w w:val="110"/>
                <w:position w:val="1"/>
                <w:sz w:val="17"/>
              </w:rPr>
              <w:t>合</w:t>
            </w:r>
            <w:r>
              <w:rPr>
                <w:color w:val="6B6B72"/>
                <w:spacing w:val="-641"/>
                <w:w w:val="110"/>
                <w:position w:val="-20"/>
                <w:sz w:val="66"/>
              </w:rPr>
              <w:t>。</w:t>
            </w:r>
            <w:r>
              <w:rPr>
                <w:color w:val="59595D"/>
                <w:w w:val="110"/>
                <w:position w:val="1"/>
                <w:sz w:val="17"/>
              </w:rPr>
              <w:t>格</w:t>
            </w:r>
          </w:p>
          <w:p>
            <w:pPr>
              <w:pStyle w:val="9"/>
              <w:tabs>
                <w:tab w:val="left" w:pos="3686"/>
                <w:tab w:val="left" w:pos="5754"/>
                <w:tab w:val="left" w:pos="6391"/>
                <w:tab w:val="left" w:pos="7731"/>
              </w:tabs>
              <w:spacing w:line="144" w:lineRule="exact"/>
              <w:ind w:left="2434"/>
              <w:rPr>
                <w:rFonts w:ascii="Arial" w:eastAsia="Arial"/>
                <w:sz w:val="20"/>
              </w:rPr>
            </w:pPr>
            <w:r>
              <w:rPr>
                <w:color w:val="59595D"/>
                <w:w w:val="110"/>
                <w:position w:val="1"/>
                <w:sz w:val="17"/>
              </w:rPr>
              <w:t>合</w:t>
            </w:r>
            <w:r>
              <w:rPr>
                <w:color w:val="59595D"/>
                <w:spacing w:val="75"/>
                <w:w w:val="110"/>
                <w:position w:val="1"/>
                <w:sz w:val="17"/>
              </w:rPr>
              <w:t xml:space="preserve"> </w:t>
            </w:r>
            <w:r>
              <w:rPr>
                <w:color w:val="59595D"/>
                <w:w w:val="110"/>
                <w:position w:val="1"/>
                <w:sz w:val="17"/>
              </w:rPr>
              <w:t>格</w:t>
            </w:r>
            <w:r>
              <w:rPr>
                <w:color w:val="59595D"/>
                <w:spacing w:val="-8"/>
                <w:w w:val="110"/>
                <w:position w:val="1"/>
                <w:sz w:val="17"/>
              </w:rPr>
              <w:t xml:space="preserve"> </w:t>
            </w:r>
            <w:r>
              <w:rPr>
                <w:rFonts w:ascii="Arial" w:eastAsia="Arial"/>
                <w:color w:val="59595D"/>
                <w:w w:val="110"/>
                <w:position w:val="1"/>
                <w:sz w:val="20"/>
              </w:rPr>
              <w:t>D</w:t>
            </w:r>
            <w:r>
              <w:rPr>
                <w:rFonts w:ascii="Arial" w:eastAsia="Arial"/>
                <w:color w:val="59595D"/>
                <w:w w:val="110"/>
                <w:position w:val="1"/>
                <w:sz w:val="20"/>
              </w:rPr>
              <w:tab/>
            </w:r>
            <w:r>
              <w:rPr>
                <w:color w:val="6B6B72"/>
                <w:w w:val="110"/>
                <w:position w:val="1"/>
                <w:sz w:val="17"/>
              </w:rPr>
              <w:t xml:space="preserve">合  格 </w:t>
            </w:r>
            <w:r>
              <w:rPr>
                <w:rFonts w:ascii="Arial" w:eastAsia="Arial"/>
                <w:color w:val="6B6B72"/>
                <w:w w:val="110"/>
                <w:position w:val="1"/>
                <w:sz w:val="20"/>
              </w:rPr>
              <w:t xml:space="preserve">D   </w:t>
            </w:r>
            <w:r>
              <w:rPr>
                <w:color w:val="6B6B72"/>
                <w:w w:val="110"/>
                <w:position w:val="1"/>
                <w:sz w:val="17"/>
              </w:rPr>
              <w:t>合</w:t>
            </w:r>
            <w:r>
              <w:rPr>
                <w:color w:val="6B6B72"/>
                <w:spacing w:val="21"/>
                <w:w w:val="110"/>
                <w:position w:val="1"/>
                <w:sz w:val="17"/>
              </w:rPr>
              <w:t xml:space="preserve"> </w:t>
            </w:r>
            <w:r>
              <w:rPr>
                <w:color w:val="6B6B72"/>
                <w:w w:val="110"/>
                <w:position w:val="1"/>
                <w:sz w:val="17"/>
              </w:rPr>
              <w:t>格</w:t>
            </w:r>
            <w:r>
              <w:rPr>
                <w:color w:val="6B6B72"/>
                <w:spacing w:val="-10"/>
                <w:w w:val="110"/>
                <w:position w:val="1"/>
                <w:sz w:val="17"/>
              </w:rPr>
              <w:t xml:space="preserve"> </w:t>
            </w:r>
            <w:r>
              <w:rPr>
                <w:rFonts w:ascii="Arial" w:eastAsia="Arial"/>
                <w:color w:val="6B6B72"/>
                <w:w w:val="110"/>
                <w:position w:val="1"/>
                <w:sz w:val="20"/>
              </w:rPr>
              <w:t>D</w:t>
            </w:r>
            <w:r>
              <w:rPr>
                <w:rFonts w:ascii="Arial" w:eastAsia="Arial"/>
                <w:color w:val="6B6B72"/>
                <w:w w:val="110"/>
                <w:position w:val="1"/>
                <w:sz w:val="20"/>
              </w:rPr>
              <w:tab/>
            </w:r>
            <w:r>
              <w:rPr>
                <w:rFonts w:ascii="Arial" w:eastAsia="Arial"/>
                <w:color w:val="3D3B3F"/>
                <w:w w:val="110"/>
                <w:sz w:val="29"/>
              </w:rPr>
              <w:t>r:</w:t>
            </w:r>
            <w:r>
              <w:rPr>
                <w:rFonts w:ascii="Arial" w:eastAsia="Arial"/>
                <w:color w:val="3D3B3F"/>
                <w:w w:val="110"/>
                <w:sz w:val="29"/>
              </w:rPr>
              <w:tab/>
            </w:r>
            <w:r>
              <w:rPr>
                <w:color w:val="59595D"/>
                <w:w w:val="110"/>
                <w:sz w:val="17"/>
              </w:rPr>
              <w:t>亡</w:t>
            </w:r>
            <w:r>
              <w:rPr>
                <w:color w:val="59595D"/>
                <w:w w:val="110"/>
                <w:sz w:val="17"/>
              </w:rPr>
              <w:tab/>
            </w:r>
            <w:r>
              <w:rPr>
                <w:color w:val="59595D"/>
                <w:w w:val="110"/>
                <w:position w:val="2"/>
                <w:sz w:val="17"/>
              </w:rPr>
              <w:t>合 格</w:t>
            </w:r>
            <w:r>
              <w:rPr>
                <w:color w:val="59595D"/>
                <w:spacing w:val="-55"/>
                <w:w w:val="110"/>
                <w:position w:val="2"/>
                <w:sz w:val="17"/>
              </w:rPr>
              <w:t xml:space="preserve"> </w:t>
            </w:r>
            <w:r>
              <w:rPr>
                <w:rFonts w:ascii="Arial" w:eastAsia="Arial"/>
                <w:color w:val="59595D"/>
                <w:w w:val="110"/>
                <w:position w:val="2"/>
                <w:sz w:val="20"/>
              </w:rPr>
              <w:t>D</w:t>
            </w:r>
          </w:p>
          <w:p>
            <w:pPr>
              <w:pStyle w:val="9"/>
              <w:tabs>
                <w:tab w:val="left" w:pos="2432"/>
                <w:tab w:val="left" w:pos="3684"/>
                <w:tab w:val="left" w:pos="5766"/>
                <w:tab w:val="left" w:pos="6391"/>
                <w:tab w:val="left" w:pos="6855"/>
                <w:tab w:val="left" w:pos="7719"/>
              </w:tabs>
              <w:spacing w:before="4" w:line="212" w:lineRule="exact"/>
              <w:ind w:left="1539" w:right="1409" w:firstLine="64"/>
              <w:rPr>
                <w:sz w:val="17"/>
              </w:rPr>
            </w:pPr>
            <w:r>
              <w:rPr>
                <w:color w:val="59595D"/>
                <w:w w:val="110"/>
                <w:sz w:val="17"/>
              </w:rPr>
              <w:t>不合</w:t>
            </w:r>
            <w:r>
              <w:rPr>
                <w:color w:val="59595D"/>
                <w:w w:val="110"/>
                <w:sz w:val="17"/>
              </w:rPr>
              <w:tab/>
            </w:r>
            <w:r>
              <w:rPr>
                <w:color w:val="59595D"/>
                <w:w w:val="110"/>
                <w:sz w:val="17"/>
              </w:rPr>
              <w:t>不合格</w:t>
            </w:r>
            <w:r>
              <w:rPr>
                <w:color w:val="59595D"/>
                <w:spacing w:val="-5"/>
                <w:w w:val="110"/>
                <w:sz w:val="17"/>
              </w:rPr>
              <w:t xml:space="preserve"> </w:t>
            </w:r>
            <w:r>
              <w:rPr>
                <w:rFonts w:ascii="Arial" w:eastAsia="Arial"/>
                <w:color w:val="3D3B3F"/>
                <w:w w:val="110"/>
                <w:sz w:val="20"/>
              </w:rPr>
              <w:t>t"l</w:t>
            </w:r>
            <w:r>
              <w:rPr>
                <w:rFonts w:ascii="Arial" w:eastAsia="Arial"/>
                <w:color w:val="3D3B3F"/>
                <w:w w:val="110"/>
                <w:sz w:val="20"/>
              </w:rPr>
              <w:tab/>
            </w:r>
            <w:r>
              <w:rPr>
                <w:color w:val="59595D"/>
                <w:w w:val="110"/>
                <w:position w:val="1"/>
                <w:sz w:val="17"/>
              </w:rPr>
              <w:t>不合格门</w:t>
            </w:r>
            <w:r>
              <w:rPr>
                <w:color w:val="59595D"/>
                <w:spacing w:val="59"/>
                <w:w w:val="110"/>
                <w:position w:val="1"/>
                <w:sz w:val="17"/>
              </w:rPr>
              <w:t xml:space="preserve"> </w:t>
            </w:r>
            <w:r>
              <w:rPr>
                <w:color w:val="6B6B72"/>
                <w:w w:val="110"/>
                <w:position w:val="1"/>
                <w:sz w:val="17"/>
              </w:rPr>
              <w:t>不合</w:t>
            </w:r>
            <w:r>
              <w:rPr>
                <w:color w:val="6B6B72"/>
                <w:spacing w:val="-5"/>
                <w:w w:val="110"/>
                <w:position w:val="1"/>
                <w:sz w:val="17"/>
              </w:rPr>
              <w:t>格</w:t>
            </w:r>
            <w:r>
              <w:rPr>
                <w:rFonts w:ascii="Arial" w:eastAsia="Arial"/>
                <w:color w:val="6B6B72"/>
                <w:w w:val="110"/>
                <w:position w:val="1"/>
                <w:sz w:val="20"/>
              </w:rPr>
              <w:t xml:space="preserve">D  </w:t>
            </w:r>
            <w:r>
              <w:rPr>
                <w:rFonts w:ascii="Arial" w:eastAsia="Arial"/>
                <w:color w:val="6B6B72"/>
                <w:spacing w:val="22"/>
                <w:w w:val="110"/>
                <w:position w:val="1"/>
                <w:sz w:val="20"/>
              </w:rPr>
              <w:t xml:space="preserve"> </w:t>
            </w:r>
            <w:r>
              <w:rPr>
                <w:color w:val="59595D"/>
                <w:w w:val="110"/>
                <w:position w:val="1"/>
                <w:sz w:val="17"/>
              </w:rPr>
              <w:t>不合格</w:t>
            </w:r>
            <w:r>
              <w:rPr>
                <w:color w:val="59595D"/>
                <w:spacing w:val="-5"/>
                <w:w w:val="110"/>
                <w:position w:val="1"/>
                <w:sz w:val="17"/>
              </w:rPr>
              <w:t xml:space="preserve"> </w:t>
            </w:r>
            <w:r>
              <w:rPr>
                <w:color w:val="59595D"/>
                <w:w w:val="110"/>
                <w:position w:val="1"/>
                <w:sz w:val="17"/>
              </w:rPr>
              <w:t>不合格</w:t>
            </w:r>
            <w:r>
              <w:rPr>
                <w:color w:val="59595D"/>
                <w:spacing w:val="87"/>
                <w:w w:val="110"/>
                <w:position w:val="1"/>
                <w:sz w:val="17"/>
              </w:rPr>
              <w:t xml:space="preserve"> </w:t>
            </w:r>
            <w:r>
              <w:rPr>
                <w:color w:val="6B6B72"/>
                <w:w w:val="110"/>
                <w:position w:val="1"/>
                <w:sz w:val="17"/>
              </w:rPr>
              <w:t>不合</w:t>
            </w:r>
            <w:r>
              <w:rPr>
                <w:color w:val="6B6B72"/>
                <w:w w:val="110"/>
                <w:position w:val="1"/>
                <w:sz w:val="17"/>
              </w:rPr>
              <w:tab/>
            </w:r>
            <w:r>
              <w:rPr>
                <w:color w:val="59595D"/>
                <w:w w:val="110"/>
                <w:position w:val="2"/>
                <w:sz w:val="17"/>
              </w:rPr>
              <w:t>不合格</w:t>
            </w:r>
            <w:r>
              <w:rPr>
                <w:color w:val="59595D"/>
                <w:spacing w:val="-18"/>
                <w:w w:val="110"/>
                <w:position w:val="2"/>
                <w:sz w:val="17"/>
              </w:rPr>
              <w:t xml:space="preserve"> </w:t>
            </w:r>
            <w:r>
              <w:rPr>
                <w:color w:val="3D3B3F"/>
                <w:spacing w:val="-17"/>
                <w:w w:val="110"/>
                <w:position w:val="2"/>
                <w:sz w:val="17"/>
              </w:rPr>
              <w:t>厂</w:t>
            </w:r>
            <w:r>
              <w:rPr>
                <w:color w:val="3D3B3F"/>
                <w:w w:val="110"/>
                <w:sz w:val="17"/>
              </w:rPr>
              <w:t>格</w:t>
            </w:r>
            <w:r>
              <w:rPr>
                <w:color w:val="3D3B3F"/>
                <w:spacing w:val="-11"/>
                <w:w w:val="110"/>
                <w:sz w:val="17"/>
              </w:rPr>
              <w:t xml:space="preserve"> </w:t>
            </w:r>
            <w:r>
              <w:rPr>
                <w:rFonts w:ascii="Arial" w:eastAsia="Arial"/>
                <w:color w:val="59595D"/>
                <w:w w:val="110"/>
                <w:sz w:val="20"/>
              </w:rPr>
              <w:t>D</w:t>
            </w:r>
            <w:r>
              <w:rPr>
                <w:rFonts w:ascii="Arial" w:eastAsia="Arial"/>
                <w:color w:val="59595D"/>
                <w:w w:val="110"/>
                <w:sz w:val="20"/>
              </w:rPr>
              <w:tab/>
            </w:r>
            <w:r>
              <w:rPr>
                <w:rFonts w:ascii="Arial" w:eastAsia="Arial"/>
                <w:color w:val="59595D"/>
                <w:w w:val="110"/>
                <w:sz w:val="20"/>
              </w:rPr>
              <w:tab/>
            </w:r>
            <w:r>
              <w:rPr>
                <w:rFonts w:ascii="Arial" w:eastAsia="Arial"/>
                <w:color w:val="59595D"/>
                <w:w w:val="110"/>
                <w:sz w:val="20"/>
              </w:rPr>
              <w:tab/>
            </w:r>
            <w:r>
              <w:rPr>
                <w:rFonts w:ascii="Times New Roman" w:eastAsia="Times New Roman"/>
                <w:color w:val="59595D"/>
                <w:w w:val="110"/>
                <w:position w:val="1"/>
                <w:sz w:val="20"/>
              </w:rPr>
              <w:t>C</w:t>
            </w:r>
            <w:r>
              <w:rPr>
                <w:rFonts w:ascii="Times New Roman" w:eastAsia="Times New Roman"/>
                <w:color w:val="59595D"/>
                <w:w w:val="110"/>
                <w:position w:val="1"/>
                <w:sz w:val="20"/>
              </w:rPr>
              <w:tab/>
            </w:r>
            <w:r>
              <w:rPr>
                <w:color w:val="59595D"/>
                <w:w w:val="110"/>
                <w:position w:val="1"/>
                <w:sz w:val="17"/>
              </w:rPr>
              <w:t>亡</w:t>
            </w:r>
            <w:r>
              <w:rPr>
                <w:color w:val="59595D"/>
                <w:w w:val="110"/>
                <w:position w:val="1"/>
                <w:sz w:val="17"/>
              </w:rPr>
              <w:tab/>
            </w:r>
            <w:r>
              <w:rPr>
                <w:color w:val="3D3B3F"/>
                <w:w w:val="110"/>
                <w:position w:val="1"/>
                <w:sz w:val="17"/>
              </w:rPr>
              <w:t>格</w:t>
            </w:r>
            <w:r>
              <w:rPr>
                <w:color w:val="3D3B3F"/>
                <w:spacing w:val="-30"/>
                <w:w w:val="110"/>
                <w:position w:val="1"/>
                <w:sz w:val="17"/>
              </w:rPr>
              <w:t xml:space="preserve"> </w:t>
            </w:r>
            <w:r>
              <w:rPr>
                <w:color w:val="59595D"/>
                <w:w w:val="110"/>
                <w:position w:val="1"/>
                <w:sz w:val="17"/>
              </w:rPr>
              <w:t>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4" w:hRule="atLeast"/>
        </w:trPr>
        <w:tc>
          <w:tcPr>
            <w:tcW w:w="9958" w:type="dxa"/>
            <w:gridSpan w:val="2"/>
            <w:tcBorders>
              <w:left w:val="nil"/>
              <w:right w:val="single" w:color="000000" w:sz="4" w:space="0"/>
            </w:tcBorders>
          </w:tcPr>
          <w:p>
            <w:pPr>
              <w:pStyle w:val="9"/>
              <w:spacing w:before="36" w:line="215" w:lineRule="exact"/>
              <w:ind w:left="130" w:firstLine="1"/>
              <w:rPr>
                <w:sz w:val="17"/>
              </w:rPr>
            </w:pPr>
            <w:r>
              <w:rPr>
                <w:color w:val="6B6B72"/>
                <w:w w:val="105"/>
                <w:sz w:val="17"/>
              </w:rPr>
              <w:t>专业质量检测机</w:t>
            </w:r>
          </w:p>
          <w:p>
            <w:pPr>
              <w:pStyle w:val="9"/>
              <w:spacing w:before="6" w:line="202" w:lineRule="exact"/>
              <w:ind w:left="584" w:right="8554" w:hanging="454"/>
              <w:rPr>
                <w:sz w:val="17"/>
              </w:rPr>
            </w:pPr>
            <w:r>
              <w:rPr>
                <w:color w:val="59595D"/>
                <w:sz w:val="17"/>
              </w:rPr>
              <w:t>构情况说明（如</w:t>
            </w:r>
            <w:r>
              <w:rPr>
                <w:color w:val="6B6B72"/>
                <w:sz w:val="17"/>
              </w:rPr>
              <w:t>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2" w:hRule="atLeast"/>
        </w:trPr>
        <w:tc>
          <w:tcPr>
            <w:tcW w:w="9958" w:type="dxa"/>
            <w:gridSpan w:val="2"/>
            <w:tcBorders>
              <w:left w:val="nil"/>
              <w:right w:val="single" w:color="000000" w:sz="4" w:space="0"/>
            </w:tcBorders>
          </w:tcPr>
          <w:p>
            <w:pPr>
              <w:pStyle w:val="9"/>
              <w:spacing w:before="38" w:line="164" w:lineRule="exact"/>
              <w:ind w:left="220"/>
              <w:rPr>
                <w:sz w:val="17"/>
              </w:rPr>
            </w:pPr>
            <w:r>
              <w:rPr>
                <w:color w:val="59595D"/>
                <w:w w:val="105"/>
                <w:sz w:val="17"/>
              </w:rPr>
              <w:t>验收情况说明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9958" w:type="dxa"/>
            <w:gridSpan w:val="2"/>
            <w:tcBorders>
              <w:left w:val="nil"/>
            </w:tcBorders>
          </w:tcPr>
          <w:p>
            <w:pPr>
              <w:pStyle w:val="9"/>
              <w:spacing w:before="46" w:line="212" w:lineRule="exact"/>
              <w:ind w:left="224" w:right="8541" w:hanging="91"/>
              <w:rPr>
                <w:sz w:val="17"/>
              </w:rPr>
            </w:pPr>
            <w:r>
              <w:rPr>
                <w:color w:val="59595D"/>
                <w:w w:val="105"/>
                <w:sz w:val="17"/>
              </w:rPr>
              <w:t>存在问题和改进意见（如有）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9" w:hRule="atLeast"/>
        </w:trPr>
        <w:tc>
          <w:tcPr>
            <w:tcW w:w="9958" w:type="dxa"/>
            <w:gridSpan w:val="2"/>
            <w:tcBorders>
              <w:left w:val="nil"/>
            </w:tcBorders>
          </w:tcPr>
          <w:p>
            <w:pPr>
              <w:pStyle w:val="9"/>
              <w:tabs>
                <w:tab w:val="left" w:pos="4861"/>
              </w:tabs>
              <w:spacing w:line="210" w:lineRule="exact"/>
              <w:ind w:left="403"/>
              <w:rPr>
                <w:rFonts w:ascii="Times New Roman" w:eastAsia="Times New Roman"/>
                <w:sz w:val="30"/>
              </w:rPr>
            </w:pPr>
            <w:r>
              <w:rPr>
                <w:color w:val="59595D"/>
                <w:w w:val="110"/>
                <w:sz w:val="17"/>
              </w:rPr>
              <w:t>验收结论</w:t>
            </w:r>
            <w:r>
              <w:rPr>
                <w:color w:val="59595D"/>
                <w:w w:val="110"/>
                <w:sz w:val="17"/>
              </w:rPr>
              <w:tab/>
            </w:r>
            <w:r>
              <w:rPr>
                <w:color w:val="6B6B72"/>
                <w:w w:val="110"/>
                <w:sz w:val="17"/>
              </w:rPr>
              <w:t>合</w:t>
            </w:r>
            <w:r>
              <w:rPr>
                <w:color w:val="6B6B72"/>
                <w:spacing w:val="77"/>
                <w:w w:val="110"/>
                <w:sz w:val="17"/>
              </w:rPr>
              <w:t xml:space="preserve"> </w:t>
            </w:r>
            <w:r>
              <w:rPr>
                <w:color w:val="6B6B72"/>
                <w:w w:val="110"/>
                <w:sz w:val="17"/>
              </w:rPr>
              <w:t>格</w:t>
            </w:r>
            <w:r>
              <w:rPr>
                <w:color w:val="6B6B72"/>
                <w:spacing w:val="-8"/>
                <w:w w:val="110"/>
                <w:sz w:val="17"/>
              </w:rPr>
              <w:t xml:space="preserve"> </w:t>
            </w:r>
            <w:r>
              <w:rPr>
                <w:rFonts w:ascii="Arial" w:eastAsia="Arial"/>
                <w:color w:val="6B6B72"/>
                <w:w w:val="110"/>
                <w:sz w:val="20"/>
              </w:rPr>
              <w:t>D</w:t>
            </w:r>
            <w:r>
              <w:rPr>
                <w:rFonts w:ascii="Arial" w:eastAsia="Arial"/>
                <w:color w:val="6B6B72"/>
                <w:spacing w:val="38"/>
                <w:w w:val="110"/>
                <w:sz w:val="20"/>
              </w:rPr>
              <w:t xml:space="preserve"> </w:t>
            </w:r>
            <w:r>
              <w:rPr>
                <w:color w:val="6B6B72"/>
                <w:w w:val="110"/>
                <w:sz w:val="17"/>
              </w:rPr>
              <w:t>不合格</w:t>
            </w:r>
            <w:r>
              <w:rPr>
                <w:color w:val="6B6B72"/>
                <w:spacing w:val="-4"/>
                <w:w w:val="110"/>
                <w:sz w:val="17"/>
              </w:rPr>
              <w:t xml:space="preserve"> </w:t>
            </w:r>
            <w:r>
              <w:rPr>
                <w:rFonts w:ascii="Times New Roman" w:eastAsia="Times New Roman"/>
                <w:color w:val="3D3B3F"/>
                <w:w w:val="110"/>
                <w:sz w:val="30"/>
              </w:rPr>
              <w:t>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0" w:hRule="atLeast"/>
        </w:trPr>
        <w:tc>
          <w:tcPr>
            <w:tcW w:w="9958" w:type="dxa"/>
            <w:gridSpan w:val="2"/>
            <w:tcBorders>
              <w:left w:val="nil"/>
            </w:tcBorders>
          </w:tcPr>
          <w:p>
            <w:pPr>
              <w:pStyle w:val="9"/>
              <w:spacing w:before="65" w:line="212" w:lineRule="exact"/>
              <w:ind w:left="681" w:right="8544" w:hanging="538"/>
              <w:rPr>
                <w:sz w:val="17"/>
              </w:rPr>
            </w:pPr>
            <w:r>
              <w:rPr>
                <w:color w:val="59595D"/>
                <w:w w:val="105"/>
                <w:sz w:val="17"/>
              </w:rPr>
              <w:t>验收小组成员签字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4" w:hRule="atLeast"/>
        </w:trPr>
        <w:tc>
          <w:tcPr>
            <w:tcW w:w="9958" w:type="dxa"/>
            <w:gridSpan w:val="2"/>
            <w:tcBorders>
              <w:left w:val="nil"/>
            </w:tcBorders>
          </w:tcPr>
          <w:p>
            <w:pPr>
              <w:pStyle w:val="9"/>
              <w:spacing w:before="27"/>
              <w:ind w:left="84"/>
              <w:rPr>
                <w:sz w:val="17"/>
              </w:rPr>
            </w:pPr>
            <w:r>
              <w:rPr>
                <w:color w:val="59595D"/>
                <w:w w:val="105"/>
                <w:sz w:val="17"/>
              </w:rPr>
              <w:t>供应商确</w:t>
            </w:r>
            <w:r>
              <w:rPr>
                <w:color w:val="3D3B3F"/>
                <w:spacing w:val="-7"/>
                <w:w w:val="105"/>
                <w:sz w:val="17"/>
              </w:rPr>
              <w:t>认</w:t>
            </w:r>
            <w:r>
              <w:rPr>
                <w:color w:val="6B6B72"/>
                <w:w w:val="105"/>
                <w:sz w:val="17"/>
              </w:rPr>
              <w:t>（</w:t>
            </w:r>
            <w:r>
              <w:rPr>
                <w:color w:val="6B6B72"/>
                <w:spacing w:val="-6"/>
                <w:w w:val="105"/>
                <w:sz w:val="17"/>
              </w:rPr>
              <w:t xml:space="preserve">同意验收结论 </w:t>
            </w:r>
            <w:r>
              <w:rPr>
                <w:color w:val="3D3B3F"/>
                <w:spacing w:val="-77"/>
                <w:w w:val="105"/>
                <w:sz w:val="17"/>
              </w:rPr>
              <w:t>／</w:t>
            </w:r>
            <w:r>
              <w:rPr>
                <w:color w:val="59595D"/>
                <w:w w:val="105"/>
                <w:sz w:val="17"/>
              </w:rPr>
              <w:t>不同意验收结论）</w:t>
            </w:r>
          </w:p>
          <w:p>
            <w:pPr>
              <w:pStyle w:val="9"/>
              <w:rPr>
                <w:sz w:val="13"/>
              </w:rPr>
            </w:pPr>
          </w:p>
          <w:p>
            <w:pPr>
              <w:pStyle w:val="9"/>
              <w:tabs>
                <w:tab w:val="left" w:pos="420"/>
              </w:tabs>
              <w:spacing w:line="202" w:lineRule="exact"/>
              <w:ind w:right="-15"/>
              <w:jc w:val="right"/>
              <w:rPr>
                <w:sz w:val="17"/>
              </w:rPr>
            </w:pPr>
            <w:r>
              <w:rPr>
                <w:color w:val="3D3B3F"/>
                <w:w w:val="110"/>
                <w:sz w:val="17"/>
              </w:rPr>
              <w:t>扬</w:t>
            </w:r>
            <w:r>
              <w:rPr>
                <w:color w:val="3D3B3F"/>
                <w:w w:val="110"/>
                <w:sz w:val="17"/>
              </w:rPr>
              <w:tab/>
            </w:r>
            <w:r>
              <w:rPr>
                <w:color w:val="6B6B72"/>
                <w:spacing w:val="-86"/>
                <w:w w:val="105"/>
                <w:sz w:val="17"/>
              </w:rPr>
              <w:t>（</w:t>
            </w:r>
            <w:r>
              <w:rPr>
                <w:color w:val="3D3B3F"/>
                <w:spacing w:val="-120"/>
                <w:w w:val="105"/>
                <w:sz w:val="17"/>
              </w:rPr>
              <w:t>岱</w:t>
            </w:r>
            <w:r>
              <w:rPr>
                <w:color w:val="6B6B72"/>
                <w:spacing w:val="-1"/>
                <w:w w:val="105"/>
                <w:sz w:val="17"/>
              </w:rPr>
              <w:t>单</w:t>
            </w:r>
            <w:r>
              <w:rPr>
                <w:color w:val="6B6B72"/>
                <w:w w:val="105"/>
                <w:sz w:val="17"/>
              </w:rPr>
              <w:t>位公</w:t>
            </w:r>
            <w:r>
              <w:rPr>
                <w:color w:val="6B6B72"/>
                <w:spacing w:val="-32"/>
                <w:w w:val="105"/>
                <w:sz w:val="17"/>
              </w:rPr>
              <w:t>意</w:t>
            </w:r>
            <w:r>
              <w:rPr>
                <w:color w:val="7C494F"/>
                <w:w w:val="105"/>
                <w:sz w:val="17"/>
              </w:rPr>
              <w:t>或</w:t>
            </w:r>
            <w:r>
              <w:rPr>
                <w:color w:val="59595D"/>
                <w:w w:val="105"/>
                <w:sz w:val="17"/>
              </w:rPr>
              <w:t>授权代表笭</w:t>
            </w:r>
            <w:r>
              <w:rPr>
                <w:color w:val="59595D"/>
                <w:spacing w:val="-6"/>
                <w:w w:val="105"/>
                <w:sz w:val="17"/>
              </w:rPr>
              <w:t>字</w:t>
            </w:r>
            <w:r>
              <w:rPr>
                <w:color w:val="59595D"/>
                <w:w w:val="105"/>
                <w:sz w:val="17"/>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8" w:hRule="atLeast"/>
        </w:trPr>
        <w:tc>
          <w:tcPr>
            <w:tcW w:w="9958" w:type="dxa"/>
            <w:gridSpan w:val="2"/>
            <w:tcBorders>
              <w:left w:val="nil"/>
            </w:tcBorders>
          </w:tcPr>
          <w:p>
            <w:pPr>
              <w:pStyle w:val="9"/>
              <w:tabs>
                <w:tab w:val="left" w:pos="2886"/>
                <w:tab w:val="left" w:pos="6875"/>
                <w:tab w:val="left" w:pos="8924"/>
              </w:tabs>
              <w:spacing w:before="24" w:line="199" w:lineRule="exact"/>
              <w:ind w:left="1555"/>
              <w:rPr>
                <w:sz w:val="22"/>
              </w:rPr>
            </w:pPr>
            <w:r>
              <w:rPr>
                <w:color w:val="59595D"/>
                <w:w w:val="105"/>
                <w:position w:val="2"/>
                <w:sz w:val="17"/>
              </w:rPr>
              <w:t>笫</w:t>
            </w:r>
            <w:r>
              <w:rPr>
                <w:color w:val="898990"/>
                <w:spacing w:val="-15"/>
                <w:w w:val="105"/>
                <w:position w:val="2"/>
                <w:sz w:val="17"/>
              </w:rPr>
              <w:t>三</w:t>
            </w:r>
            <w:r>
              <w:rPr>
                <w:color w:val="6B6B72"/>
                <w:spacing w:val="6"/>
                <w:w w:val="105"/>
                <w:position w:val="2"/>
                <w:sz w:val="17"/>
              </w:rPr>
              <w:t>方</w:t>
            </w:r>
            <w:r>
              <w:rPr>
                <w:color w:val="6B6B72"/>
                <w:w w:val="105"/>
                <w:position w:val="2"/>
                <w:sz w:val="17"/>
              </w:rPr>
              <w:t>机构签</w:t>
            </w:r>
            <w:r>
              <w:rPr>
                <w:color w:val="6B6B72"/>
                <w:w w:val="105"/>
                <w:position w:val="2"/>
                <w:sz w:val="17"/>
              </w:rPr>
              <w:tab/>
            </w:r>
            <w:r>
              <w:rPr>
                <w:color w:val="6B6B72"/>
                <w:w w:val="105"/>
                <w:position w:val="2"/>
                <w:sz w:val="17"/>
              </w:rPr>
              <w:t>(</w:t>
            </w:r>
            <w:r>
              <w:rPr>
                <w:color w:val="6B6B72"/>
                <w:spacing w:val="-66"/>
                <w:w w:val="105"/>
                <w:position w:val="2"/>
                <w:sz w:val="17"/>
              </w:rPr>
              <w:t xml:space="preserve"> </w:t>
            </w:r>
            <w:r>
              <w:rPr>
                <w:color w:val="6B6B72"/>
                <w:spacing w:val="14"/>
                <w:w w:val="105"/>
                <w:position w:val="2"/>
                <w:sz w:val="17"/>
              </w:rPr>
              <w:t>如</w:t>
            </w:r>
            <w:r>
              <w:rPr>
                <w:color w:val="6B6B72"/>
                <w:spacing w:val="15"/>
                <w:w w:val="105"/>
                <w:position w:val="2"/>
                <w:sz w:val="17"/>
              </w:rPr>
              <w:t>有</w:t>
            </w:r>
            <w:r>
              <w:rPr>
                <w:color w:val="6B6B72"/>
                <w:w w:val="105"/>
                <w:position w:val="2"/>
                <w:sz w:val="17"/>
              </w:rPr>
              <w:t>）</w:t>
            </w:r>
            <w:r>
              <w:rPr>
                <w:color w:val="6B6B72"/>
                <w:w w:val="105"/>
                <w:position w:val="2"/>
                <w:sz w:val="17"/>
              </w:rPr>
              <w:tab/>
            </w:r>
            <w:r>
              <w:rPr>
                <w:color w:val="6B6B72"/>
                <w:spacing w:val="3"/>
                <w:w w:val="105"/>
                <w:position w:val="2"/>
                <w:sz w:val="17"/>
              </w:rPr>
              <w:t>采</w:t>
            </w:r>
            <w:r>
              <w:rPr>
                <w:color w:val="6B6B72"/>
                <w:w w:val="105"/>
                <w:position w:val="2"/>
                <w:sz w:val="17"/>
              </w:rPr>
              <w:t>购人确认</w:t>
            </w:r>
            <w:r>
              <w:rPr>
                <w:color w:val="6B6B72"/>
                <w:w w:val="105"/>
                <w:position w:val="2"/>
                <w:sz w:val="17"/>
              </w:rPr>
              <w:tab/>
            </w:r>
            <w:r>
              <w:rPr>
                <w:color w:val="E43342"/>
                <w:w w:val="105"/>
                <w:sz w:val="22"/>
              </w:rPr>
              <w:t>广、</w:t>
            </w:r>
          </w:p>
          <w:p>
            <w:pPr>
              <w:pStyle w:val="9"/>
              <w:tabs>
                <w:tab w:val="left" w:pos="1570"/>
                <w:tab w:val="left" w:pos="3116"/>
                <w:tab w:val="left" w:pos="5091"/>
                <w:tab w:val="left" w:pos="6540"/>
                <w:tab w:val="left" w:pos="7490"/>
                <w:tab w:val="left" w:pos="7996"/>
                <w:tab w:val="left" w:pos="9334"/>
              </w:tabs>
              <w:spacing w:line="15" w:lineRule="exact"/>
              <w:ind w:left="93"/>
              <w:rPr>
                <w:sz w:val="17"/>
              </w:rPr>
            </w:pPr>
            <w:r>
              <w:rPr>
                <w:color w:val="59595D"/>
                <w:sz w:val="17"/>
              </w:rPr>
              <w:t>经办人：</w:t>
            </w:r>
            <w:r>
              <w:rPr>
                <w:color w:val="59595D"/>
                <w:sz w:val="17"/>
              </w:rPr>
              <w:tab/>
            </w:r>
            <w:r>
              <w:rPr>
                <w:color w:val="59595D"/>
                <w:sz w:val="17"/>
              </w:rPr>
              <w:t>负责人</w:t>
            </w:r>
            <w:r>
              <w:rPr>
                <w:color w:val="59595D"/>
                <w:spacing w:val="-27"/>
                <w:sz w:val="17"/>
              </w:rPr>
              <w:t xml:space="preserve"> </w:t>
            </w:r>
            <w:r>
              <w:rPr>
                <w:color w:val="3D3B3F"/>
                <w:w w:val="90"/>
                <w:sz w:val="17"/>
              </w:rPr>
              <w:t>：</w:t>
            </w:r>
            <w:r>
              <w:rPr>
                <w:color w:val="3D3B3F"/>
                <w:w w:val="90"/>
                <w:sz w:val="17"/>
              </w:rPr>
              <w:tab/>
            </w:r>
            <w:r>
              <w:rPr>
                <w:color w:val="6B6B72"/>
                <w:sz w:val="17"/>
              </w:rPr>
              <w:t>（采购代理机构公章）</w:t>
            </w:r>
            <w:r>
              <w:rPr>
                <w:color w:val="6B6B72"/>
                <w:sz w:val="17"/>
              </w:rPr>
              <w:tab/>
            </w:r>
            <w:r>
              <w:rPr>
                <w:color w:val="59595D"/>
                <w:position w:val="1"/>
                <w:sz w:val="17"/>
              </w:rPr>
              <w:t>经办</w:t>
            </w:r>
            <w:r>
              <w:rPr>
                <w:color w:val="59595D"/>
                <w:spacing w:val="-29"/>
                <w:position w:val="1"/>
                <w:sz w:val="17"/>
              </w:rPr>
              <w:t>人</w:t>
            </w:r>
            <w:r>
              <w:rPr>
                <w:color w:val="3D3B3F"/>
                <w:w w:val="90"/>
                <w:position w:val="1"/>
                <w:sz w:val="17"/>
              </w:rPr>
              <w:t>：</w:t>
            </w:r>
            <w:r>
              <w:rPr>
                <w:color w:val="3D3B3F"/>
                <w:w w:val="90"/>
                <w:position w:val="1"/>
                <w:sz w:val="17"/>
              </w:rPr>
              <w:tab/>
            </w:r>
            <w:r>
              <w:rPr>
                <w:color w:val="59595D"/>
                <w:w w:val="90"/>
                <w:position w:val="1"/>
                <w:sz w:val="17"/>
              </w:rPr>
              <w:t>负</w:t>
            </w:r>
            <w:r>
              <w:rPr>
                <w:color w:val="59595D"/>
                <w:spacing w:val="-21"/>
                <w:w w:val="90"/>
                <w:position w:val="1"/>
                <w:sz w:val="17"/>
              </w:rPr>
              <w:t xml:space="preserve"> </w:t>
            </w:r>
            <w:r>
              <w:rPr>
                <w:color w:val="59595D"/>
                <w:position w:val="1"/>
                <w:sz w:val="17"/>
              </w:rPr>
              <w:t>责</w:t>
            </w:r>
            <w:r>
              <w:rPr>
                <w:color w:val="59595D"/>
                <w:spacing w:val="-19"/>
                <w:position w:val="1"/>
                <w:sz w:val="17"/>
              </w:rPr>
              <w:t>人</w:t>
            </w:r>
            <w:r>
              <w:rPr>
                <w:color w:val="3D3B3F"/>
                <w:w w:val="90"/>
                <w:position w:val="1"/>
                <w:sz w:val="17"/>
              </w:rPr>
              <w:t>：</w:t>
            </w:r>
            <w:r>
              <w:rPr>
                <w:color w:val="3D3B3F"/>
                <w:w w:val="90"/>
                <w:position w:val="1"/>
                <w:sz w:val="17"/>
              </w:rPr>
              <w:tab/>
            </w:r>
            <w:r>
              <w:rPr>
                <w:rFonts w:ascii="Times New Roman" w:eastAsia="Times New Roman"/>
                <w:color w:val="E43342"/>
                <w:w w:val="90"/>
                <w:position w:val="-4"/>
                <w:sz w:val="68"/>
              </w:rPr>
              <w:t>I</w:t>
            </w:r>
            <w:r>
              <w:rPr>
                <w:rFonts w:ascii="Times New Roman" w:eastAsia="Times New Roman"/>
                <w:color w:val="E43342"/>
                <w:w w:val="90"/>
                <w:position w:val="-4"/>
                <w:sz w:val="68"/>
              </w:rPr>
              <w:tab/>
            </w:r>
            <w:r>
              <w:rPr>
                <w:color w:val="6B6B72"/>
                <w:w w:val="90"/>
                <w:position w:val="5"/>
                <w:sz w:val="17"/>
              </w:rPr>
              <w:t>（采购</w:t>
            </w:r>
            <w:r>
              <w:rPr>
                <w:color w:val="6B6B72"/>
                <w:spacing w:val="52"/>
                <w:w w:val="90"/>
                <w:position w:val="5"/>
                <w:sz w:val="17"/>
              </w:rPr>
              <w:t xml:space="preserve"> </w:t>
            </w:r>
            <w:r>
              <w:rPr>
                <w:color w:val="3D3B3F"/>
                <w:w w:val="90"/>
                <w:position w:val="5"/>
                <w:sz w:val="17"/>
              </w:rPr>
              <w:t>人</w:t>
            </w:r>
            <w:r>
              <w:rPr>
                <w:color w:val="3D3B3F"/>
                <w:spacing w:val="-24"/>
                <w:w w:val="90"/>
                <w:position w:val="5"/>
                <w:sz w:val="17"/>
              </w:rPr>
              <w:t xml:space="preserve"> </w:t>
            </w:r>
            <w:r>
              <w:rPr>
                <w:color w:val="6B6B72"/>
                <w:spacing w:val="-38"/>
                <w:position w:val="5"/>
                <w:sz w:val="17"/>
              </w:rPr>
              <w:t>公</w:t>
            </w:r>
            <w:r>
              <w:rPr>
                <w:color w:val="D68590"/>
                <w:spacing w:val="-135"/>
                <w:position w:val="5"/>
                <w:sz w:val="17"/>
              </w:rPr>
              <w:t>、</w:t>
            </w:r>
            <w:r>
              <w:rPr>
                <w:color w:val="A85764"/>
                <w:position w:val="5"/>
                <w:sz w:val="17"/>
              </w:rPr>
              <w:t>荔</w:t>
            </w:r>
            <w:r>
              <w:rPr>
                <w:color w:val="A85764"/>
                <w:position w:val="5"/>
                <w:sz w:val="17"/>
              </w:rPr>
              <w:tab/>
            </w:r>
            <w:r>
              <w:rPr>
                <w:color w:val="E43342"/>
                <w:position w:val="5"/>
                <w:sz w:val="17"/>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9958" w:type="dxa"/>
            <w:gridSpan w:val="2"/>
            <w:tcBorders>
              <w:left w:val="nil"/>
            </w:tcBorders>
          </w:tcPr>
          <w:p>
            <w:pPr>
              <w:pStyle w:val="9"/>
              <w:rPr>
                <w:rFonts w:ascii="Times New Roman"/>
                <w:sz w:val="18"/>
              </w:rPr>
            </w:pPr>
          </w:p>
        </w:tc>
      </w:tr>
    </w:tbl>
    <w:p>
      <w:pPr>
        <w:spacing w:after="0"/>
        <w:rPr>
          <w:rFonts w:ascii="Times New Roman"/>
          <w:sz w:val="18"/>
        </w:rPr>
        <w:sectPr>
          <w:footerReference r:id="rId5" w:type="default"/>
          <w:type w:val="continuous"/>
          <w:pgSz w:w="11570" w:h="16510"/>
          <w:pgMar w:top="880" w:right="0" w:bottom="1000" w:left="760" w:header="720" w:footer="813" w:gutter="0"/>
          <w:cols w:space="720" w:num="1"/>
        </w:sectPr>
      </w:pPr>
    </w:p>
    <w:p>
      <w:pPr>
        <w:spacing w:before="41"/>
        <w:ind w:left="2023" w:right="0" w:firstLine="0"/>
        <w:jc w:val="left"/>
        <w:rPr>
          <w:sz w:val="34"/>
        </w:rPr>
      </w:pPr>
      <w:r>
        <w:rPr>
          <w:color w:val="1C1C1F"/>
          <w:sz w:val="34"/>
        </w:rPr>
        <w:t xml:space="preserve">陕 </w:t>
      </w:r>
      <w:r>
        <w:rPr>
          <w:color w:val="3B3B3F"/>
          <w:w w:val="110"/>
          <w:sz w:val="34"/>
        </w:rPr>
        <w:t>西省</w:t>
      </w:r>
      <w:r>
        <w:rPr>
          <w:color w:val="1C1C1F"/>
          <w:w w:val="110"/>
          <w:sz w:val="34"/>
        </w:rPr>
        <w:t>政</w:t>
      </w:r>
      <w:r>
        <w:rPr>
          <w:color w:val="3B3B3F"/>
          <w:w w:val="110"/>
          <w:sz w:val="34"/>
        </w:rPr>
        <w:t>府采</w:t>
      </w:r>
      <w:r>
        <w:rPr>
          <w:color w:val="1C1C1F"/>
          <w:w w:val="110"/>
          <w:sz w:val="34"/>
        </w:rPr>
        <w:t>购</w:t>
      </w:r>
      <w:r>
        <w:rPr>
          <w:color w:val="3B3B3F"/>
          <w:w w:val="110"/>
          <w:sz w:val="34"/>
        </w:rPr>
        <w:t>框</w:t>
      </w:r>
      <w:r>
        <w:rPr>
          <w:color w:val="1C1C1F"/>
          <w:w w:val="110"/>
          <w:sz w:val="34"/>
        </w:rPr>
        <w:t>架协议</w:t>
      </w:r>
      <w:r>
        <w:rPr>
          <w:color w:val="3B3B3F"/>
          <w:w w:val="110"/>
          <w:sz w:val="34"/>
        </w:rPr>
        <w:t>直接选</w:t>
      </w:r>
      <w:r>
        <w:rPr>
          <w:color w:val="1C1C1F"/>
          <w:w w:val="110"/>
          <w:sz w:val="34"/>
        </w:rPr>
        <w:t>定</w:t>
      </w:r>
      <w:r>
        <w:rPr>
          <w:color w:val="4F4F54"/>
          <w:w w:val="110"/>
          <w:sz w:val="34"/>
        </w:rPr>
        <w:t>合</w:t>
      </w:r>
      <w:r>
        <w:rPr>
          <w:color w:val="1C1C1F"/>
          <w:w w:val="110"/>
          <w:sz w:val="34"/>
        </w:rPr>
        <w:t>同</w:t>
      </w:r>
    </w:p>
    <w:p>
      <w:pPr>
        <w:spacing w:before="271" w:line="604" w:lineRule="auto"/>
        <w:ind w:left="357" w:right="3612" w:firstLine="0"/>
        <w:jc w:val="left"/>
        <w:rPr>
          <w:rFonts w:ascii="Arial" w:eastAsia="Arial"/>
          <w:sz w:val="23"/>
        </w:rPr>
      </w:pPr>
      <w:r>
        <w:rPr>
          <w:color w:val="757579"/>
          <w:spacing w:val="-3"/>
          <w:sz w:val="21"/>
        </w:rPr>
        <w:t>合同名称</w:t>
      </w:r>
      <w:r>
        <w:rPr>
          <w:color w:val="4F4F54"/>
          <w:spacing w:val="15"/>
          <w:sz w:val="21"/>
        </w:rPr>
        <w:t xml:space="preserve">：  </w:t>
      </w:r>
      <w:r>
        <w:rPr>
          <w:color w:val="757579"/>
          <w:spacing w:val="-9"/>
          <w:sz w:val="21"/>
        </w:rPr>
        <w:t>陕  西省离退休干部信息中心图形工作站直接选定采购合同</w:t>
      </w:r>
      <w:r>
        <w:rPr>
          <w:color w:val="757579"/>
          <w:spacing w:val="-2"/>
          <w:sz w:val="21"/>
        </w:rPr>
        <w:t>合同编号</w:t>
      </w:r>
      <w:r>
        <w:rPr>
          <w:color w:val="4F4F54"/>
          <w:spacing w:val="2"/>
          <w:sz w:val="21"/>
        </w:rPr>
        <w:t xml:space="preserve">： </w:t>
      </w:r>
      <w:r>
        <w:rPr>
          <w:rFonts w:ascii="Arial" w:eastAsia="Arial"/>
          <w:color w:val="3B3B3F"/>
          <w:spacing w:val="-11"/>
          <w:sz w:val="23"/>
        </w:rPr>
        <w:t>KJXY-</w:t>
      </w:r>
      <w:r>
        <w:rPr>
          <w:color w:val="757579"/>
          <w:spacing w:val="-15"/>
          <w:sz w:val="21"/>
        </w:rPr>
        <w:t xml:space="preserve">省本级 </w:t>
      </w:r>
      <w:r>
        <w:rPr>
          <w:rFonts w:ascii="Arial" w:eastAsia="Arial"/>
          <w:color w:val="4F4F54"/>
          <w:sz w:val="23"/>
        </w:rPr>
        <w:t xml:space="preserve">-2025-HT0 </w:t>
      </w:r>
      <w:r>
        <w:rPr>
          <w:rFonts w:ascii="Arial" w:eastAsia="Arial"/>
          <w:color w:val="1C1C1F"/>
          <w:spacing w:val="3"/>
          <w:sz w:val="23"/>
        </w:rPr>
        <w:t>15</w:t>
      </w:r>
      <w:r>
        <w:rPr>
          <w:rFonts w:ascii="Arial" w:eastAsia="Arial"/>
          <w:color w:val="3B3B3F"/>
          <w:spacing w:val="3"/>
          <w:sz w:val="23"/>
        </w:rPr>
        <w:t>548</w:t>
      </w:r>
    </w:p>
    <w:p>
      <w:pPr>
        <w:spacing w:before="14" w:line="607" w:lineRule="auto"/>
        <w:ind w:left="367" w:right="7024" w:hanging="8"/>
        <w:jc w:val="both"/>
        <w:rPr>
          <w:rFonts w:ascii="Arial" w:eastAsia="Arial"/>
          <w:sz w:val="23"/>
        </w:rPr>
      </w:pPr>
      <w:r>
        <w:rPr>
          <w:color w:val="757579"/>
          <w:spacing w:val="-2"/>
          <w:sz w:val="21"/>
        </w:rPr>
        <w:t>甲方</w:t>
      </w:r>
      <w:r>
        <w:rPr>
          <w:color w:val="4F4F54"/>
          <w:spacing w:val="23"/>
          <w:w w:val="75"/>
          <w:sz w:val="21"/>
        </w:rPr>
        <w:t xml:space="preserve">： </w:t>
      </w:r>
      <w:r>
        <w:rPr>
          <w:color w:val="757579"/>
          <w:spacing w:val="2"/>
          <w:w w:val="75"/>
          <w:sz w:val="21"/>
        </w:rPr>
        <w:t xml:space="preserve">陕 </w:t>
      </w:r>
      <w:r>
        <w:rPr>
          <w:color w:val="757579"/>
          <w:spacing w:val="5"/>
          <w:sz w:val="21"/>
        </w:rPr>
        <w:t>西省离退休干部信息中心</w:t>
      </w:r>
      <w:r>
        <w:rPr>
          <w:color w:val="757579"/>
          <w:spacing w:val="3"/>
          <w:sz w:val="21"/>
        </w:rPr>
        <w:t>乙方：陕西诺铭电子科技有限公司</w:t>
      </w:r>
      <w:r>
        <w:rPr>
          <w:color w:val="757579"/>
          <w:w w:val="108"/>
          <w:sz w:val="21"/>
        </w:rPr>
        <w:t>合</w:t>
      </w:r>
      <w:r>
        <w:rPr>
          <w:color w:val="757579"/>
          <w:spacing w:val="-40"/>
          <w:w w:val="108"/>
          <w:sz w:val="21"/>
        </w:rPr>
        <w:t>同金额</w:t>
      </w:r>
      <w:r>
        <w:rPr>
          <w:color w:val="1C1C1F"/>
          <w:spacing w:val="-11"/>
          <w:w w:val="108"/>
          <w:sz w:val="21"/>
        </w:rPr>
        <w:t>（</w:t>
      </w:r>
      <w:r>
        <w:rPr>
          <w:color w:val="8C8C90"/>
          <w:spacing w:val="-16"/>
          <w:w w:val="108"/>
          <w:sz w:val="21"/>
        </w:rPr>
        <w:t>元</w:t>
      </w:r>
      <w:r>
        <w:rPr>
          <w:color w:val="1C1C1F"/>
          <w:spacing w:val="-111"/>
          <w:w w:val="108"/>
          <w:sz w:val="21"/>
        </w:rPr>
        <w:t>）</w:t>
      </w:r>
      <w:r>
        <w:rPr>
          <w:color w:val="605E62"/>
          <w:w w:val="49"/>
          <w:sz w:val="21"/>
        </w:rPr>
        <w:t>：</w:t>
      </w:r>
      <w:r>
        <w:rPr>
          <w:color w:val="605E62"/>
          <w:sz w:val="21"/>
        </w:rPr>
        <w:t xml:space="preserve"> </w:t>
      </w:r>
      <w:r>
        <w:rPr>
          <w:rFonts w:ascii="Arial" w:eastAsia="Arial"/>
          <w:color w:val="3B3B3F"/>
          <w:spacing w:val="-1"/>
          <w:w w:val="49"/>
          <w:sz w:val="23"/>
        </w:rPr>
        <w:t>1350</w:t>
      </w:r>
      <w:r>
        <w:rPr>
          <w:rFonts w:ascii="Arial" w:eastAsia="Arial"/>
          <w:color w:val="3B3B3F"/>
          <w:w w:val="49"/>
          <w:sz w:val="23"/>
        </w:rPr>
        <w:t>0</w:t>
      </w:r>
      <w:r>
        <w:rPr>
          <w:rFonts w:ascii="Arial" w:eastAsia="Arial"/>
          <w:color w:val="3B3B3F"/>
          <w:spacing w:val="4"/>
          <w:sz w:val="23"/>
        </w:rPr>
        <w:t xml:space="preserve">      </w:t>
      </w:r>
      <w:r>
        <w:rPr>
          <w:rFonts w:ascii="Arial" w:eastAsia="Arial"/>
          <w:color w:val="605E62"/>
          <w:w w:val="49"/>
          <w:sz w:val="23"/>
        </w:rPr>
        <w:t>.</w:t>
      </w:r>
      <w:r>
        <w:rPr>
          <w:rFonts w:ascii="Arial" w:eastAsia="Arial"/>
          <w:color w:val="605E62"/>
          <w:sz w:val="23"/>
        </w:rPr>
        <w:t xml:space="preserve"> </w:t>
      </w:r>
      <w:r>
        <w:rPr>
          <w:rFonts w:ascii="Arial" w:eastAsia="Arial"/>
          <w:color w:val="3B3B3F"/>
          <w:spacing w:val="-1"/>
          <w:w w:val="49"/>
          <w:sz w:val="23"/>
        </w:rPr>
        <w:t>00</w:t>
      </w:r>
    </w:p>
    <w:p>
      <w:pPr>
        <w:pStyle w:val="4"/>
        <w:spacing w:line="261" w:lineRule="exact"/>
        <w:ind w:left="385"/>
      </w:pPr>
      <w:r>
        <w:rPr>
          <w:color w:val="757579"/>
          <w:w w:val="110"/>
        </w:rPr>
        <w:t>人民币大写：立万叁忏伍伯元整</w:t>
      </w:r>
    </w:p>
    <w:p>
      <w:pPr>
        <w:pStyle w:val="4"/>
        <w:rPr>
          <w:sz w:val="20"/>
        </w:rPr>
      </w:pPr>
    </w:p>
    <w:p>
      <w:pPr>
        <w:tabs>
          <w:tab w:val="left" w:pos="3555"/>
        </w:tabs>
        <w:spacing w:before="139" w:line="396" w:lineRule="auto"/>
        <w:ind w:left="367" w:right="710" w:firstLine="8"/>
        <w:jc w:val="left"/>
        <w:rPr>
          <w:sz w:val="21"/>
        </w:rPr>
      </w:pPr>
      <w:r>
        <w:rPr>
          <w:color w:val="757579"/>
          <w:sz w:val="21"/>
        </w:rPr>
        <w:t>经巾乙双方达成一</w:t>
      </w:r>
      <w:r>
        <w:rPr>
          <w:color w:val="757579"/>
          <w:spacing w:val="5"/>
          <w:sz w:val="21"/>
        </w:rPr>
        <w:t>致</w:t>
      </w:r>
      <w:r>
        <w:rPr>
          <w:color w:val="3B3B3F"/>
          <w:sz w:val="21"/>
        </w:rPr>
        <w:t>，</w:t>
      </w:r>
      <w:r>
        <w:rPr>
          <w:color w:val="3B3B3F"/>
          <w:spacing w:val="-68"/>
          <w:sz w:val="21"/>
        </w:rPr>
        <w:t xml:space="preserve"> </w:t>
      </w:r>
      <w:r>
        <w:rPr>
          <w:color w:val="757579"/>
          <w:sz w:val="21"/>
        </w:rPr>
        <w:t>根据《中</w:t>
      </w:r>
      <w:r>
        <w:rPr>
          <w:color w:val="757579"/>
          <w:sz w:val="21"/>
        </w:rPr>
        <w:tab/>
      </w:r>
      <w:r>
        <w:rPr>
          <w:color w:val="757579"/>
          <w:sz w:val="21"/>
        </w:rPr>
        <w:t>华</w:t>
      </w:r>
      <w:r>
        <w:rPr>
          <w:color w:val="757579"/>
          <w:spacing w:val="-30"/>
          <w:sz w:val="21"/>
        </w:rPr>
        <w:t xml:space="preserve"> </w:t>
      </w:r>
      <w:r>
        <w:rPr>
          <w:color w:val="757579"/>
          <w:sz w:val="21"/>
        </w:rPr>
        <w:t>人民共和国民法典》</w:t>
      </w:r>
      <w:r>
        <w:rPr>
          <w:color w:val="757579"/>
          <w:spacing w:val="4"/>
          <w:sz w:val="21"/>
        </w:rPr>
        <w:t xml:space="preserve"> </w:t>
      </w:r>
      <w:r>
        <w:rPr>
          <w:color w:val="757579"/>
          <w:sz w:val="21"/>
        </w:rPr>
        <w:t>《中华人民共和国政府采购法》</w:t>
      </w:r>
      <w:r>
        <w:rPr>
          <w:color w:val="757579"/>
          <w:spacing w:val="46"/>
          <w:sz w:val="21"/>
        </w:rPr>
        <w:t xml:space="preserve"> </w:t>
      </w:r>
      <w:r>
        <w:rPr>
          <w:color w:val="8C8C90"/>
          <w:sz w:val="21"/>
        </w:rPr>
        <w:t>《政府采</w:t>
      </w:r>
      <w:r>
        <w:rPr>
          <w:color w:val="8C8C90"/>
          <w:spacing w:val="-16"/>
          <w:sz w:val="21"/>
        </w:rPr>
        <w:t>购</w:t>
      </w:r>
      <w:r>
        <w:rPr>
          <w:color w:val="757579"/>
          <w:sz w:val="21"/>
        </w:rPr>
        <w:t xml:space="preserve">框架 </w:t>
      </w:r>
      <w:r>
        <w:rPr>
          <w:color w:val="757579"/>
          <w:spacing w:val="61"/>
          <w:sz w:val="21"/>
        </w:rPr>
        <w:t xml:space="preserve"> </w:t>
      </w:r>
      <w:r>
        <w:rPr>
          <w:color w:val="757579"/>
          <w:sz w:val="21"/>
        </w:rPr>
        <w:t>协议采购方式</w:t>
      </w:r>
      <w:r>
        <w:rPr>
          <w:color w:val="757579"/>
          <w:spacing w:val="34"/>
          <w:sz w:val="21"/>
        </w:rPr>
        <w:t>管</w:t>
      </w:r>
      <w:r>
        <w:rPr>
          <w:color w:val="757579"/>
          <w:sz w:val="21"/>
        </w:rPr>
        <w:t xml:space="preserve">理暂行办法》 </w:t>
      </w:r>
      <w:r>
        <w:rPr>
          <w:color w:val="757579"/>
          <w:spacing w:val="35"/>
          <w:sz w:val="21"/>
        </w:rPr>
        <w:t xml:space="preserve"> </w:t>
      </w:r>
      <w:r>
        <w:rPr>
          <w:color w:val="757579"/>
          <w:sz w:val="21"/>
        </w:rPr>
        <w:t>等相</w:t>
      </w:r>
      <w:r>
        <w:rPr>
          <w:color w:val="757579"/>
          <w:spacing w:val="-14"/>
          <w:sz w:val="21"/>
        </w:rPr>
        <w:t>关</w:t>
      </w:r>
      <w:r>
        <w:rPr>
          <w:color w:val="757579"/>
          <w:sz w:val="21"/>
        </w:rPr>
        <w:t>法律、法规的规定以</w:t>
      </w:r>
      <w:r>
        <w:rPr>
          <w:color w:val="757579"/>
          <w:spacing w:val="-33"/>
          <w:sz w:val="21"/>
        </w:rPr>
        <w:t>及</w:t>
      </w:r>
      <w:r>
        <w:rPr>
          <w:rFonts w:ascii="Arial" w:eastAsia="Arial"/>
          <w:color w:val="4F4F54"/>
          <w:sz w:val="23"/>
        </w:rPr>
        <w:t xml:space="preserve">{  </w:t>
      </w:r>
      <w:r>
        <w:rPr>
          <w:rFonts w:ascii="Arial" w:eastAsia="Arial"/>
          <w:color w:val="4F4F54"/>
          <w:spacing w:val="29"/>
          <w:sz w:val="23"/>
        </w:rPr>
        <w:t xml:space="preserve"> </w:t>
      </w:r>
      <w:r>
        <w:rPr>
          <w:rFonts w:ascii="Arial" w:eastAsia="Arial"/>
          <w:color w:val="4F4F54"/>
          <w:spacing w:val="3"/>
          <w:sz w:val="23"/>
        </w:rPr>
        <w:t>2</w:t>
      </w:r>
      <w:r>
        <w:rPr>
          <w:rFonts w:ascii="Arial" w:eastAsia="Arial"/>
          <w:color w:val="1C1C1F"/>
          <w:spacing w:val="3"/>
          <w:sz w:val="23"/>
        </w:rPr>
        <w:t>0</w:t>
      </w:r>
      <w:r>
        <w:rPr>
          <w:rFonts w:ascii="Arial" w:eastAsia="Arial"/>
          <w:color w:val="3B3B3F"/>
          <w:spacing w:val="3"/>
          <w:sz w:val="23"/>
        </w:rPr>
        <w:t>25</w:t>
      </w:r>
      <w:r>
        <w:rPr>
          <w:color w:val="757579"/>
          <w:sz w:val="21"/>
        </w:rPr>
        <w:t>西安市</w:t>
      </w:r>
      <w:r>
        <w:rPr>
          <w:color w:val="757579"/>
          <w:spacing w:val="-21"/>
          <w:sz w:val="21"/>
        </w:rPr>
        <w:t>市</w:t>
      </w:r>
      <w:r>
        <w:rPr>
          <w:color w:val="757579"/>
          <w:spacing w:val="20"/>
          <w:sz w:val="21"/>
        </w:rPr>
        <w:t>级</w:t>
      </w:r>
      <w:r>
        <w:rPr>
          <w:color w:val="757579"/>
          <w:sz w:val="21"/>
        </w:rPr>
        <w:t>单位政府采购</w:t>
      </w:r>
      <w:r>
        <w:rPr>
          <w:color w:val="757579"/>
          <w:spacing w:val="9"/>
          <w:sz w:val="21"/>
        </w:rPr>
        <w:t>中</w:t>
      </w:r>
      <w:r>
        <w:rPr>
          <w:color w:val="757579"/>
          <w:sz w:val="21"/>
        </w:rPr>
        <w:t>心图形</w:t>
      </w:r>
      <w:r>
        <w:rPr>
          <w:color w:val="757579"/>
          <w:spacing w:val="8"/>
          <w:sz w:val="21"/>
        </w:rPr>
        <w:t>工</w:t>
      </w:r>
      <w:r>
        <w:rPr>
          <w:color w:val="757579"/>
          <w:sz w:val="21"/>
        </w:rPr>
        <w:t xml:space="preserve">作站封闭式 </w:t>
      </w:r>
      <w:r>
        <w:rPr>
          <w:rFonts w:ascii="Arial" w:eastAsia="Arial"/>
          <w:color w:val="757579"/>
          <w:w w:val="95"/>
          <w:sz w:val="23"/>
        </w:rPr>
        <w:t>C</w:t>
      </w:r>
      <w:r>
        <w:rPr>
          <w:rFonts w:ascii="Arial" w:eastAsia="Arial"/>
          <w:color w:val="757579"/>
          <w:spacing w:val="-19"/>
          <w:w w:val="95"/>
          <w:sz w:val="23"/>
        </w:rPr>
        <w:t xml:space="preserve"> </w:t>
      </w:r>
      <w:r>
        <w:rPr>
          <w:rFonts w:ascii="Arial" w:eastAsia="Arial"/>
          <w:color w:val="3B3B3F"/>
          <w:spacing w:val="-7"/>
          <w:sz w:val="23"/>
        </w:rPr>
        <w:t>K</w:t>
      </w:r>
      <w:r>
        <w:rPr>
          <w:rFonts w:ascii="Arial" w:eastAsia="Arial"/>
          <w:color w:val="1C1C1F"/>
          <w:spacing w:val="-7"/>
          <w:sz w:val="23"/>
        </w:rPr>
        <w:t>J</w:t>
      </w:r>
      <w:r>
        <w:rPr>
          <w:rFonts w:ascii="Arial" w:eastAsia="Arial"/>
          <w:color w:val="3B3B3F"/>
          <w:spacing w:val="-7"/>
          <w:sz w:val="23"/>
        </w:rPr>
        <w:t>XY-6</w:t>
      </w:r>
      <w:r>
        <w:rPr>
          <w:rFonts w:ascii="Arial" w:eastAsia="Arial"/>
          <w:color w:val="1C1C1F"/>
          <w:spacing w:val="-7"/>
          <w:sz w:val="23"/>
        </w:rPr>
        <w:t>1</w:t>
      </w:r>
      <w:r>
        <w:rPr>
          <w:rFonts w:ascii="Arial" w:eastAsia="Arial"/>
          <w:color w:val="1C1C1F"/>
          <w:spacing w:val="-27"/>
          <w:sz w:val="23"/>
        </w:rPr>
        <w:t xml:space="preserve"> </w:t>
      </w:r>
      <w:r>
        <w:rPr>
          <w:rFonts w:ascii="Arial" w:eastAsia="Arial"/>
          <w:color w:val="3B3B3F"/>
          <w:spacing w:val="10"/>
          <w:sz w:val="23"/>
        </w:rPr>
        <w:t>0</w:t>
      </w:r>
      <w:r>
        <w:rPr>
          <w:rFonts w:ascii="Arial" w:eastAsia="Arial"/>
          <w:color w:val="1C1C1F"/>
          <w:spacing w:val="10"/>
          <w:sz w:val="23"/>
        </w:rPr>
        <w:t>1</w:t>
      </w:r>
      <w:r>
        <w:rPr>
          <w:rFonts w:ascii="Arial" w:eastAsia="Arial"/>
          <w:color w:val="3B3B3F"/>
          <w:spacing w:val="10"/>
          <w:sz w:val="23"/>
        </w:rPr>
        <w:t>0</w:t>
      </w:r>
      <w:r>
        <w:rPr>
          <w:rFonts w:ascii="Arial" w:eastAsia="Arial"/>
          <w:color w:val="1C1C1F"/>
          <w:spacing w:val="10"/>
          <w:sz w:val="23"/>
        </w:rPr>
        <w:t>1</w:t>
      </w:r>
      <w:r>
        <w:rPr>
          <w:rFonts w:ascii="Arial" w:eastAsia="Arial"/>
          <w:color w:val="1C1C1F"/>
          <w:spacing w:val="-23"/>
          <w:sz w:val="23"/>
        </w:rPr>
        <w:t xml:space="preserve"> </w:t>
      </w:r>
      <w:r>
        <w:rPr>
          <w:rFonts w:ascii="Arial" w:eastAsia="Arial"/>
          <w:color w:val="3B3B3F"/>
          <w:sz w:val="23"/>
        </w:rPr>
        <w:t>-2</w:t>
      </w:r>
      <w:r>
        <w:rPr>
          <w:rFonts w:ascii="Arial" w:eastAsia="Arial"/>
          <w:color w:val="3B3B3F"/>
          <w:spacing w:val="-25"/>
          <w:sz w:val="23"/>
        </w:rPr>
        <w:t xml:space="preserve"> </w:t>
      </w:r>
      <w:r>
        <w:rPr>
          <w:rFonts w:ascii="Arial" w:eastAsia="Arial"/>
          <w:color w:val="3B3B3F"/>
          <w:sz w:val="23"/>
        </w:rPr>
        <w:t>025</w:t>
      </w:r>
      <w:r>
        <w:rPr>
          <w:rFonts w:ascii="Arial" w:eastAsia="Arial"/>
          <w:color w:val="3B3B3F"/>
          <w:spacing w:val="4"/>
          <w:sz w:val="23"/>
        </w:rPr>
        <w:t xml:space="preserve"> </w:t>
      </w:r>
      <w:r>
        <w:rPr>
          <w:rFonts w:ascii="Arial" w:eastAsia="Arial"/>
          <w:color w:val="3B3B3F"/>
          <w:sz w:val="23"/>
        </w:rPr>
        <w:t>0</w:t>
      </w:r>
      <w:r>
        <w:rPr>
          <w:rFonts w:ascii="Arial" w:eastAsia="Arial"/>
          <w:color w:val="1C1C1F"/>
          <w:sz w:val="23"/>
        </w:rPr>
        <w:t>1</w:t>
      </w:r>
      <w:r>
        <w:rPr>
          <w:rFonts w:ascii="Arial" w:eastAsia="Arial"/>
          <w:color w:val="1C1C1F"/>
          <w:spacing w:val="-23"/>
          <w:sz w:val="23"/>
        </w:rPr>
        <w:t xml:space="preserve"> </w:t>
      </w:r>
      <w:r>
        <w:rPr>
          <w:rFonts w:ascii="Arial" w:eastAsia="Arial"/>
          <w:color w:val="3B3B3F"/>
          <w:sz w:val="23"/>
        </w:rPr>
        <w:t>26-000035</w:t>
      </w:r>
      <w:r>
        <w:rPr>
          <w:rFonts w:ascii="Arial" w:eastAsia="Arial"/>
          <w:color w:val="3B3B3F"/>
          <w:spacing w:val="44"/>
          <w:sz w:val="23"/>
        </w:rPr>
        <w:t xml:space="preserve"> </w:t>
      </w:r>
      <w:r>
        <w:rPr>
          <w:rFonts w:ascii="Arial" w:eastAsia="Arial"/>
          <w:color w:val="757579"/>
          <w:sz w:val="23"/>
        </w:rPr>
        <w:t xml:space="preserve">) </w:t>
      </w:r>
      <w:r>
        <w:rPr>
          <w:rFonts w:ascii="Arial" w:eastAsia="Arial"/>
          <w:color w:val="757579"/>
          <w:spacing w:val="47"/>
          <w:sz w:val="23"/>
        </w:rPr>
        <w:t xml:space="preserve"> </w:t>
      </w:r>
      <w:r>
        <w:rPr>
          <w:color w:val="3B3B3F"/>
          <w:sz w:val="21"/>
        </w:rPr>
        <w:t>}</w:t>
      </w:r>
      <w:r>
        <w:rPr>
          <w:color w:val="3B3B3F"/>
          <w:spacing w:val="-58"/>
          <w:sz w:val="21"/>
        </w:rPr>
        <w:t xml:space="preserve"> </w:t>
      </w:r>
      <w:r>
        <w:rPr>
          <w:color w:val="757579"/>
          <w:sz w:val="21"/>
        </w:rPr>
        <w:t>的约定签订本</w:t>
      </w:r>
      <w:r>
        <w:rPr>
          <w:color w:val="757579"/>
          <w:spacing w:val="21"/>
          <w:sz w:val="21"/>
        </w:rPr>
        <w:t xml:space="preserve"> </w:t>
      </w:r>
      <w:r>
        <w:rPr>
          <w:color w:val="757579"/>
          <w:sz w:val="21"/>
        </w:rPr>
        <w:t>合同</w:t>
      </w:r>
      <w:r>
        <w:rPr>
          <w:color w:val="757579"/>
          <w:w w:val="95"/>
          <w:sz w:val="21"/>
        </w:rPr>
        <w:t>，</w:t>
      </w:r>
      <w:r>
        <w:rPr>
          <w:color w:val="757579"/>
          <w:spacing w:val="9"/>
          <w:w w:val="95"/>
          <w:sz w:val="21"/>
        </w:rPr>
        <w:t xml:space="preserve"> </w:t>
      </w:r>
      <w:r>
        <w:rPr>
          <w:color w:val="757579"/>
          <w:sz w:val="21"/>
        </w:rPr>
        <w:t>并共</w:t>
      </w:r>
      <w:r>
        <w:rPr>
          <w:color w:val="757579"/>
          <w:spacing w:val="6"/>
          <w:sz w:val="21"/>
        </w:rPr>
        <w:t>同</w:t>
      </w:r>
      <w:r>
        <w:rPr>
          <w:color w:val="757579"/>
          <w:sz w:val="21"/>
        </w:rPr>
        <w:t xml:space="preserve">遵 </w:t>
      </w:r>
      <w:r>
        <w:rPr>
          <w:color w:val="757579"/>
          <w:spacing w:val="-14"/>
          <w:sz w:val="21"/>
        </w:rPr>
        <w:t>守</w:t>
      </w:r>
      <w:r>
        <w:rPr>
          <w:color w:val="A0A0A0"/>
          <w:sz w:val="21"/>
        </w:rPr>
        <w:t>。</w:t>
      </w:r>
    </w:p>
    <w:p>
      <w:pPr>
        <w:pStyle w:val="3"/>
        <w:spacing w:before="126"/>
        <w:ind w:left="593"/>
        <w:jc w:val="left"/>
      </w:pPr>
      <w:r>
        <w:drawing>
          <wp:anchor distT="0" distB="0" distL="0" distR="0" simplePos="0" relativeHeight="251659264" behindDoc="0" locked="0" layoutInCell="1" allowOverlap="1">
            <wp:simplePos x="0" y="0"/>
            <wp:positionH relativeFrom="page">
              <wp:posOffset>7136765</wp:posOffset>
            </wp:positionH>
            <wp:positionV relativeFrom="paragraph">
              <wp:posOffset>678180</wp:posOffset>
            </wp:positionV>
            <wp:extent cx="208280" cy="10445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1" cstate="print"/>
                    <a:stretch>
                      <a:fillRect/>
                    </a:stretch>
                  </pic:blipFill>
                  <pic:spPr>
                    <a:xfrm>
                      <a:off x="0" y="0"/>
                      <a:ext cx="208015" cy="1044754"/>
                    </a:xfrm>
                    <a:prstGeom prst="rect">
                      <a:avLst/>
                    </a:prstGeom>
                  </pic:spPr>
                </pic:pic>
              </a:graphicData>
            </a:graphic>
          </wp:anchor>
        </w:drawing>
      </w:r>
      <w:r>
        <w:rPr>
          <w:color w:val="BCB8CA"/>
          <w:w w:val="110"/>
        </w:rPr>
        <w:t>一</w:t>
      </w:r>
      <w:r>
        <w:rPr>
          <w:color w:val="3B3B3F"/>
          <w:w w:val="110"/>
        </w:rPr>
        <w:t>、</w:t>
      </w:r>
      <w:r>
        <w:rPr>
          <w:color w:val="605E62"/>
          <w:w w:val="110"/>
        </w:rPr>
        <w:t>合同标</w:t>
      </w:r>
      <w:r>
        <w:rPr>
          <w:color w:val="3B3B3F"/>
          <w:w w:val="110"/>
        </w:rPr>
        <w:t>的</w:t>
      </w:r>
    </w:p>
    <w:p>
      <w:pPr>
        <w:pStyle w:val="4"/>
        <w:spacing w:before="10"/>
        <w:rPr>
          <w:sz w:val="11"/>
        </w:rPr>
      </w:pPr>
    </w:p>
    <w:tbl>
      <w:tblPr>
        <w:tblStyle w:val="5"/>
        <w:tblW w:w="0" w:type="auto"/>
        <w:tblInd w:w="3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2"/>
        <w:gridCol w:w="973"/>
        <w:gridCol w:w="973"/>
        <w:gridCol w:w="1946"/>
        <w:gridCol w:w="973"/>
        <w:gridCol w:w="1464"/>
        <w:gridCol w:w="1454"/>
        <w:gridCol w:w="9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trPr>
        <w:tc>
          <w:tcPr>
            <w:tcW w:w="1002" w:type="dxa"/>
          </w:tcPr>
          <w:p>
            <w:pPr>
              <w:pStyle w:val="9"/>
              <w:spacing w:before="128"/>
              <w:ind w:left="330"/>
              <w:rPr>
                <w:sz w:val="17"/>
              </w:rPr>
            </w:pPr>
            <w:r>
              <w:rPr>
                <w:color w:val="757579"/>
                <w:w w:val="110"/>
                <w:sz w:val="17"/>
              </w:rPr>
              <w:t>序号</w:t>
            </w:r>
          </w:p>
        </w:tc>
        <w:tc>
          <w:tcPr>
            <w:tcW w:w="973" w:type="dxa"/>
          </w:tcPr>
          <w:p>
            <w:pPr>
              <w:pStyle w:val="9"/>
              <w:spacing w:before="128"/>
              <w:ind w:left="310"/>
              <w:rPr>
                <w:sz w:val="17"/>
              </w:rPr>
            </w:pPr>
            <w:r>
              <w:rPr>
                <w:color w:val="757579"/>
                <w:w w:val="110"/>
                <w:sz w:val="17"/>
              </w:rPr>
              <w:t>类型</w:t>
            </w:r>
          </w:p>
        </w:tc>
        <w:tc>
          <w:tcPr>
            <w:tcW w:w="973" w:type="dxa"/>
          </w:tcPr>
          <w:p>
            <w:pPr>
              <w:pStyle w:val="9"/>
              <w:spacing w:before="128"/>
              <w:ind w:left="127"/>
              <w:rPr>
                <w:sz w:val="17"/>
              </w:rPr>
            </w:pPr>
            <w:r>
              <w:rPr>
                <w:color w:val="757579"/>
                <w:w w:val="110"/>
                <w:sz w:val="17"/>
              </w:rPr>
              <w:t>产品名称</w:t>
            </w:r>
          </w:p>
        </w:tc>
        <w:tc>
          <w:tcPr>
            <w:tcW w:w="1946" w:type="dxa"/>
          </w:tcPr>
          <w:p>
            <w:pPr>
              <w:pStyle w:val="9"/>
              <w:spacing w:before="128"/>
              <w:ind w:left="617"/>
              <w:rPr>
                <w:sz w:val="17"/>
              </w:rPr>
            </w:pPr>
            <w:r>
              <w:rPr>
                <w:color w:val="757579"/>
                <w:w w:val="110"/>
                <w:sz w:val="17"/>
              </w:rPr>
              <w:t>技术规</w:t>
            </w:r>
            <w:r>
              <w:rPr>
                <w:color w:val="4F4F54"/>
                <w:w w:val="110"/>
                <w:sz w:val="17"/>
              </w:rPr>
              <w:t>格</w:t>
            </w:r>
          </w:p>
        </w:tc>
        <w:tc>
          <w:tcPr>
            <w:tcW w:w="973" w:type="dxa"/>
          </w:tcPr>
          <w:p>
            <w:pPr>
              <w:pStyle w:val="9"/>
              <w:spacing w:before="128"/>
              <w:ind w:left="308"/>
              <w:rPr>
                <w:sz w:val="17"/>
              </w:rPr>
            </w:pPr>
            <w:r>
              <w:rPr>
                <w:color w:val="605E62"/>
                <w:w w:val="110"/>
                <w:sz w:val="17"/>
              </w:rPr>
              <w:t>数悼</w:t>
            </w:r>
          </w:p>
        </w:tc>
        <w:tc>
          <w:tcPr>
            <w:tcW w:w="1464" w:type="dxa"/>
          </w:tcPr>
          <w:p>
            <w:pPr>
              <w:pStyle w:val="9"/>
              <w:spacing w:before="128"/>
              <w:ind w:left="278"/>
              <w:rPr>
                <w:sz w:val="17"/>
              </w:rPr>
            </w:pPr>
            <w:r>
              <w:rPr>
                <w:color w:val="757579"/>
                <w:sz w:val="17"/>
              </w:rPr>
              <w:t>单价（元）</w:t>
            </w:r>
          </w:p>
        </w:tc>
        <w:tc>
          <w:tcPr>
            <w:tcW w:w="1454" w:type="dxa"/>
          </w:tcPr>
          <w:p>
            <w:pPr>
              <w:pStyle w:val="9"/>
              <w:spacing w:before="128"/>
              <w:ind w:left="278"/>
              <w:rPr>
                <w:sz w:val="17"/>
              </w:rPr>
            </w:pPr>
            <w:r>
              <w:rPr>
                <w:color w:val="605E62"/>
                <w:sz w:val="17"/>
              </w:rPr>
              <w:t xml:space="preserve">金额（ </w:t>
            </w:r>
            <w:r>
              <w:rPr>
                <w:color w:val="8C8C90"/>
                <w:sz w:val="17"/>
              </w:rPr>
              <w:t>元）</w:t>
            </w:r>
          </w:p>
        </w:tc>
        <w:tc>
          <w:tcPr>
            <w:tcW w:w="972" w:type="dxa"/>
          </w:tcPr>
          <w:p>
            <w:pPr>
              <w:pStyle w:val="9"/>
              <w:spacing w:before="137"/>
              <w:ind w:left="316"/>
              <w:rPr>
                <w:sz w:val="17"/>
              </w:rPr>
            </w:pPr>
            <w:r>
              <w:rPr>
                <w:color w:val="757579"/>
                <w:w w:val="110"/>
                <w:sz w:val="17"/>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7" w:hRule="atLeast"/>
        </w:trPr>
        <w:tc>
          <w:tcPr>
            <w:tcW w:w="1002" w:type="dxa"/>
            <w:tcBorders>
              <w:bottom w:val="nil"/>
            </w:tcBorders>
          </w:tcPr>
          <w:p>
            <w:pPr>
              <w:pStyle w:val="9"/>
              <w:rPr>
                <w:rFonts w:ascii="Times New Roman"/>
                <w:sz w:val="18"/>
              </w:rPr>
            </w:pPr>
          </w:p>
        </w:tc>
        <w:tc>
          <w:tcPr>
            <w:tcW w:w="973" w:type="dxa"/>
            <w:tcBorders>
              <w:bottom w:val="nil"/>
            </w:tcBorders>
          </w:tcPr>
          <w:p>
            <w:pPr>
              <w:pStyle w:val="9"/>
              <w:rPr>
                <w:rFonts w:ascii="Times New Roman"/>
                <w:sz w:val="18"/>
              </w:rPr>
            </w:pPr>
          </w:p>
        </w:tc>
        <w:tc>
          <w:tcPr>
            <w:tcW w:w="973" w:type="dxa"/>
            <w:tcBorders>
              <w:bottom w:val="nil"/>
            </w:tcBorders>
          </w:tcPr>
          <w:p>
            <w:pPr>
              <w:pStyle w:val="9"/>
              <w:rPr>
                <w:rFonts w:ascii="Times New Roman"/>
                <w:sz w:val="18"/>
              </w:rPr>
            </w:pPr>
          </w:p>
        </w:tc>
        <w:tc>
          <w:tcPr>
            <w:tcW w:w="1946" w:type="dxa"/>
            <w:tcBorders>
              <w:bottom w:val="nil"/>
            </w:tcBorders>
          </w:tcPr>
          <w:p>
            <w:pPr>
              <w:pStyle w:val="9"/>
              <w:spacing w:before="159" w:line="251" w:lineRule="exact"/>
              <w:ind w:left="13"/>
              <w:rPr>
                <w:sz w:val="17"/>
              </w:rPr>
            </w:pPr>
            <w:r>
              <w:rPr>
                <w:color w:val="605E62"/>
                <w:spacing w:val="-34"/>
                <w:w w:val="110"/>
                <w:sz w:val="17"/>
              </w:rPr>
              <w:t>图形」</w:t>
            </w:r>
            <w:r>
              <w:rPr>
                <w:color w:val="8C8C90"/>
                <w:spacing w:val="-73"/>
                <w:w w:val="110"/>
                <w:sz w:val="17"/>
              </w:rPr>
              <w:t>：</w:t>
            </w:r>
            <w:r>
              <w:rPr>
                <w:color w:val="605E62"/>
                <w:spacing w:val="-5"/>
                <w:w w:val="110"/>
                <w:sz w:val="17"/>
              </w:rPr>
              <w:t>作站</w:t>
            </w:r>
            <w:r>
              <w:rPr>
                <w:color w:val="1C1C1F"/>
                <w:spacing w:val="-36"/>
                <w:w w:val="110"/>
                <w:sz w:val="17"/>
              </w:rPr>
              <w:t xml:space="preserve">. </w:t>
            </w:r>
            <w:r>
              <w:rPr>
                <w:rFonts w:ascii="Arial" w:eastAsia="Arial"/>
                <w:color w:val="4F4F54"/>
                <w:w w:val="110"/>
                <w:sz w:val="22"/>
              </w:rPr>
              <w:t>it</w:t>
            </w:r>
            <w:r>
              <w:rPr>
                <w:rFonts w:ascii="Arial" w:eastAsia="Arial"/>
                <w:color w:val="757579"/>
                <w:w w:val="110"/>
                <w:sz w:val="22"/>
              </w:rPr>
              <w:t>i</w:t>
            </w:r>
            <w:r>
              <w:rPr>
                <w:rFonts w:ascii="Arial" w:eastAsia="Arial"/>
                <w:color w:val="757579"/>
                <w:spacing w:val="-56"/>
                <w:w w:val="110"/>
                <w:sz w:val="22"/>
              </w:rPr>
              <w:t xml:space="preserve"> </w:t>
            </w:r>
            <w:r>
              <w:rPr>
                <w:color w:val="757579"/>
                <w:spacing w:val="-24"/>
                <w:w w:val="110"/>
                <w:sz w:val="17"/>
              </w:rPr>
              <w:t>华同力</w:t>
            </w:r>
            <w:r>
              <w:rPr>
                <w:color w:val="3B3B3F"/>
                <w:spacing w:val="-15"/>
                <w:w w:val="110"/>
                <w:sz w:val="17"/>
              </w:rPr>
              <w:t>／</w:t>
            </w:r>
          </w:p>
          <w:p>
            <w:pPr>
              <w:pStyle w:val="9"/>
              <w:spacing w:line="212" w:lineRule="exact"/>
              <w:ind w:left="23"/>
              <w:rPr>
                <w:rFonts w:ascii="Arial" w:eastAsia="Arial"/>
                <w:sz w:val="18"/>
              </w:rPr>
            </w:pPr>
            <w:r>
              <w:rPr>
                <w:rFonts w:ascii="Arial" w:eastAsia="Arial"/>
                <w:color w:val="1C1C1F"/>
                <w:w w:val="120"/>
                <w:sz w:val="18"/>
              </w:rPr>
              <w:t xml:space="preserve">THTF, </w:t>
            </w:r>
            <w:r>
              <w:rPr>
                <w:color w:val="605E62"/>
                <w:w w:val="120"/>
                <w:sz w:val="17"/>
              </w:rPr>
              <w:t>超翔</w:t>
            </w:r>
            <w:r>
              <w:rPr>
                <w:rFonts w:ascii="Arial" w:eastAsia="Arial"/>
                <w:color w:val="1C1C1F"/>
                <w:w w:val="120"/>
                <w:sz w:val="18"/>
              </w:rPr>
              <w:t>H8</w:t>
            </w:r>
            <w:r>
              <w:rPr>
                <w:rFonts w:ascii="Arial" w:eastAsia="Arial"/>
                <w:w w:val="120"/>
                <w:sz w:val="18"/>
              </w:rPr>
              <w:t>8</w:t>
            </w:r>
            <w:r>
              <w:rPr>
                <w:rFonts w:ascii="Arial" w:eastAsia="Arial"/>
                <w:color w:val="1C1C1F"/>
                <w:w w:val="120"/>
                <w:sz w:val="18"/>
              </w:rPr>
              <w:t>0</w:t>
            </w:r>
            <w:r>
              <w:rPr>
                <w:color w:val="3B3B3F"/>
                <w:w w:val="120"/>
                <w:sz w:val="3"/>
              </w:rPr>
              <w:t xml:space="preserve">蛐 </w:t>
            </w:r>
            <w:r>
              <w:rPr>
                <w:rFonts w:ascii="Arial" w:eastAsia="Arial"/>
                <w:w w:val="120"/>
                <w:sz w:val="18"/>
              </w:rPr>
              <w:t>T</w:t>
            </w:r>
            <w:r>
              <w:rPr>
                <w:rFonts w:ascii="Arial" w:eastAsia="Arial"/>
                <w:color w:val="1C1C1F"/>
                <w:w w:val="120"/>
                <w:sz w:val="18"/>
              </w:rPr>
              <w:t>l</w:t>
            </w:r>
          </w:p>
          <w:p>
            <w:pPr>
              <w:pStyle w:val="9"/>
              <w:spacing w:line="237" w:lineRule="auto"/>
              <w:ind w:left="27" w:right="20" w:hanging="11"/>
              <w:jc w:val="both"/>
              <w:rPr>
                <w:rFonts w:ascii="Arial" w:eastAsia="Arial"/>
                <w:sz w:val="18"/>
              </w:rPr>
            </w:pPr>
            <w:r>
              <w:rPr>
                <w:color w:val="1C1C1F"/>
                <w:spacing w:val="-57"/>
                <w:w w:val="115"/>
                <w:sz w:val="17"/>
              </w:rPr>
              <w:t>，</w:t>
            </w:r>
            <w:r>
              <w:rPr>
                <w:color w:val="757579"/>
                <w:spacing w:val="-12"/>
                <w:w w:val="115"/>
                <w:sz w:val="17"/>
              </w:rPr>
              <w:t>台式「作站超</w:t>
            </w:r>
            <w:r>
              <w:rPr>
                <w:color w:val="4F4F54"/>
                <w:spacing w:val="-23"/>
                <w:w w:val="115"/>
                <w:sz w:val="17"/>
              </w:rPr>
              <w:t>翔</w:t>
            </w:r>
            <w:r>
              <w:rPr>
                <w:rFonts w:ascii="Arial" w:eastAsia="Arial"/>
                <w:spacing w:val="4"/>
                <w:w w:val="115"/>
                <w:sz w:val="18"/>
              </w:rPr>
              <w:t>H</w:t>
            </w:r>
            <w:r>
              <w:rPr>
                <w:rFonts w:ascii="Arial" w:eastAsia="Arial"/>
                <w:color w:val="1C1C1F"/>
                <w:spacing w:val="4"/>
                <w:w w:val="115"/>
                <w:sz w:val="18"/>
              </w:rPr>
              <w:t xml:space="preserve">88 </w:t>
            </w:r>
            <w:r>
              <w:rPr>
                <w:rFonts w:ascii="Arial" w:eastAsia="Arial"/>
                <w:color w:val="1C1C1F"/>
                <w:w w:val="120"/>
                <w:sz w:val="18"/>
              </w:rPr>
              <w:t xml:space="preserve">0-Tl </w:t>
            </w:r>
            <w:r>
              <w:rPr>
                <w:color w:val="757579"/>
                <w:spacing w:val="-25"/>
                <w:w w:val="120"/>
                <w:sz w:val="17"/>
              </w:rPr>
              <w:t>询光</w:t>
            </w:r>
            <w:r>
              <w:rPr>
                <w:rFonts w:ascii="Arial" w:eastAsia="Arial"/>
                <w:color w:val="1C1C1F"/>
                <w:spacing w:val="3"/>
                <w:w w:val="120"/>
                <w:sz w:val="18"/>
              </w:rPr>
              <w:t>C3350</w:t>
            </w:r>
            <w:r>
              <w:rPr>
                <w:rFonts w:ascii="Arial" w:eastAsia="Arial"/>
                <w:color w:val="4F4F54"/>
                <w:spacing w:val="3"/>
                <w:w w:val="120"/>
                <w:sz w:val="18"/>
              </w:rPr>
              <w:t>/</w:t>
            </w:r>
            <w:r>
              <w:rPr>
                <w:rFonts w:ascii="Arial" w:eastAsia="Arial"/>
                <w:color w:val="1C1C1F"/>
                <w:spacing w:val="3"/>
                <w:w w:val="120"/>
                <w:sz w:val="18"/>
              </w:rPr>
              <w:t xml:space="preserve">16 </w:t>
            </w:r>
            <w:r>
              <w:rPr>
                <w:rFonts w:ascii="Arial" w:eastAsia="Arial"/>
                <w:color w:val="1C1C1F"/>
                <w:w w:val="115"/>
                <w:sz w:val="18"/>
              </w:rPr>
              <w:t>G</w:t>
            </w:r>
            <w:r>
              <w:rPr>
                <w:rFonts w:ascii="Arial" w:eastAsia="Arial"/>
                <w:color w:val="4F4F54"/>
                <w:w w:val="115"/>
                <w:sz w:val="18"/>
              </w:rPr>
              <w:t>/</w:t>
            </w:r>
            <w:r>
              <w:rPr>
                <w:rFonts w:ascii="Arial" w:eastAsia="Arial"/>
                <w:color w:val="1C1C1F"/>
                <w:w w:val="115"/>
                <w:sz w:val="18"/>
              </w:rPr>
              <w:t>256G+1T</w:t>
            </w:r>
            <w:r>
              <w:rPr>
                <w:rFonts w:ascii="Arial" w:eastAsia="Arial"/>
                <w:color w:val="4F4F54"/>
                <w:w w:val="115"/>
                <w:sz w:val="18"/>
              </w:rPr>
              <w:t>/</w:t>
            </w:r>
            <w:r>
              <w:rPr>
                <w:rFonts w:ascii="Arial" w:eastAsia="Arial"/>
                <w:color w:val="1C1C1F"/>
                <w:w w:val="115"/>
                <w:sz w:val="18"/>
              </w:rPr>
              <w:t>RTX</w:t>
            </w:r>
            <w:r>
              <w:rPr>
                <w:rFonts w:ascii="Arial" w:eastAsia="Arial"/>
                <w:w w:val="115"/>
                <w:sz w:val="18"/>
              </w:rPr>
              <w:t>A</w:t>
            </w:r>
            <w:r>
              <w:rPr>
                <w:rFonts w:ascii="Arial" w:eastAsia="Arial"/>
                <w:color w:val="1C1C1F"/>
                <w:w w:val="115"/>
                <w:sz w:val="18"/>
              </w:rPr>
              <w:t xml:space="preserve">2 </w:t>
            </w:r>
            <w:r>
              <w:rPr>
                <w:rFonts w:ascii="Arial" w:eastAsia="Arial"/>
                <w:color w:val="1C1C1F"/>
                <w:w w:val="120"/>
                <w:sz w:val="18"/>
              </w:rPr>
              <w:t>000-6G</w:t>
            </w:r>
            <w:r>
              <w:rPr>
                <w:color w:val="4F4F54"/>
                <w:spacing w:val="-20"/>
                <w:w w:val="120"/>
                <w:sz w:val="17"/>
              </w:rPr>
              <w:t>独显</w:t>
            </w:r>
            <w:r>
              <w:rPr>
                <w:rFonts w:ascii="Arial" w:eastAsia="Arial"/>
                <w:color w:val="4F4F54"/>
                <w:w w:val="120"/>
                <w:sz w:val="18"/>
              </w:rPr>
              <w:t>/</w:t>
            </w:r>
            <w:r>
              <w:rPr>
                <w:rFonts w:ascii="Arial" w:eastAsia="Arial"/>
                <w:color w:val="1C1C1F"/>
                <w:w w:val="120"/>
                <w:sz w:val="18"/>
              </w:rPr>
              <w:t>23</w:t>
            </w:r>
            <w:r>
              <w:rPr>
                <w:rFonts w:ascii="Arial" w:eastAsia="Arial"/>
                <w:w w:val="120"/>
                <w:sz w:val="18"/>
              </w:rPr>
              <w:t>.B</w:t>
            </w:r>
            <w:r>
              <w:rPr>
                <w:rFonts w:ascii="Arial" w:eastAsia="Arial"/>
                <w:color w:val="1C1C1F"/>
                <w:w w:val="120"/>
                <w:sz w:val="18"/>
              </w:rPr>
              <w:t>L</w:t>
            </w:r>
            <w:r>
              <w:rPr>
                <w:rFonts w:ascii="Arial" w:eastAsia="Arial"/>
                <w:w w:val="120"/>
                <w:sz w:val="18"/>
              </w:rPr>
              <w:t>E</w:t>
            </w:r>
          </w:p>
          <w:p>
            <w:pPr>
              <w:pStyle w:val="9"/>
              <w:spacing w:line="172" w:lineRule="exact"/>
              <w:ind w:left="23"/>
              <w:rPr>
                <w:sz w:val="17"/>
              </w:rPr>
            </w:pPr>
            <w:r>
              <w:rPr>
                <w:rFonts w:ascii="Arial" w:eastAsia="Arial"/>
                <w:sz w:val="18"/>
              </w:rPr>
              <w:t xml:space="preserve">D </w:t>
            </w:r>
            <w:r>
              <w:rPr>
                <w:rFonts w:ascii="Arial" w:eastAsia="Arial"/>
                <w:color w:val="1C1C1F"/>
                <w:sz w:val="18"/>
              </w:rPr>
              <w:t>C</w:t>
            </w:r>
            <w:r>
              <w:rPr>
                <w:rFonts w:ascii="Arial" w:eastAsia="Arial"/>
                <w:sz w:val="18"/>
              </w:rPr>
              <w:t>PU</w:t>
            </w:r>
            <w:r>
              <w:rPr>
                <w:color w:val="605E62"/>
                <w:spacing w:val="-8"/>
                <w:sz w:val="17"/>
              </w:rPr>
              <w:t>系列</w:t>
            </w:r>
            <w:r>
              <w:rPr>
                <w:color w:val="3B3B3F"/>
                <w:spacing w:val="-78"/>
                <w:sz w:val="17"/>
              </w:rPr>
              <w:t>：</w:t>
            </w:r>
            <w:r>
              <w:rPr>
                <w:color w:val="605E62"/>
                <w:sz w:val="17"/>
              </w:rPr>
              <w:t>海光</w:t>
            </w:r>
          </w:p>
          <w:p>
            <w:pPr>
              <w:pStyle w:val="9"/>
              <w:spacing w:line="253" w:lineRule="exact"/>
              <w:ind w:left="28"/>
              <w:rPr>
                <w:rFonts w:ascii="Times New Roman" w:eastAsia="Times New Roman"/>
                <w:sz w:val="26"/>
              </w:rPr>
            </w:pPr>
            <w:r>
              <w:rPr>
                <w:rFonts w:ascii="Arial" w:eastAsia="Arial"/>
                <w:color w:val="1C1C1F"/>
                <w:spacing w:val="-1"/>
                <w:w w:val="89"/>
                <w:sz w:val="18"/>
              </w:rPr>
              <w:t>CP</w:t>
            </w:r>
            <w:r>
              <w:rPr>
                <w:rFonts w:ascii="Arial" w:eastAsia="Arial"/>
                <w:color w:val="1C1C1F"/>
                <w:w w:val="89"/>
                <w:sz w:val="18"/>
              </w:rPr>
              <w:t>U</w:t>
            </w:r>
            <w:r>
              <w:rPr>
                <w:rFonts w:ascii="Arial" w:eastAsia="Arial"/>
                <w:color w:val="1C1C1F"/>
                <w:spacing w:val="21"/>
                <w:sz w:val="18"/>
              </w:rPr>
              <w:t xml:space="preserve"> </w:t>
            </w:r>
            <w:r>
              <w:rPr>
                <w:color w:val="757579"/>
                <w:spacing w:val="-9"/>
                <w:w w:val="109"/>
                <w:sz w:val="17"/>
              </w:rPr>
              <w:t>型号</w:t>
            </w:r>
            <w:r>
              <w:rPr>
                <w:color w:val="3B3B3F"/>
                <w:spacing w:val="-77"/>
                <w:w w:val="89"/>
                <w:sz w:val="17"/>
              </w:rPr>
              <w:t>：</w:t>
            </w:r>
            <w:r>
              <w:rPr>
                <w:rFonts w:ascii="Arial" w:eastAsia="Arial"/>
                <w:color w:val="1C1C1F"/>
                <w:w w:val="89"/>
                <w:sz w:val="18"/>
              </w:rPr>
              <w:t>H</w:t>
            </w:r>
            <w:r>
              <w:rPr>
                <w:rFonts w:ascii="Arial" w:eastAsia="Arial"/>
                <w:color w:val="1C1C1F"/>
                <w:spacing w:val="-10"/>
                <w:sz w:val="18"/>
              </w:rPr>
              <w:t xml:space="preserve"> </w:t>
            </w:r>
            <w:r>
              <w:rPr>
                <w:rFonts w:ascii="Arial" w:eastAsia="Arial"/>
                <w:color w:val="1C1C1F"/>
                <w:w w:val="89"/>
                <w:sz w:val="18"/>
              </w:rPr>
              <w:t>y</w:t>
            </w:r>
            <w:r>
              <w:rPr>
                <w:rFonts w:ascii="Arial" w:eastAsia="Arial"/>
                <w:color w:val="1C1C1F"/>
                <w:spacing w:val="-9"/>
                <w:sz w:val="18"/>
              </w:rPr>
              <w:t xml:space="preserve"> </w:t>
            </w:r>
            <w:r>
              <w:rPr>
                <w:rFonts w:ascii="Arial" w:eastAsia="Arial"/>
                <w:color w:val="1C1C1F"/>
                <w:w w:val="89"/>
                <w:sz w:val="18"/>
              </w:rPr>
              <w:t>g</w:t>
            </w:r>
            <w:r>
              <w:rPr>
                <w:rFonts w:ascii="Arial" w:eastAsia="Arial"/>
                <w:color w:val="1C1C1F"/>
                <w:spacing w:val="-15"/>
                <w:sz w:val="18"/>
              </w:rPr>
              <w:t xml:space="preserve"> </w:t>
            </w:r>
            <w:r>
              <w:rPr>
                <w:rFonts w:ascii="Arial" w:eastAsia="Arial"/>
                <w:color w:val="1C1C1F"/>
                <w:w w:val="89"/>
                <w:sz w:val="18"/>
              </w:rPr>
              <w:t>o</w:t>
            </w:r>
            <w:r>
              <w:rPr>
                <w:rFonts w:ascii="Arial" w:eastAsia="Arial"/>
                <w:color w:val="1C1C1F"/>
                <w:spacing w:val="-11"/>
                <w:sz w:val="18"/>
              </w:rPr>
              <w:t xml:space="preserve"> </w:t>
            </w:r>
            <w:r>
              <w:rPr>
                <w:rFonts w:ascii="Arial" w:eastAsia="Arial"/>
                <w:w w:val="89"/>
                <w:sz w:val="18"/>
              </w:rPr>
              <w:t>n</w:t>
            </w:r>
            <w:r>
              <w:rPr>
                <w:rFonts w:ascii="Arial" w:eastAsia="Arial"/>
                <w:spacing w:val="-2"/>
                <w:sz w:val="18"/>
              </w:rPr>
              <w:t xml:space="preserve">  </w:t>
            </w:r>
            <w:r>
              <w:rPr>
                <w:rFonts w:ascii="Times New Roman" w:eastAsia="Times New Roman"/>
                <w:color w:val="1C1C1F"/>
                <w:spacing w:val="-1"/>
                <w:w w:val="89"/>
                <w:sz w:val="26"/>
              </w:rPr>
              <w:t>ca</w:t>
            </w:r>
          </w:p>
          <w:p>
            <w:pPr>
              <w:pStyle w:val="9"/>
              <w:spacing w:line="200" w:lineRule="exact"/>
              <w:ind w:left="30"/>
              <w:rPr>
                <w:rFonts w:ascii="Arial"/>
                <w:sz w:val="18"/>
              </w:rPr>
            </w:pPr>
            <w:r>
              <w:rPr>
                <w:rFonts w:ascii="Arial"/>
                <w:color w:val="1C1C1F"/>
                <w:w w:val="115"/>
                <w:sz w:val="18"/>
              </w:rPr>
              <w:t>6 3350</w:t>
            </w:r>
          </w:p>
          <w:p>
            <w:pPr>
              <w:pStyle w:val="9"/>
              <w:spacing w:before="2" w:line="215" w:lineRule="exact"/>
              <w:ind w:left="18"/>
              <w:rPr>
                <w:sz w:val="17"/>
              </w:rPr>
            </w:pPr>
            <w:r>
              <w:rPr>
                <w:rFonts w:ascii="Arial" w:eastAsia="Arial"/>
                <w:color w:val="1C1C1F"/>
                <w:spacing w:val="-1"/>
                <w:w w:val="130"/>
                <w:sz w:val="18"/>
              </w:rPr>
              <w:t>C</w:t>
            </w:r>
            <w:r>
              <w:rPr>
                <w:rFonts w:ascii="Arial" w:eastAsia="Arial"/>
                <w:color w:val="1C1C1F"/>
                <w:spacing w:val="-53"/>
                <w:w w:val="130"/>
                <w:sz w:val="18"/>
              </w:rPr>
              <w:t>P</w:t>
            </w:r>
            <w:r>
              <w:rPr>
                <w:rFonts w:ascii="Arial" w:eastAsia="Arial"/>
                <w:spacing w:val="-29"/>
                <w:w w:val="130"/>
                <w:sz w:val="18"/>
              </w:rPr>
              <w:t>U</w:t>
            </w:r>
            <w:r>
              <w:rPr>
                <w:color w:val="605E62"/>
                <w:spacing w:val="-37"/>
                <w:w w:val="130"/>
                <w:sz w:val="17"/>
              </w:rPr>
              <w:t>数</w:t>
            </w:r>
            <w:r>
              <w:rPr>
                <w:color w:val="605E62"/>
                <w:spacing w:val="-8"/>
                <w:w w:val="108"/>
                <w:sz w:val="17"/>
              </w:rPr>
              <w:t>撮</w:t>
            </w:r>
            <w:r>
              <w:rPr>
                <w:color w:val="1C1C1F"/>
                <w:spacing w:val="-72"/>
                <w:w w:val="89"/>
                <w:sz w:val="17"/>
              </w:rPr>
              <w:t>：</w:t>
            </w:r>
            <w:r>
              <w:rPr>
                <w:rFonts w:ascii="Arial" w:eastAsia="Arial"/>
                <w:w w:val="89"/>
                <w:sz w:val="18"/>
              </w:rPr>
              <w:t>1</w:t>
            </w:r>
            <w:r>
              <w:rPr>
                <w:rFonts w:ascii="Arial" w:eastAsia="Arial"/>
                <w:spacing w:val="-20"/>
                <w:sz w:val="18"/>
              </w:rPr>
              <w:t xml:space="preserve"> </w:t>
            </w:r>
            <w:r>
              <w:rPr>
                <w:color w:val="605E62"/>
                <w:w w:val="89"/>
                <w:sz w:val="17"/>
              </w:rPr>
              <w:t>颗</w:t>
            </w:r>
          </w:p>
          <w:p>
            <w:pPr>
              <w:pStyle w:val="9"/>
              <w:spacing w:line="212" w:lineRule="exact"/>
              <w:ind w:left="28"/>
              <w:rPr>
                <w:rFonts w:ascii="Arial" w:eastAsia="Arial"/>
                <w:sz w:val="18"/>
              </w:rPr>
            </w:pPr>
            <w:r>
              <w:rPr>
                <w:rFonts w:ascii="Arial" w:eastAsia="Arial"/>
                <w:color w:val="1C1C1F"/>
                <w:spacing w:val="-1"/>
                <w:w w:val="108"/>
                <w:sz w:val="18"/>
              </w:rPr>
              <w:t>CP</w:t>
            </w:r>
            <w:r>
              <w:rPr>
                <w:rFonts w:ascii="Arial" w:eastAsia="Arial"/>
                <w:color w:val="1C1C1F"/>
                <w:spacing w:val="-7"/>
                <w:w w:val="108"/>
                <w:sz w:val="18"/>
              </w:rPr>
              <w:t>U</w:t>
            </w:r>
            <w:r>
              <w:rPr>
                <w:color w:val="757579"/>
                <w:spacing w:val="-1"/>
                <w:w w:val="108"/>
                <w:sz w:val="17"/>
              </w:rPr>
              <w:t>主</w:t>
            </w:r>
            <w:r>
              <w:rPr>
                <w:color w:val="4F4F54"/>
                <w:spacing w:val="-7"/>
                <w:w w:val="108"/>
                <w:sz w:val="17"/>
              </w:rPr>
              <w:t>频</w:t>
            </w:r>
            <w:r>
              <w:rPr>
                <w:color w:val="1C1C1F"/>
                <w:spacing w:val="-70"/>
                <w:w w:val="89"/>
                <w:sz w:val="17"/>
              </w:rPr>
              <w:t>：</w:t>
            </w:r>
            <w:r>
              <w:rPr>
                <w:rFonts w:ascii="Arial" w:eastAsia="Arial"/>
                <w:color w:val="1C1C1F"/>
                <w:spacing w:val="-1"/>
                <w:w w:val="89"/>
                <w:sz w:val="18"/>
              </w:rPr>
              <w:t>3</w:t>
            </w:r>
            <w:r>
              <w:rPr>
                <w:rFonts w:ascii="Arial" w:eastAsia="Arial"/>
                <w:color w:val="1C1C1F"/>
                <w:w w:val="89"/>
                <w:sz w:val="18"/>
              </w:rPr>
              <w:t>.</w:t>
            </w:r>
            <w:r>
              <w:rPr>
                <w:rFonts w:ascii="Arial" w:eastAsia="Arial"/>
                <w:color w:val="1C1C1F"/>
                <w:spacing w:val="8"/>
                <w:sz w:val="18"/>
              </w:rPr>
              <w:t xml:space="preserve"> </w:t>
            </w:r>
            <w:r>
              <w:rPr>
                <w:rFonts w:ascii="Arial" w:eastAsia="Arial"/>
                <w:w w:val="89"/>
                <w:sz w:val="18"/>
              </w:rPr>
              <w:t>0</w:t>
            </w:r>
            <w:r>
              <w:rPr>
                <w:rFonts w:ascii="Arial" w:eastAsia="Arial"/>
                <w:spacing w:val="-17"/>
                <w:sz w:val="18"/>
              </w:rPr>
              <w:t xml:space="preserve"> </w:t>
            </w:r>
            <w:r>
              <w:rPr>
                <w:rFonts w:ascii="Arial" w:eastAsia="Arial"/>
                <w:color w:val="1C1C1F"/>
                <w:w w:val="89"/>
                <w:sz w:val="18"/>
              </w:rPr>
              <w:t>G</w:t>
            </w:r>
            <w:r>
              <w:rPr>
                <w:rFonts w:ascii="Arial" w:eastAsia="Arial"/>
                <w:color w:val="1C1C1F"/>
                <w:spacing w:val="-26"/>
                <w:sz w:val="18"/>
              </w:rPr>
              <w:t xml:space="preserve"> </w:t>
            </w:r>
            <w:r>
              <w:rPr>
                <w:rFonts w:ascii="Arial" w:eastAsia="Arial"/>
                <w:w w:val="89"/>
                <w:sz w:val="18"/>
              </w:rPr>
              <w:t>H</w:t>
            </w:r>
            <w:r>
              <w:rPr>
                <w:rFonts w:ascii="Arial" w:eastAsia="Arial"/>
                <w:spacing w:val="-11"/>
                <w:sz w:val="18"/>
              </w:rPr>
              <w:t xml:space="preserve"> </w:t>
            </w:r>
            <w:r>
              <w:rPr>
                <w:rFonts w:ascii="Arial" w:eastAsia="Arial"/>
                <w:color w:val="1C1C1F"/>
                <w:w w:val="89"/>
                <w:sz w:val="18"/>
              </w:rPr>
              <w:t>z</w:t>
            </w:r>
          </w:p>
          <w:p>
            <w:pPr>
              <w:pStyle w:val="9"/>
              <w:spacing w:before="2" w:line="232" w:lineRule="auto"/>
              <w:ind w:left="18" w:right="790" w:firstLine="9"/>
              <w:jc w:val="both"/>
              <w:rPr>
                <w:rFonts w:ascii="Arial" w:eastAsia="Arial"/>
                <w:sz w:val="18"/>
              </w:rPr>
            </w:pPr>
            <w:r>
              <w:rPr>
                <w:rFonts w:ascii="Arial" w:eastAsia="Arial"/>
                <w:color w:val="1C1C1F"/>
                <w:spacing w:val="-1"/>
                <w:w w:val="89"/>
                <w:sz w:val="18"/>
              </w:rPr>
              <w:t>CP</w:t>
            </w:r>
            <w:r>
              <w:rPr>
                <w:rFonts w:ascii="Arial" w:eastAsia="Arial"/>
                <w:color w:val="1C1C1F"/>
                <w:w w:val="89"/>
                <w:sz w:val="18"/>
              </w:rPr>
              <w:t>U</w:t>
            </w:r>
            <w:r>
              <w:rPr>
                <w:rFonts w:ascii="Arial" w:eastAsia="Arial"/>
                <w:color w:val="1C1C1F"/>
                <w:spacing w:val="15"/>
                <w:sz w:val="18"/>
              </w:rPr>
              <w:t xml:space="preserve"> </w:t>
            </w:r>
            <w:r>
              <w:rPr>
                <w:color w:val="605E62"/>
                <w:w w:val="89"/>
                <w:sz w:val="17"/>
              </w:rPr>
              <w:t>核数</w:t>
            </w:r>
            <w:r>
              <w:rPr>
                <w:color w:val="605E62"/>
                <w:spacing w:val="-27"/>
                <w:sz w:val="17"/>
              </w:rPr>
              <w:t xml:space="preserve"> </w:t>
            </w:r>
            <w:r>
              <w:rPr>
                <w:color w:val="1C1C1F"/>
                <w:spacing w:val="-70"/>
                <w:w w:val="89"/>
                <w:sz w:val="17"/>
              </w:rPr>
              <w:t>：</w:t>
            </w:r>
            <w:r>
              <w:rPr>
                <w:rFonts w:ascii="Arial" w:eastAsia="Arial"/>
                <w:color w:val="1C1C1F"/>
                <w:spacing w:val="15"/>
                <w:w w:val="89"/>
                <w:sz w:val="18"/>
              </w:rPr>
              <w:t>8</w:t>
            </w:r>
            <w:r>
              <w:rPr>
                <w:color w:val="605E62"/>
                <w:spacing w:val="-13"/>
                <w:w w:val="89"/>
                <w:sz w:val="17"/>
              </w:rPr>
              <w:t>核</w:t>
            </w:r>
            <w:r>
              <w:rPr>
                <w:color w:val="605E62"/>
                <w:w w:val="89"/>
                <w:sz w:val="17"/>
              </w:rPr>
              <w:t xml:space="preserve"> </w:t>
            </w:r>
            <w:r>
              <w:rPr>
                <w:rFonts w:ascii="Arial" w:eastAsia="Arial"/>
                <w:color w:val="1C1C1F"/>
                <w:w w:val="95"/>
                <w:sz w:val="18"/>
              </w:rPr>
              <w:t>C</w:t>
            </w:r>
            <w:r>
              <w:rPr>
                <w:rFonts w:ascii="Arial" w:eastAsia="Arial"/>
                <w:color w:val="1C1C1F"/>
                <w:spacing w:val="-39"/>
                <w:w w:val="95"/>
                <w:sz w:val="18"/>
              </w:rPr>
              <w:t xml:space="preserve"> </w:t>
            </w:r>
            <w:r>
              <w:rPr>
                <w:rFonts w:ascii="Arial" w:eastAsia="Arial"/>
                <w:w w:val="95"/>
                <w:sz w:val="18"/>
              </w:rPr>
              <w:t>PU</w:t>
            </w:r>
            <w:r>
              <w:rPr>
                <w:rFonts w:ascii="Arial" w:eastAsia="Arial"/>
                <w:spacing w:val="-28"/>
                <w:w w:val="95"/>
                <w:sz w:val="18"/>
              </w:rPr>
              <w:t xml:space="preserve"> </w:t>
            </w:r>
            <w:r>
              <w:rPr>
                <w:color w:val="757579"/>
                <w:spacing w:val="-12"/>
                <w:w w:val="95"/>
                <w:sz w:val="17"/>
              </w:rPr>
              <w:t xml:space="preserve">线程数 </w:t>
            </w:r>
            <w:r>
              <w:rPr>
                <w:color w:val="1C1C1F"/>
                <w:spacing w:val="-26"/>
                <w:w w:val="95"/>
                <w:sz w:val="17"/>
              </w:rPr>
              <w:t>：</w:t>
            </w:r>
            <w:r>
              <w:rPr>
                <w:rFonts w:ascii="Arial" w:eastAsia="Arial"/>
                <w:color w:val="1C1C1F"/>
                <w:spacing w:val="-26"/>
                <w:w w:val="95"/>
                <w:sz w:val="18"/>
              </w:rPr>
              <w:t xml:space="preserve">8 </w:t>
            </w:r>
            <w:r>
              <w:rPr>
                <w:color w:val="4F4F54"/>
                <w:spacing w:val="-24"/>
                <w:w w:val="95"/>
                <w:sz w:val="17"/>
              </w:rPr>
              <w:t xml:space="preserve">内 </w:t>
            </w:r>
            <w:r>
              <w:rPr>
                <w:color w:val="757579"/>
                <w:spacing w:val="-6"/>
                <w:w w:val="95"/>
                <w:sz w:val="17"/>
              </w:rPr>
              <w:t xml:space="preserve">存条 </w:t>
            </w:r>
            <w:r>
              <w:rPr>
                <w:color w:val="4F4F54"/>
                <w:spacing w:val="-26"/>
                <w:w w:val="95"/>
                <w:sz w:val="17"/>
              </w:rPr>
              <w:t xml:space="preserve">数 </w:t>
            </w:r>
            <w:r>
              <w:rPr>
                <w:spacing w:val="-28"/>
                <w:w w:val="95"/>
                <w:sz w:val="17"/>
              </w:rPr>
              <w:t>：</w:t>
            </w:r>
            <w:r>
              <w:rPr>
                <w:rFonts w:ascii="Arial" w:eastAsia="Arial"/>
                <w:color w:val="1C1C1F"/>
                <w:spacing w:val="-28"/>
                <w:w w:val="95"/>
                <w:sz w:val="18"/>
              </w:rPr>
              <w:t>1</w:t>
            </w:r>
          </w:p>
          <w:p>
            <w:pPr>
              <w:pStyle w:val="9"/>
              <w:spacing w:line="211" w:lineRule="exact"/>
              <w:ind w:left="19"/>
              <w:rPr>
                <w:rFonts w:ascii="Arial" w:eastAsia="Arial"/>
                <w:sz w:val="18"/>
              </w:rPr>
            </w:pPr>
            <w:r>
              <w:rPr>
                <w:color w:val="4F4F54"/>
                <w:w w:val="85"/>
                <w:sz w:val="17"/>
              </w:rPr>
              <w:t xml:space="preserve">内 </w:t>
            </w:r>
            <w:r>
              <w:rPr>
                <w:color w:val="757579"/>
                <w:w w:val="85"/>
                <w:sz w:val="17"/>
              </w:rPr>
              <w:t xml:space="preserve">存类型 </w:t>
            </w:r>
            <w:r>
              <w:rPr>
                <w:w w:val="85"/>
                <w:sz w:val="17"/>
              </w:rPr>
              <w:t>：</w:t>
            </w:r>
            <w:r>
              <w:rPr>
                <w:rFonts w:ascii="Arial" w:eastAsia="Arial"/>
                <w:w w:val="85"/>
                <w:sz w:val="18"/>
              </w:rPr>
              <w:t xml:space="preserve">D DR </w:t>
            </w:r>
            <w:r>
              <w:rPr>
                <w:rFonts w:ascii="Arial" w:eastAsia="Arial"/>
                <w:color w:val="1C1C1F"/>
                <w:w w:val="85"/>
                <w:sz w:val="18"/>
              </w:rPr>
              <w:t>4</w:t>
            </w:r>
          </w:p>
          <w:p>
            <w:pPr>
              <w:pStyle w:val="9"/>
              <w:spacing w:line="212" w:lineRule="exact"/>
              <w:ind w:left="19"/>
              <w:rPr>
                <w:rFonts w:ascii="Arial" w:eastAsia="Arial"/>
                <w:sz w:val="18"/>
              </w:rPr>
            </w:pPr>
            <w:r>
              <w:rPr>
                <w:color w:val="4F4F54"/>
                <w:spacing w:val="-20"/>
                <w:w w:val="85"/>
                <w:sz w:val="17"/>
              </w:rPr>
              <w:t xml:space="preserve">内 </w:t>
            </w:r>
            <w:r>
              <w:rPr>
                <w:color w:val="757579"/>
                <w:spacing w:val="-5"/>
                <w:w w:val="85"/>
                <w:sz w:val="17"/>
              </w:rPr>
              <w:t xml:space="preserve">存容拭 </w:t>
            </w:r>
            <w:r>
              <w:rPr>
                <w:color w:val="1C1C1F"/>
                <w:w w:val="85"/>
                <w:sz w:val="17"/>
              </w:rPr>
              <w:t>（</w:t>
            </w:r>
            <w:r>
              <w:rPr>
                <w:color w:val="1C1C1F"/>
                <w:spacing w:val="-59"/>
                <w:w w:val="85"/>
                <w:sz w:val="17"/>
              </w:rPr>
              <w:t xml:space="preserve"> </w:t>
            </w:r>
            <w:r>
              <w:rPr>
                <w:color w:val="605E62"/>
                <w:spacing w:val="-2"/>
                <w:w w:val="85"/>
                <w:sz w:val="17"/>
              </w:rPr>
              <w:t xml:space="preserve">单条 </w:t>
            </w:r>
            <w:r>
              <w:rPr>
                <w:color w:val="1C1C1F"/>
                <w:spacing w:val="-31"/>
                <w:w w:val="85"/>
                <w:sz w:val="17"/>
              </w:rPr>
              <w:t>）</w:t>
            </w:r>
            <w:r>
              <w:rPr>
                <w:color w:val="3B3B3F"/>
                <w:spacing w:val="-31"/>
                <w:w w:val="85"/>
                <w:sz w:val="17"/>
              </w:rPr>
              <w:t>：</w:t>
            </w:r>
            <w:r>
              <w:rPr>
                <w:rFonts w:ascii="Arial" w:eastAsia="Arial"/>
                <w:color w:val="1C1C1F"/>
                <w:spacing w:val="-31"/>
                <w:w w:val="85"/>
                <w:sz w:val="18"/>
              </w:rPr>
              <w:t xml:space="preserve">1 </w:t>
            </w:r>
            <w:r>
              <w:rPr>
                <w:rFonts w:ascii="Arial" w:eastAsia="Arial"/>
                <w:color w:val="1C1C1F"/>
                <w:w w:val="85"/>
                <w:sz w:val="18"/>
              </w:rPr>
              <w:t xml:space="preserve">6 G </w:t>
            </w:r>
            <w:r>
              <w:rPr>
                <w:rFonts w:ascii="Arial" w:eastAsia="Arial"/>
                <w:w w:val="85"/>
                <w:sz w:val="18"/>
              </w:rPr>
              <w:t>B</w:t>
            </w:r>
          </w:p>
          <w:p>
            <w:pPr>
              <w:pStyle w:val="9"/>
              <w:tabs>
                <w:tab w:val="left" w:pos="735"/>
              </w:tabs>
              <w:spacing w:before="5" w:line="228" w:lineRule="auto"/>
              <w:ind w:left="9" w:right="268" w:firstLine="9"/>
              <w:rPr>
                <w:sz w:val="17"/>
              </w:rPr>
            </w:pPr>
            <w:r>
              <w:rPr>
                <w:color w:val="605E62"/>
                <w:w w:val="73"/>
                <w:sz w:val="17"/>
              </w:rPr>
              <w:t>内</w:t>
            </w:r>
            <w:r>
              <w:rPr>
                <w:color w:val="605E62"/>
                <w:spacing w:val="-25"/>
                <w:sz w:val="17"/>
              </w:rPr>
              <w:t xml:space="preserve"> </w:t>
            </w:r>
            <w:r>
              <w:rPr>
                <w:color w:val="605E62"/>
                <w:w w:val="108"/>
                <w:sz w:val="17"/>
              </w:rPr>
              <w:t>存总容</w:t>
            </w:r>
            <w:r>
              <w:rPr>
                <w:color w:val="605E62"/>
                <w:spacing w:val="-22"/>
                <w:w w:val="108"/>
                <w:sz w:val="17"/>
              </w:rPr>
              <w:t>最</w:t>
            </w:r>
            <w:r>
              <w:rPr>
                <w:color w:val="3B3B3F"/>
                <w:spacing w:val="-72"/>
                <w:w w:val="89"/>
                <w:sz w:val="17"/>
              </w:rPr>
              <w:t>：</w:t>
            </w:r>
            <w:r>
              <w:rPr>
                <w:rFonts w:ascii="Arial" w:eastAsia="Arial"/>
                <w:color w:val="1C1C1F"/>
                <w:w w:val="89"/>
                <w:sz w:val="18"/>
              </w:rPr>
              <w:t>1</w:t>
            </w:r>
            <w:r>
              <w:rPr>
                <w:rFonts w:ascii="Arial" w:eastAsia="Arial"/>
                <w:color w:val="1C1C1F"/>
                <w:spacing w:val="-2"/>
                <w:sz w:val="18"/>
              </w:rPr>
              <w:t xml:space="preserve"> </w:t>
            </w:r>
            <w:r>
              <w:rPr>
                <w:rFonts w:ascii="Arial" w:eastAsia="Arial"/>
                <w:color w:val="1C1C1F"/>
                <w:spacing w:val="-1"/>
                <w:w w:val="89"/>
                <w:sz w:val="18"/>
              </w:rPr>
              <w:t>6</w:t>
            </w:r>
            <w:r>
              <w:rPr>
                <w:rFonts w:ascii="Arial" w:eastAsia="Arial"/>
                <w:color w:val="1C1C1F"/>
                <w:w w:val="89"/>
                <w:sz w:val="18"/>
              </w:rPr>
              <w:t>G</w:t>
            </w:r>
            <w:r>
              <w:rPr>
                <w:rFonts w:ascii="Arial" w:eastAsia="Arial"/>
                <w:color w:val="1C1C1F"/>
                <w:spacing w:val="8"/>
                <w:sz w:val="18"/>
              </w:rPr>
              <w:t xml:space="preserve"> </w:t>
            </w:r>
            <w:r>
              <w:rPr>
                <w:rFonts w:ascii="Arial" w:eastAsia="Arial"/>
                <w:w w:val="89"/>
                <w:sz w:val="18"/>
              </w:rPr>
              <w:t>B</w:t>
            </w:r>
            <w:r>
              <w:rPr>
                <w:color w:val="4F4F54"/>
                <w:w w:val="89"/>
                <w:sz w:val="17"/>
              </w:rPr>
              <w:t xml:space="preserve"> </w:t>
            </w:r>
            <w:r>
              <w:rPr>
                <w:color w:val="4F4F54"/>
                <w:w w:val="95"/>
                <w:sz w:val="17"/>
              </w:rPr>
              <w:t>内</w:t>
            </w:r>
            <w:r>
              <w:rPr>
                <w:color w:val="4F4F54"/>
                <w:spacing w:val="-68"/>
                <w:w w:val="95"/>
                <w:sz w:val="17"/>
              </w:rPr>
              <w:t xml:space="preserve"> </w:t>
            </w:r>
            <w:r>
              <w:rPr>
                <w:color w:val="757579"/>
                <w:w w:val="95"/>
                <w:sz w:val="17"/>
              </w:rPr>
              <w:t>存氏</w:t>
            </w:r>
            <w:r>
              <w:rPr>
                <w:color w:val="757579"/>
                <w:spacing w:val="-57"/>
                <w:w w:val="95"/>
                <w:sz w:val="17"/>
              </w:rPr>
              <w:t xml:space="preserve"> </w:t>
            </w:r>
            <w:r>
              <w:rPr>
                <w:color w:val="757579"/>
                <w:w w:val="95"/>
                <w:sz w:val="17"/>
              </w:rPr>
              <w:t>肖详</w:t>
            </w:r>
            <w:r>
              <w:rPr>
                <w:color w:val="757579"/>
                <w:spacing w:val="-57"/>
                <w:w w:val="95"/>
                <w:sz w:val="17"/>
              </w:rPr>
              <w:t xml:space="preserve"> </w:t>
            </w:r>
            <w:r>
              <w:rPr>
                <w:color w:val="4F4F54"/>
                <w:w w:val="95"/>
                <w:sz w:val="17"/>
              </w:rPr>
              <w:t>情</w:t>
            </w:r>
            <w:r>
              <w:rPr>
                <w:color w:val="4F4F54"/>
                <w:spacing w:val="-68"/>
                <w:w w:val="95"/>
                <w:sz w:val="17"/>
              </w:rPr>
              <w:t xml:space="preserve"> </w:t>
            </w:r>
            <w:r>
              <w:rPr>
                <w:color w:val="1C1C1F"/>
                <w:spacing w:val="-30"/>
                <w:w w:val="95"/>
                <w:sz w:val="17"/>
              </w:rPr>
              <w:t>：</w:t>
            </w:r>
            <w:r>
              <w:rPr>
                <w:rFonts w:ascii="Arial" w:eastAsia="Arial"/>
                <w:spacing w:val="-30"/>
                <w:w w:val="95"/>
                <w:sz w:val="18"/>
              </w:rPr>
              <w:t>D</w:t>
            </w:r>
            <w:r>
              <w:rPr>
                <w:rFonts w:ascii="Arial" w:eastAsia="Arial"/>
                <w:spacing w:val="-24"/>
                <w:w w:val="95"/>
                <w:sz w:val="18"/>
              </w:rPr>
              <w:t xml:space="preserve"> </w:t>
            </w:r>
            <w:r>
              <w:rPr>
                <w:rFonts w:ascii="Arial" w:eastAsia="Arial"/>
                <w:w w:val="95"/>
                <w:sz w:val="18"/>
              </w:rPr>
              <w:t>D</w:t>
            </w:r>
            <w:r>
              <w:rPr>
                <w:rFonts w:ascii="Arial" w:eastAsia="Arial"/>
                <w:spacing w:val="-25"/>
                <w:w w:val="95"/>
                <w:sz w:val="18"/>
              </w:rPr>
              <w:t xml:space="preserve"> </w:t>
            </w:r>
            <w:r>
              <w:rPr>
                <w:rFonts w:ascii="Arial" w:eastAsia="Arial"/>
                <w:color w:val="1C1C1F"/>
                <w:spacing w:val="-7"/>
                <w:w w:val="95"/>
                <w:sz w:val="18"/>
              </w:rPr>
              <w:t xml:space="preserve">R4 </w:t>
            </w:r>
            <w:r>
              <w:rPr>
                <w:color w:val="605E62"/>
                <w:w w:val="80"/>
                <w:sz w:val="17"/>
              </w:rPr>
              <w:t>硬盘类型</w:t>
            </w:r>
            <w:r>
              <w:rPr>
                <w:color w:val="605E62"/>
                <w:w w:val="80"/>
                <w:sz w:val="17"/>
              </w:rPr>
              <w:tab/>
            </w:r>
            <w:r>
              <w:rPr>
                <w:spacing w:val="-52"/>
                <w:w w:val="95"/>
                <w:sz w:val="17"/>
              </w:rPr>
              <w:t>：</w:t>
            </w:r>
            <w:r>
              <w:rPr>
                <w:color w:val="605E62"/>
                <w:w w:val="95"/>
                <w:sz w:val="17"/>
              </w:rPr>
              <w:t>池合硬盘</w:t>
            </w:r>
          </w:p>
          <w:p>
            <w:pPr>
              <w:pStyle w:val="9"/>
              <w:tabs>
                <w:tab w:val="left" w:pos="926"/>
              </w:tabs>
              <w:spacing w:line="211" w:lineRule="exact"/>
              <w:ind w:left="21"/>
              <w:rPr>
                <w:rFonts w:ascii="Arial" w:eastAsia="Arial"/>
                <w:sz w:val="18"/>
              </w:rPr>
            </w:pPr>
            <w:r>
              <w:rPr>
                <w:color w:val="4F4F54"/>
                <w:w w:val="80"/>
                <w:sz w:val="17"/>
              </w:rPr>
              <w:t>机械硬盘数</w:t>
            </w:r>
            <w:r>
              <w:rPr>
                <w:color w:val="4F4F54"/>
                <w:w w:val="80"/>
                <w:sz w:val="17"/>
              </w:rPr>
              <w:tab/>
            </w:r>
            <w:r>
              <w:rPr>
                <w:color w:val="757579"/>
                <w:w w:val="85"/>
                <w:sz w:val="17"/>
              </w:rPr>
              <w:t>拭</w:t>
            </w:r>
            <w:r>
              <w:rPr>
                <w:color w:val="757579"/>
                <w:spacing w:val="-15"/>
                <w:w w:val="85"/>
                <w:sz w:val="17"/>
              </w:rPr>
              <w:t xml:space="preserve"> </w:t>
            </w:r>
            <w:r>
              <w:rPr>
                <w:color w:val="3B3B3F"/>
                <w:spacing w:val="-28"/>
                <w:w w:val="85"/>
                <w:sz w:val="17"/>
              </w:rPr>
              <w:t>：</w:t>
            </w:r>
            <w:r>
              <w:rPr>
                <w:rFonts w:ascii="Arial" w:eastAsia="Arial"/>
                <w:color w:val="1C1C1F"/>
                <w:spacing w:val="-28"/>
                <w:w w:val="85"/>
                <w:sz w:val="18"/>
              </w:rPr>
              <w:t>1</w:t>
            </w:r>
          </w:p>
          <w:p>
            <w:pPr>
              <w:pStyle w:val="9"/>
              <w:tabs>
                <w:tab w:val="left" w:pos="1037"/>
              </w:tabs>
              <w:spacing w:before="9" w:line="223" w:lineRule="auto"/>
              <w:ind w:left="23" w:right="137" w:hanging="2"/>
              <w:rPr>
                <w:rFonts w:ascii="Arial" w:eastAsia="Arial"/>
                <w:sz w:val="18"/>
              </w:rPr>
            </w:pPr>
            <w:r>
              <w:rPr>
                <w:color w:val="605E62"/>
                <w:w w:val="73"/>
                <w:sz w:val="17"/>
              </w:rPr>
              <w:t>机械硬盘容益</w:t>
            </w:r>
            <w:r>
              <w:rPr>
                <w:color w:val="605E62"/>
                <w:sz w:val="17"/>
              </w:rPr>
              <w:tab/>
            </w:r>
            <w:r>
              <w:rPr>
                <w:color w:val="1C1C1F"/>
                <w:w w:val="73"/>
                <w:sz w:val="17"/>
              </w:rPr>
              <w:t>（</w:t>
            </w:r>
            <w:r>
              <w:rPr>
                <w:color w:val="1C1C1F"/>
                <w:spacing w:val="-53"/>
                <w:sz w:val="17"/>
              </w:rPr>
              <w:t xml:space="preserve"> </w:t>
            </w:r>
            <w:r>
              <w:rPr>
                <w:color w:val="757579"/>
                <w:w w:val="110"/>
                <w:sz w:val="17"/>
              </w:rPr>
              <w:t>单</w:t>
            </w:r>
            <w:r>
              <w:rPr>
                <w:color w:val="757579"/>
                <w:spacing w:val="-15"/>
                <w:w w:val="110"/>
                <w:sz w:val="17"/>
              </w:rPr>
              <w:t>个</w:t>
            </w:r>
            <w:r>
              <w:rPr>
                <w:color w:val="1C1C1F"/>
                <w:spacing w:val="-106"/>
                <w:w w:val="110"/>
                <w:sz w:val="17"/>
              </w:rPr>
              <w:t>）</w:t>
            </w:r>
            <w:r>
              <w:rPr>
                <w:color w:val="1C1C1F"/>
                <w:spacing w:val="-61"/>
                <w:w w:val="73"/>
                <w:sz w:val="17"/>
              </w:rPr>
              <w:t>：</w:t>
            </w:r>
            <w:r>
              <w:rPr>
                <w:rFonts w:ascii="Arial" w:eastAsia="Arial"/>
                <w:color w:val="1C1C1F"/>
                <w:spacing w:val="-11"/>
                <w:w w:val="73"/>
                <w:sz w:val="18"/>
              </w:rPr>
              <w:t>1</w:t>
            </w:r>
            <w:r>
              <w:rPr>
                <w:rFonts w:ascii="Arial" w:eastAsia="Arial"/>
                <w:color w:val="1C1C1F"/>
                <w:w w:val="73"/>
                <w:sz w:val="18"/>
              </w:rPr>
              <w:t xml:space="preserve"> </w:t>
            </w:r>
            <w:r>
              <w:rPr>
                <w:rFonts w:ascii="Arial" w:eastAsia="Arial"/>
                <w:sz w:val="18"/>
              </w:rPr>
              <w:t>T</w:t>
            </w:r>
            <w:r>
              <w:rPr>
                <w:rFonts w:ascii="Arial" w:eastAsia="Arial"/>
                <w:spacing w:val="-7"/>
                <w:sz w:val="18"/>
              </w:rPr>
              <w:t xml:space="preserve"> </w:t>
            </w:r>
            <w:r>
              <w:rPr>
                <w:rFonts w:ascii="Arial" w:eastAsia="Arial"/>
                <w:color w:val="1C1C1F"/>
                <w:sz w:val="18"/>
              </w:rPr>
              <w:t>B</w:t>
            </w:r>
          </w:p>
          <w:p>
            <w:pPr>
              <w:pStyle w:val="9"/>
              <w:tabs>
                <w:tab w:val="left" w:pos="752"/>
              </w:tabs>
              <w:spacing w:before="28" w:line="223" w:lineRule="auto"/>
              <w:ind w:left="15" w:right="213" w:firstLine="15"/>
              <w:rPr>
                <w:rFonts w:ascii="Arial" w:eastAsia="Arial"/>
                <w:sz w:val="18"/>
              </w:rPr>
            </w:pPr>
            <w:r>
              <w:rPr>
                <w:color w:val="605E62"/>
                <w:w w:val="80"/>
                <w:sz w:val="17"/>
              </w:rPr>
              <w:t>机械硬盘</w:t>
            </w:r>
            <w:r>
              <w:rPr>
                <w:color w:val="605E62"/>
                <w:w w:val="80"/>
                <w:sz w:val="17"/>
              </w:rPr>
              <w:tab/>
            </w:r>
            <w:r>
              <w:rPr>
                <w:color w:val="605E62"/>
                <w:spacing w:val="-13"/>
                <w:w w:val="110"/>
                <w:sz w:val="17"/>
              </w:rPr>
              <w:t>转速</w:t>
            </w:r>
            <w:r>
              <w:rPr>
                <w:color w:val="1C1C1F"/>
                <w:spacing w:val="-15"/>
                <w:w w:val="110"/>
                <w:sz w:val="17"/>
              </w:rPr>
              <w:t>：</w:t>
            </w:r>
            <w:r>
              <w:rPr>
                <w:rFonts w:ascii="Arial" w:eastAsia="Arial"/>
                <w:color w:val="1C1C1F"/>
                <w:spacing w:val="-15"/>
                <w:w w:val="110"/>
                <w:sz w:val="18"/>
              </w:rPr>
              <w:t xml:space="preserve">7200 </w:t>
            </w:r>
            <w:r>
              <w:rPr>
                <w:color w:val="605E62"/>
                <w:w w:val="110"/>
                <w:sz w:val="17"/>
              </w:rPr>
              <w:t>固态硬盘</w:t>
            </w:r>
            <w:r>
              <w:rPr>
                <w:color w:val="605E62"/>
                <w:spacing w:val="-21"/>
                <w:w w:val="110"/>
                <w:sz w:val="17"/>
              </w:rPr>
              <w:t>数</w:t>
            </w:r>
            <w:r>
              <w:rPr>
                <w:color w:val="1C1C1F"/>
                <w:spacing w:val="-108"/>
                <w:sz w:val="17"/>
              </w:rPr>
              <w:t>：</w:t>
            </w:r>
            <w:r>
              <w:rPr>
                <w:color w:val="605E62"/>
                <w:spacing w:val="-178"/>
                <w:w w:val="110"/>
                <w:sz w:val="17"/>
              </w:rPr>
              <w:t>拱</w:t>
            </w:r>
            <w:r>
              <w:rPr>
                <w:rFonts w:ascii="Arial" w:eastAsia="Arial"/>
                <w:color w:val="1C1C1F"/>
                <w:sz w:val="18"/>
              </w:rPr>
              <w:t>1</w:t>
            </w:r>
          </w:p>
          <w:p>
            <w:pPr>
              <w:pStyle w:val="9"/>
              <w:tabs>
                <w:tab w:val="left" w:pos="1128"/>
              </w:tabs>
              <w:spacing w:line="235" w:lineRule="auto"/>
              <w:ind w:left="39" w:right="123" w:hanging="14"/>
              <w:rPr>
                <w:rFonts w:ascii="Arial" w:eastAsia="Arial"/>
                <w:sz w:val="18"/>
              </w:rPr>
            </w:pPr>
            <w:r>
              <w:rPr>
                <w:color w:val="605E62"/>
                <w:w w:val="73"/>
                <w:sz w:val="17"/>
              </w:rPr>
              <w:t>固态使盘容馅</w:t>
            </w:r>
            <w:r>
              <w:rPr>
                <w:color w:val="605E62"/>
                <w:sz w:val="17"/>
              </w:rPr>
              <w:tab/>
            </w:r>
            <w:r>
              <w:rPr>
                <w:color w:val="3B3B3F"/>
                <w:w w:val="73"/>
                <w:sz w:val="17"/>
              </w:rPr>
              <w:t>仰</w:t>
            </w:r>
            <w:r>
              <w:rPr>
                <w:color w:val="3B3B3F"/>
                <w:spacing w:val="31"/>
                <w:sz w:val="17"/>
              </w:rPr>
              <w:t xml:space="preserve"> </w:t>
            </w:r>
            <w:r>
              <w:rPr>
                <w:color w:val="605E62"/>
                <w:w w:val="73"/>
                <w:sz w:val="17"/>
              </w:rPr>
              <w:t>个</w:t>
            </w:r>
            <w:r>
              <w:rPr>
                <w:color w:val="605E62"/>
                <w:spacing w:val="-24"/>
                <w:sz w:val="17"/>
              </w:rPr>
              <w:t xml:space="preserve"> </w:t>
            </w:r>
            <w:r>
              <w:rPr>
                <w:color w:val="1C1C1F"/>
                <w:spacing w:val="-6"/>
                <w:w w:val="73"/>
                <w:sz w:val="17"/>
              </w:rPr>
              <w:t>）</w:t>
            </w:r>
            <w:r>
              <w:rPr>
                <w:color w:val="1C1C1F"/>
                <w:spacing w:val="-83"/>
                <w:w w:val="73"/>
                <w:sz w:val="17"/>
              </w:rPr>
              <w:t>：</w:t>
            </w:r>
            <w:r>
              <w:rPr>
                <w:rFonts w:ascii="Arial" w:eastAsia="Arial"/>
                <w:color w:val="1C1C1F"/>
                <w:spacing w:val="-11"/>
                <w:w w:val="73"/>
                <w:sz w:val="18"/>
              </w:rPr>
              <w:t>2</w:t>
            </w:r>
            <w:r>
              <w:rPr>
                <w:rFonts w:ascii="Arial" w:eastAsia="Arial"/>
                <w:color w:val="1C1C1F"/>
                <w:w w:val="73"/>
                <w:sz w:val="18"/>
              </w:rPr>
              <w:t xml:space="preserve"> </w:t>
            </w:r>
            <w:r>
              <w:rPr>
                <w:rFonts w:ascii="Arial" w:eastAsia="Arial"/>
                <w:color w:val="1C1C1F"/>
                <w:sz w:val="18"/>
              </w:rPr>
              <w:t>56GB</w:t>
            </w:r>
          </w:p>
          <w:p>
            <w:pPr>
              <w:pStyle w:val="9"/>
              <w:spacing w:before="4"/>
              <w:ind w:left="31"/>
              <w:rPr>
                <w:rFonts w:ascii="Arial" w:eastAsia="Arial"/>
                <w:sz w:val="18"/>
              </w:rPr>
            </w:pPr>
            <w:r>
              <w:rPr>
                <w:color w:val="757579"/>
                <w:w w:val="110"/>
                <w:sz w:val="17"/>
              </w:rPr>
              <w:t>机械硬盘总容位</w:t>
            </w:r>
            <w:r>
              <w:rPr>
                <w:color w:val="3B3B3F"/>
                <w:sz w:val="17"/>
              </w:rPr>
              <w:t>：</w:t>
            </w:r>
            <w:r>
              <w:rPr>
                <w:rFonts w:ascii="Arial" w:eastAsia="Arial"/>
                <w:color w:val="1C1C1F"/>
                <w:sz w:val="18"/>
              </w:rPr>
              <w:t>1TB</w:t>
            </w:r>
          </w:p>
          <w:p>
            <w:pPr>
              <w:pStyle w:val="9"/>
              <w:tabs>
                <w:tab w:val="left" w:pos="1295"/>
              </w:tabs>
              <w:spacing w:before="7" w:line="235" w:lineRule="auto"/>
              <w:ind w:left="33" w:right="13" w:hanging="9"/>
              <w:rPr>
                <w:rFonts w:ascii="Arial" w:eastAsia="Arial"/>
                <w:sz w:val="18"/>
              </w:rPr>
            </w:pPr>
            <w:r>
              <w:rPr>
                <w:color w:val="757579"/>
                <w:w w:val="75"/>
                <w:sz w:val="17"/>
              </w:rPr>
              <w:t>固态硬盘总容蚁</w:t>
            </w:r>
            <w:r>
              <w:rPr>
                <w:color w:val="757579"/>
                <w:w w:val="75"/>
                <w:sz w:val="17"/>
              </w:rPr>
              <w:tab/>
            </w:r>
            <w:r>
              <w:rPr>
                <w:color w:val="3B3B3F"/>
                <w:spacing w:val="-14"/>
                <w:sz w:val="17"/>
              </w:rPr>
              <w:t>：</w:t>
            </w:r>
            <w:r>
              <w:rPr>
                <w:rFonts w:ascii="Arial" w:eastAsia="Arial"/>
                <w:color w:val="1C1C1F"/>
                <w:spacing w:val="-14"/>
                <w:sz w:val="18"/>
              </w:rPr>
              <w:t xml:space="preserve">256G </w:t>
            </w:r>
            <w:r>
              <w:rPr>
                <w:rFonts w:ascii="Arial" w:eastAsia="Arial"/>
                <w:color w:val="1C1C1F"/>
                <w:sz w:val="18"/>
              </w:rPr>
              <w:t>B</w:t>
            </w:r>
          </w:p>
          <w:p>
            <w:pPr>
              <w:pStyle w:val="9"/>
              <w:spacing w:line="475" w:lineRule="exact"/>
              <w:ind w:left="-32"/>
              <w:rPr>
                <w:rFonts w:ascii="Arial" w:eastAsia="Arial"/>
                <w:sz w:val="18"/>
              </w:rPr>
            </w:pPr>
            <w:r>
              <w:rPr>
                <w:color w:val="1C1C1F"/>
                <w:spacing w:val="-498"/>
                <w:w w:val="93"/>
                <w:position w:val="-20"/>
                <w:sz w:val="60"/>
              </w:rPr>
              <w:t>。</w:t>
            </w:r>
            <w:r>
              <w:rPr>
                <w:color w:val="605E62"/>
                <w:w w:val="120"/>
                <w:sz w:val="17"/>
              </w:rPr>
              <w:t>机械硬盘配</w:t>
            </w:r>
            <w:r>
              <w:rPr>
                <w:color w:val="605E62"/>
                <w:spacing w:val="-124"/>
                <w:w w:val="120"/>
                <w:sz w:val="17"/>
              </w:rPr>
              <w:t>置</w:t>
            </w:r>
            <w:r>
              <w:rPr>
                <w:color w:val="605E62"/>
                <w:spacing w:val="-8"/>
                <w:w w:val="105"/>
                <w:sz w:val="17"/>
              </w:rPr>
              <w:t>详悄</w:t>
            </w:r>
            <w:r>
              <w:rPr>
                <w:color w:val="3B3B3F"/>
                <w:spacing w:val="-71"/>
                <w:w w:val="89"/>
                <w:sz w:val="17"/>
              </w:rPr>
              <w:t>：</w:t>
            </w:r>
            <w:r>
              <w:rPr>
                <w:rFonts w:ascii="Arial" w:eastAsia="Arial"/>
                <w:color w:val="1C1C1F"/>
                <w:spacing w:val="-1"/>
                <w:w w:val="89"/>
                <w:sz w:val="18"/>
              </w:rPr>
              <w:t>720</w:t>
            </w:r>
          </w:p>
          <w:p>
            <w:pPr>
              <w:pStyle w:val="9"/>
              <w:spacing w:line="111" w:lineRule="exact"/>
              <w:ind w:left="25"/>
              <w:rPr>
                <w:rFonts w:ascii="Arial" w:eastAsia="Arial"/>
                <w:sz w:val="18"/>
              </w:rPr>
            </w:pPr>
            <w:r>
              <w:rPr>
                <w:color w:val="757579"/>
                <w:spacing w:val="29"/>
                <w:w w:val="93"/>
                <w:sz w:val="17"/>
              </w:rPr>
              <w:t>固</w:t>
            </w:r>
            <w:r>
              <w:rPr>
                <w:color w:val="757579"/>
                <w:spacing w:val="-7"/>
                <w:w w:val="110"/>
                <w:sz w:val="17"/>
              </w:rPr>
              <w:t>态硬盘配置详悄</w:t>
            </w:r>
            <w:r>
              <w:rPr>
                <w:color w:val="4F4F54"/>
                <w:spacing w:val="-76"/>
                <w:w w:val="89"/>
                <w:sz w:val="17"/>
              </w:rPr>
              <w:t>：</w:t>
            </w:r>
            <w:r>
              <w:rPr>
                <w:rFonts w:ascii="Arial" w:eastAsia="Arial"/>
                <w:color w:val="1C1C1F"/>
                <w:w w:val="89"/>
                <w:sz w:val="18"/>
              </w:rPr>
              <w:t>M2</w:t>
            </w:r>
          </w:p>
        </w:tc>
        <w:tc>
          <w:tcPr>
            <w:tcW w:w="973" w:type="dxa"/>
            <w:tcBorders>
              <w:bottom w:val="nil"/>
            </w:tcBorders>
          </w:tcPr>
          <w:p>
            <w:pPr>
              <w:pStyle w:val="9"/>
              <w:rPr>
                <w:rFonts w:ascii="Times New Roman"/>
                <w:sz w:val="18"/>
              </w:rPr>
            </w:pPr>
          </w:p>
        </w:tc>
        <w:tc>
          <w:tcPr>
            <w:tcW w:w="1464" w:type="dxa"/>
            <w:tcBorders>
              <w:bottom w:val="nil"/>
            </w:tcBorders>
          </w:tcPr>
          <w:p>
            <w:pPr>
              <w:pStyle w:val="9"/>
              <w:rPr>
                <w:rFonts w:ascii="Times New Roman"/>
                <w:sz w:val="18"/>
              </w:rPr>
            </w:pPr>
          </w:p>
        </w:tc>
        <w:tc>
          <w:tcPr>
            <w:tcW w:w="1454" w:type="dxa"/>
            <w:tcBorders>
              <w:bottom w:val="nil"/>
            </w:tcBorders>
          </w:tcPr>
          <w:p>
            <w:pPr>
              <w:pStyle w:val="9"/>
              <w:rPr>
                <w:rFonts w:ascii="Times New Roman"/>
                <w:sz w:val="18"/>
              </w:rPr>
            </w:pPr>
          </w:p>
        </w:tc>
        <w:tc>
          <w:tcPr>
            <w:tcW w:w="972" w:type="dxa"/>
            <w:tcBorders>
              <w:bottom w:val="nil"/>
            </w:tcBorders>
          </w:tcPr>
          <w:p>
            <w:pPr>
              <w:pStyle w:val="9"/>
              <w:rPr>
                <w:rFonts w:ascii="Times New Roman"/>
                <w:sz w:val="18"/>
              </w:rPr>
            </w:pPr>
          </w:p>
        </w:tc>
      </w:tr>
    </w:tbl>
    <w:p>
      <w:pPr>
        <w:spacing w:after="0"/>
        <w:rPr>
          <w:rFonts w:ascii="Times New Roman"/>
          <w:sz w:val="18"/>
        </w:rPr>
        <w:sectPr>
          <w:footerReference r:id="rId6" w:type="default"/>
          <w:pgSz w:w="11570" w:h="16510"/>
          <w:pgMar w:top="840" w:right="0" w:bottom="920" w:left="760" w:header="0" w:footer="740" w:gutter="0"/>
          <w:cols w:space="720" w:num="1"/>
        </w:sectPr>
      </w:pPr>
    </w:p>
    <w:p>
      <w:pPr>
        <w:spacing w:before="67" w:line="244" w:lineRule="auto"/>
        <w:ind w:left="3332" w:right="874" w:firstLine="5"/>
        <w:jc w:val="left"/>
        <w:rPr>
          <w:sz w:val="17"/>
        </w:rPr>
      </w:pPr>
      <w:r>
        <mc:AlternateContent>
          <mc:Choice Requires="wps">
            <w:drawing>
              <wp:anchor distT="0" distB="0" distL="114300" distR="114300" simplePos="0" relativeHeight="251660288" behindDoc="0" locked="0" layoutInCell="1" allowOverlap="1">
                <wp:simplePos x="0" y="0"/>
                <wp:positionH relativeFrom="page">
                  <wp:posOffset>7275195</wp:posOffset>
                </wp:positionH>
                <wp:positionV relativeFrom="page">
                  <wp:posOffset>6285230</wp:posOffset>
                </wp:positionV>
                <wp:extent cx="133985" cy="1339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33985"/>
                        </a:xfrm>
                        <a:prstGeom prst="rect">
                          <a:avLst/>
                        </a:prstGeom>
                        <a:noFill/>
                        <a:ln>
                          <a:noFill/>
                        </a:ln>
                      </wps:spPr>
                      <wps:txbx>
                        <w:txbxContent>
                          <w:p>
                            <w:pPr>
                              <w:spacing w:before="0" w:line="168" w:lineRule="auto"/>
                              <w:ind w:left="20" w:right="0" w:firstLine="0"/>
                              <w:jc w:val="left"/>
                              <w:rPr>
                                <w:sz w:val="17"/>
                              </w:rPr>
                            </w:pPr>
                            <w:r>
                              <w:rPr>
                                <w:color w:val="D495A7"/>
                                <w:w w:val="100"/>
                                <w:sz w:val="17"/>
                              </w:rPr>
                              <w:t>，</w:t>
                            </w:r>
                          </w:p>
                        </w:txbxContent>
                      </wps:txbx>
                      <wps:bodyPr vert="eaVert" lIns="0" tIns="0" rIns="0" bIns="0" upright="1"/>
                    </wps:wsp>
                  </a:graphicData>
                </a:graphic>
              </wp:anchor>
            </w:drawing>
          </mc:Choice>
          <mc:Fallback>
            <w:pict>
              <v:shape id="_x0000_s1026" o:spid="_x0000_s1026" o:spt="202" type="#_x0000_t202" style="position:absolute;left:0pt;margin-left:572.85pt;margin-top:494.9pt;height:10.55pt;width:10.55pt;mso-position-horizontal-relative:page;mso-position-vertical-relative:page;z-index:251660288;mso-width-relative:page;mso-height-relative:page;" filled="f" stroked="f" coordsize="21600,21600" o:gfxdata="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A/2TtkAAAAOAQAADwAAAAAAAAABACAAAAAiAAAAZHJzL2Rvd25yZXYueG1s&#10;UEsBAhQAFAAAAAgAh07iQPv1mXa+AQAAfwMAAA4AAAAAAAAAAQAgAAAAKAEAAGRycy9lMm9Eb2Mu&#10;eG1sUEsFBgAAAAAGAAYAWQEAAFgFAAAAAA==&#10;">
                <v:fill on="f" focussize="0,0"/>
                <v:stroke on="f"/>
                <v:imagedata o:title=""/>
                <o:lock v:ext="edit" aspectratio="f"/>
                <v:textbox inset="0mm,0mm,0mm,0mm" style="layout-flow:vertical-ideographic;">
                  <w:txbxContent>
                    <w:p>
                      <w:pPr>
                        <w:spacing w:before="0" w:line="168" w:lineRule="auto"/>
                        <w:ind w:left="20" w:right="0" w:firstLine="0"/>
                        <w:jc w:val="left"/>
                        <w:rPr>
                          <w:sz w:val="17"/>
                        </w:rPr>
                      </w:pPr>
                      <w:r>
                        <w:rPr>
                          <w:color w:val="D495A7"/>
                          <w:w w:val="100"/>
                          <w:sz w:val="17"/>
                        </w:rPr>
                        <w:t>，</w:t>
                      </w:r>
                    </w:p>
                  </w:txbxContent>
                </v:textbox>
              </v:shape>
            </w:pict>
          </mc:Fallback>
        </mc:AlternateContent>
      </w:r>
      <w:r>
        <w:rPr>
          <w:rFonts w:ascii="Arial" w:eastAsia="Arial"/>
          <w:color w:val="161616"/>
          <w:w w:val="90"/>
          <w:sz w:val="18"/>
        </w:rPr>
        <w:t>RAID</w:t>
      </w:r>
      <w:r>
        <w:rPr>
          <w:rFonts w:ascii="Arial" w:eastAsia="Arial"/>
          <w:color w:val="161616"/>
          <w:spacing w:val="28"/>
          <w:w w:val="90"/>
          <w:sz w:val="18"/>
        </w:rPr>
        <w:t xml:space="preserve"> </w:t>
      </w:r>
      <w:r>
        <w:rPr>
          <w:color w:val="5E5E62"/>
          <w:spacing w:val="-11"/>
          <w:w w:val="90"/>
          <w:sz w:val="17"/>
        </w:rPr>
        <w:t xml:space="preserve">方式 </w:t>
      </w:r>
      <w:r>
        <w:rPr>
          <w:color w:val="161616"/>
          <w:spacing w:val="-53"/>
          <w:w w:val="90"/>
          <w:sz w:val="17"/>
        </w:rPr>
        <w:t>：</w:t>
      </w:r>
      <w:r>
        <w:rPr>
          <w:color w:val="727277"/>
          <w:spacing w:val="-13"/>
          <w:w w:val="90"/>
          <w:sz w:val="17"/>
        </w:rPr>
        <w:t>无</w:t>
      </w:r>
      <w:r>
        <w:rPr>
          <w:color w:val="727277"/>
          <w:w w:val="95"/>
          <w:sz w:val="17"/>
        </w:rPr>
        <w:t>宇板芯片：尤</w:t>
      </w:r>
    </w:p>
    <w:p>
      <w:pPr>
        <w:spacing w:before="0" w:line="237" w:lineRule="auto"/>
        <w:ind w:left="3334" w:right="580" w:firstLine="0"/>
        <w:jc w:val="both"/>
        <w:rPr>
          <w:sz w:val="17"/>
        </w:rPr>
      </w:pPr>
      <w:r>
        <w:rPr>
          <w:color w:val="727277"/>
          <w:spacing w:val="-9"/>
          <w:sz w:val="17"/>
        </w:rPr>
        <w:t xml:space="preserve">电说冗余 </w:t>
      </w:r>
      <w:r>
        <w:rPr>
          <w:color w:val="161616"/>
          <w:spacing w:val="-82"/>
          <w:sz w:val="17"/>
        </w:rPr>
        <w:t>：</w:t>
      </w:r>
      <w:r>
        <w:rPr>
          <w:color w:val="5E5E62"/>
          <w:spacing w:val="-15"/>
          <w:sz w:val="17"/>
        </w:rPr>
        <w:t>不支 持</w:t>
      </w:r>
      <w:r>
        <w:rPr>
          <w:color w:val="5E5E62"/>
          <w:spacing w:val="-8"/>
          <w:sz w:val="17"/>
        </w:rPr>
        <w:t xml:space="preserve">光 驱 </w:t>
      </w:r>
      <w:r>
        <w:rPr>
          <w:color w:val="2A2A2A"/>
          <w:spacing w:val="-8"/>
          <w:sz w:val="17"/>
        </w:rPr>
        <w:t>：</w:t>
      </w:r>
      <w:r>
        <w:rPr>
          <w:rFonts w:ascii="Arial" w:eastAsia="Arial"/>
          <w:color w:val="161616"/>
          <w:spacing w:val="-8"/>
          <w:sz w:val="18"/>
        </w:rPr>
        <w:t xml:space="preserve">DVD-RW </w:t>
      </w:r>
      <w:r>
        <w:rPr>
          <w:color w:val="5E5E62"/>
          <w:spacing w:val="-12"/>
          <w:sz w:val="17"/>
        </w:rPr>
        <w:t>无线网卡</w:t>
      </w:r>
      <w:r>
        <w:rPr>
          <w:color w:val="2A2A2A"/>
          <w:spacing w:val="-53"/>
          <w:sz w:val="17"/>
        </w:rPr>
        <w:t>：</w:t>
      </w:r>
      <w:r>
        <w:rPr>
          <w:color w:val="5E5E62"/>
          <w:sz w:val="17"/>
        </w:rPr>
        <w:t>尤</w:t>
      </w:r>
    </w:p>
    <w:p>
      <w:pPr>
        <w:spacing w:before="0" w:line="217" w:lineRule="exact"/>
        <w:ind w:left="3335" w:right="0" w:firstLine="0"/>
        <w:jc w:val="left"/>
        <w:rPr>
          <w:sz w:val="18"/>
        </w:rPr>
      </w:pPr>
      <w:r>
        <w:rPr>
          <w:color w:val="5E5E62"/>
          <w:w w:val="80"/>
          <w:sz w:val="18"/>
        </w:rPr>
        <w:t xml:space="preserve">扩展柏 </w:t>
      </w:r>
      <w:r>
        <w:rPr>
          <w:color w:val="161616"/>
          <w:spacing w:val="-55"/>
          <w:w w:val="80"/>
          <w:sz w:val="18"/>
        </w:rPr>
        <w:t>：</w:t>
      </w:r>
      <w:r>
        <w:rPr>
          <w:color w:val="5E5E62"/>
          <w:w w:val="80"/>
          <w:sz w:val="18"/>
        </w:rPr>
        <w:t>无</w:t>
      </w:r>
    </w:p>
    <w:p>
      <w:pPr>
        <w:tabs>
          <w:tab w:val="left" w:pos="4071"/>
        </w:tabs>
        <w:spacing w:before="1"/>
        <w:ind w:left="3334" w:right="0" w:firstLine="0"/>
        <w:jc w:val="left"/>
        <w:rPr>
          <w:rFonts w:ascii="Arial" w:eastAsia="Arial"/>
          <w:sz w:val="18"/>
        </w:rPr>
      </w:pPr>
      <w:r>
        <w:rPr>
          <w:color w:val="5E5E62"/>
          <w:w w:val="80"/>
          <w:sz w:val="17"/>
        </w:rPr>
        <w:t>内存插柏</w:t>
      </w:r>
      <w:r>
        <w:rPr>
          <w:color w:val="5E5E62"/>
          <w:w w:val="80"/>
          <w:sz w:val="17"/>
        </w:rPr>
        <w:tab/>
      </w:r>
      <w:r>
        <w:rPr>
          <w:color w:val="161616"/>
          <w:spacing w:val="-24"/>
          <w:w w:val="80"/>
          <w:sz w:val="17"/>
        </w:rPr>
        <w:t>：</w:t>
      </w:r>
      <w:r>
        <w:rPr>
          <w:rFonts w:ascii="Arial" w:eastAsia="Arial"/>
          <w:color w:val="161616"/>
          <w:spacing w:val="-24"/>
          <w:w w:val="80"/>
          <w:sz w:val="18"/>
        </w:rPr>
        <w:t>4</w:t>
      </w:r>
    </w:p>
    <w:p>
      <w:pPr>
        <w:tabs>
          <w:tab w:val="left" w:pos="4803"/>
        </w:tabs>
        <w:spacing w:before="7" w:line="235" w:lineRule="auto"/>
        <w:ind w:left="3346" w:right="56" w:firstLine="1"/>
        <w:jc w:val="left"/>
        <w:rPr>
          <w:rFonts w:ascii="Times New Roman" w:eastAsia="Times New Roman"/>
          <w:sz w:val="19"/>
        </w:rPr>
      </w:pPr>
      <w:r>
        <w:rPr>
          <w:rFonts w:ascii="Arial" w:eastAsia="Arial"/>
          <w:color w:val="161616"/>
          <w:spacing w:val="-1"/>
          <w:w w:val="73"/>
          <w:sz w:val="18"/>
        </w:rPr>
        <w:t>US</w:t>
      </w:r>
      <w:r>
        <w:rPr>
          <w:rFonts w:ascii="Arial" w:eastAsia="Arial"/>
          <w:color w:val="161616"/>
          <w:w w:val="73"/>
          <w:sz w:val="18"/>
        </w:rPr>
        <w:t>B</w:t>
      </w:r>
      <w:r>
        <w:rPr>
          <w:rFonts w:ascii="Arial" w:eastAsia="Arial"/>
          <w:color w:val="161616"/>
          <w:sz w:val="18"/>
        </w:rPr>
        <w:t xml:space="preserve">  </w:t>
      </w:r>
      <w:r>
        <w:rPr>
          <w:rFonts w:ascii="Arial" w:eastAsia="Arial"/>
          <w:color w:val="161616"/>
          <w:spacing w:val="2"/>
          <w:sz w:val="18"/>
        </w:rPr>
        <w:t xml:space="preserve"> </w:t>
      </w:r>
      <w:r>
        <w:rPr>
          <w:rFonts w:ascii="Arial" w:eastAsia="Arial"/>
          <w:color w:val="161616"/>
          <w:spacing w:val="-1"/>
          <w:w w:val="73"/>
          <w:sz w:val="18"/>
        </w:rPr>
        <w:t>2</w:t>
      </w:r>
      <w:r>
        <w:rPr>
          <w:rFonts w:ascii="Arial" w:eastAsia="Arial"/>
          <w:color w:val="161616"/>
          <w:w w:val="73"/>
          <w:sz w:val="18"/>
        </w:rPr>
        <w:t>.</w:t>
      </w:r>
      <w:r>
        <w:rPr>
          <w:rFonts w:ascii="Arial" w:eastAsia="Arial"/>
          <w:color w:val="161616"/>
          <w:sz w:val="18"/>
        </w:rPr>
        <w:t xml:space="preserve"> </w:t>
      </w:r>
      <w:r>
        <w:rPr>
          <w:rFonts w:ascii="Arial" w:eastAsia="Arial"/>
          <w:color w:val="161616"/>
          <w:spacing w:val="-20"/>
          <w:sz w:val="18"/>
        </w:rPr>
        <w:t xml:space="preserve"> </w:t>
      </w:r>
      <w:r>
        <w:rPr>
          <w:rFonts w:ascii="Arial" w:eastAsia="Arial"/>
          <w:color w:val="161616"/>
          <w:w w:val="73"/>
          <w:sz w:val="18"/>
        </w:rPr>
        <w:t>0</w:t>
      </w:r>
      <w:r>
        <w:rPr>
          <w:rFonts w:ascii="Arial" w:eastAsia="Arial"/>
          <w:color w:val="161616"/>
          <w:spacing w:val="3"/>
          <w:sz w:val="18"/>
        </w:rPr>
        <w:t xml:space="preserve"> </w:t>
      </w:r>
      <w:r>
        <w:rPr>
          <w:color w:val="5E5E62"/>
          <w:w w:val="73"/>
          <w:sz w:val="17"/>
        </w:rPr>
        <w:t>接口数狱</w:t>
      </w:r>
      <w:r>
        <w:rPr>
          <w:color w:val="5E5E62"/>
          <w:sz w:val="17"/>
        </w:rPr>
        <w:tab/>
      </w:r>
      <w:r>
        <w:rPr>
          <w:color w:val="161616"/>
          <w:spacing w:val="-74"/>
          <w:w w:val="89"/>
          <w:sz w:val="17"/>
        </w:rPr>
        <w:t>：</w:t>
      </w:r>
      <w:r>
        <w:rPr>
          <w:rFonts w:ascii="Arial" w:eastAsia="Arial"/>
          <w:color w:val="161616"/>
          <w:w w:val="89"/>
          <w:sz w:val="18"/>
        </w:rPr>
        <w:t xml:space="preserve">4 </w:t>
      </w:r>
      <w:r>
        <w:rPr>
          <w:rFonts w:ascii="Arial" w:eastAsia="Arial"/>
          <w:color w:val="161616"/>
          <w:sz w:val="18"/>
        </w:rPr>
        <w:t>USB3</w:t>
      </w:r>
      <w:r>
        <w:rPr>
          <w:rFonts w:ascii="Arial" w:eastAsia="Arial"/>
          <w:color w:val="161616"/>
          <w:spacing w:val="36"/>
          <w:sz w:val="18"/>
        </w:rPr>
        <w:t xml:space="preserve"> </w:t>
      </w:r>
      <w:r>
        <w:rPr>
          <w:rFonts w:ascii="Arial" w:eastAsia="Arial"/>
          <w:color w:val="161616"/>
          <w:sz w:val="18"/>
        </w:rPr>
        <w:t>.0</w:t>
      </w:r>
      <w:r>
        <w:rPr>
          <w:rFonts w:ascii="Arial" w:eastAsia="Arial"/>
          <w:color w:val="161616"/>
          <w:spacing w:val="-11"/>
          <w:sz w:val="18"/>
        </w:rPr>
        <w:t xml:space="preserve"> </w:t>
      </w:r>
      <w:r>
        <w:rPr>
          <w:color w:val="5E5E62"/>
          <w:sz w:val="17"/>
        </w:rPr>
        <w:t>按门数扯</w:t>
      </w:r>
      <w:r>
        <w:rPr>
          <w:color w:val="5E5E62"/>
          <w:spacing w:val="-11"/>
          <w:sz w:val="17"/>
        </w:rPr>
        <w:t xml:space="preserve"> </w:t>
      </w:r>
      <w:r>
        <w:rPr>
          <w:color w:val="161616"/>
          <w:spacing w:val="-33"/>
          <w:sz w:val="17"/>
        </w:rPr>
        <w:t>：</w:t>
      </w:r>
      <w:r>
        <w:rPr>
          <w:rFonts w:ascii="Arial" w:eastAsia="Arial"/>
          <w:color w:val="161616"/>
          <w:spacing w:val="-33"/>
          <w:sz w:val="18"/>
        </w:rPr>
        <w:t xml:space="preserve">4 </w:t>
      </w:r>
      <w:r>
        <w:rPr>
          <w:rFonts w:ascii="Arial" w:eastAsia="Arial"/>
          <w:color w:val="161616"/>
          <w:sz w:val="18"/>
        </w:rPr>
        <w:t xml:space="preserve">PCI-E 2.0 </w:t>
      </w:r>
      <w:r>
        <w:rPr>
          <w:rFonts w:ascii="Arial" w:eastAsia="Arial"/>
          <w:color w:val="2A2A2A"/>
          <w:spacing w:val="5"/>
          <w:sz w:val="18"/>
        </w:rPr>
        <w:t>xl</w:t>
      </w:r>
      <w:r>
        <w:rPr>
          <w:rFonts w:ascii="Arial" w:eastAsia="Arial"/>
          <w:color w:val="2A2A2A"/>
          <w:spacing w:val="46"/>
          <w:sz w:val="18"/>
        </w:rPr>
        <w:t xml:space="preserve"> </w:t>
      </w:r>
      <w:r>
        <w:rPr>
          <w:color w:val="5E5E62"/>
          <w:sz w:val="17"/>
        </w:rPr>
        <w:t>插 柏 数</w:t>
      </w:r>
      <w:r>
        <w:rPr>
          <w:color w:val="727277"/>
          <w:spacing w:val="-6"/>
          <w:w w:val="114"/>
          <w:sz w:val="16"/>
        </w:rPr>
        <w:t>祜</w:t>
      </w:r>
      <w:r>
        <w:rPr>
          <w:color w:val="2A2A2A"/>
          <w:spacing w:val="-75"/>
          <w:w w:val="94"/>
          <w:sz w:val="16"/>
        </w:rPr>
        <w:t>：</w:t>
      </w:r>
      <w:r>
        <w:rPr>
          <w:rFonts w:ascii="Times New Roman" w:eastAsia="Times New Roman"/>
          <w:color w:val="2A2A2A"/>
          <w:w w:val="94"/>
          <w:sz w:val="19"/>
        </w:rPr>
        <w:t>1</w:t>
      </w:r>
    </w:p>
    <w:p>
      <w:pPr>
        <w:spacing w:before="9" w:line="232" w:lineRule="auto"/>
        <w:ind w:left="3344" w:right="119" w:firstLine="3"/>
        <w:jc w:val="left"/>
        <w:rPr>
          <w:rFonts w:ascii="Arial" w:hAnsi="Arial" w:eastAsia="Arial"/>
          <w:sz w:val="18"/>
        </w:rPr>
      </w:pPr>
      <w:r>
        <w:rPr>
          <w:rFonts w:ascii="Arial" w:hAnsi="Arial" w:eastAsia="Arial"/>
          <w:color w:val="161616"/>
          <w:w w:val="110"/>
          <w:sz w:val="18"/>
        </w:rPr>
        <w:t xml:space="preserve">PCl·E </w:t>
      </w:r>
      <w:r>
        <w:rPr>
          <w:rFonts w:ascii="Arial" w:hAnsi="Arial" w:eastAsia="Arial"/>
          <w:color w:val="2A2A2A"/>
          <w:w w:val="110"/>
          <w:sz w:val="18"/>
        </w:rPr>
        <w:t xml:space="preserve">2.0 x16 </w:t>
      </w:r>
      <w:r>
        <w:rPr>
          <w:color w:val="5E5E62"/>
          <w:w w:val="110"/>
          <w:sz w:val="17"/>
        </w:rPr>
        <w:t>插 柏数批</w:t>
      </w:r>
      <w:r>
        <w:rPr>
          <w:color w:val="2A2A2A"/>
          <w:sz w:val="17"/>
        </w:rPr>
        <w:t>：</w:t>
      </w:r>
      <w:r>
        <w:rPr>
          <w:rFonts w:ascii="Arial" w:hAnsi="Arial" w:eastAsia="Arial"/>
          <w:color w:val="2A2A2A"/>
          <w:sz w:val="18"/>
        </w:rPr>
        <w:t>2</w:t>
      </w:r>
    </w:p>
    <w:p>
      <w:pPr>
        <w:tabs>
          <w:tab w:val="left" w:pos="4505"/>
        </w:tabs>
        <w:spacing w:before="0" w:line="244" w:lineRule="auto"/>
        <w:ind w:left="3348" w:right="609" w:firstLine="3"/>
        <w:jc w:val="left"/>
        <w:rPr>
          <w:rFonts w:ascii="Arial" w:eastAsia="Arial"/>
          <w:sz w:val="18"/>
        </w:rPr>
      </w:pPr>
      <w:r>
        <w:rPr>
          <w:rFonts w:ascii="Arial" w:eastAsia="Arial"/>
          <w:color w:val="161616"/>
          <w:w w:val="85"/>
          <w:sz w:val="18"/>
        </w:rPr>
        <w:t>VG</w:t>
      </w:r>
      <w:r>
        <w:rPr>
          <w:rFonts w:ascii="Arial" w:eastAsia="Arial"/>
          <w:color w:val="161616"/>
          <w:spacing w:val="15"/>
          <w:w w:val="85"/>
          <w:sz w:val="18"/>
        </w:rPr>
        <w:t xml:space="preserve"> </w:t>
      </w:r>
      <w:r>
        <w:rPr>
          <w:rFonts w:ascii="Arial" w:eastAsia="Arial"/>
          <w:color w:val="161616"/>
          <w:w w:val="85"/>
          <w:sz w:val="18"/>
        </w:rPr>
        <w:t>A</w:t>
      </w:r>
      <w:r>
        <w:rPr>
          <w:rFonts w:ascii="Arial" w:eastAsia="Arial"/>
          <w:color w:val="161616"/>
          <w:spacing w:val="-22"/>
          <w:w w:val="85"/>
          <w:sz w:val="18"/>
        </w:rPr>
        <w:t xml:space="preserve"> </w:t>
      </w:r>
      <w:r>
        <w:rPr>
          <w:color w:val="727277"/>
          <w:w w:val="85"/>
          <w:sz w:val="17"/>
        </w:rPr>
        <w:t>接口数杖</w:t>
      </w:r>
      <w:r>
        <w:rPr>
          <w:color w:val="727277"/>
          <w:w w:val="85"/>
          <w:sz w:val="17"/>
        </w:rPr>
        <w:tab/>
      </w:r>
      <w:r>
        <w:rPr>
          <w:color w:val="2A2A2A"/>
          <w:spacing w:val="-36"/>
          <w:w w:val="80"/>
          <w:sz w:val="17"/>
        </w:rPr>
        <w:t>：</w:t>
      </w:r>
      <w:r>
        <w:rPr>
          <w:rFonts w:ascii="Arial" w:eastAsia="Arial"/>
          <w:color w:val="2A2A2A"/>
          <w:spacing w:val="-36"/>
          <w:w w:val="80"/>
          <w:sz w:val="18"/>
        </w:rPr>
        <w:t xml:space="preserve">1 </w:t>
      </w:r>
      <w:r>
        <w:rPr>
          <w:rFonts w:ascii="Arial" w:eastAsia="Arial"/>
          <w:color w:val="161616"/>
          <w:w w:val="90"/>
          <w:sz w:val="18"/>
        </w:rPr>
        <w:t>D</w:t>
      </w:r>
      <w:r>
        <w:rPr>
          <w:rFonts w:ascii="Arial" w:eastAsia="Arial"/>
          <w:color w:val="161616"/>
          <w:spacing w:val="-5"/>
          <w:w w:val="90"/>
          <w:sz w:val="18"/>
        </w:rPr>
        <w:t xml:space="preserve"> </w:t>
      </w:r>
      <w:r>
        <w:rPr>
          <w:rFonts w:ascii="Arial" w:eastAsia="Arial"/>
          <w:color w:val="161616"/>
          <w:w w:val="90"/>
          <w:sz w:val="18"/>
        </w:rPr>
        <w:t>VI</w:t>
      </w:r>
      <w:r>
        <w:rPr>
          <w:rFonts w:ascii="Arial" w:eastAsia="Arial"/>
          <w:color w:val="161616"/>
          <w:spacing w:val="8"/>
          <w:w w:val="90"/>
          <w:sz w:val="18"/>
        </w:rPr>
        <w:t xml:space="preserve"> </w:t>
      </w:r>
      <w:r>
        <w:rPr>
          <w:color w:val="727277"/>
          <w:w w:val="90"/>
          <w:sz w:val="17"/>
        </w:rPr>
        <w:t>接口</w:t>
      </w:r>
      <w:r>
        <w:rPr>
          <w:color w:val="727277"/>
          <w:spacing w:val="-2"/>
          <w:w w:val="90"/>
          <w:sz w:val="17"/>
        </w:rPr>
        <w:t xml:space="preserve"> </w:t>
      </w:r>
      <w:r>
        <w:rPr>
          <w:color w:val="727277"/>
          <w:sz w:val="17"/>
        </w:rPr>
        <w:t>数</w:t>
      </w:r>
      <w:r>
        <w:rPr>
          <w:color w:val="727277"/>
          <w:spacing w:val="-14"/>
          <w:sz w:val="17"/>
        </w:rPr>
        <w:t>烘</w:t>
      </w:r>
      <w:r>
        <w:rPr>
          <w:color w:val="2A2A2A"/>
          <w:spacing w:val="-26"/>
          <w:w w:val="90"/>
          <w:sz w:val="17"/>
        </w:rPr>
        <w:t>：</w:t>
      </w:r>
      <w:r>
        <w:rPr>
          <w:rFonts w:ascii="Arial" w:eastAsia="Arial"/>
          <w:color w:val="2A2A2A"/>
          <w:spacing w:val="-26"/>
          <w:w w:val="90"/>
          <w:sz w:val="18"/>
        </w:rPr>
        <w:t>0</w:t>
      </w:r>
    </w:p>
    <w:p>
      <w:pPr>
        <w:tabs>
          <w:tab w:val="left" w:pos="4630"/>
        </w:tabs>
        <w:spacing w:before="0" w:line="204" w:lineRule="exact"/>
        <w:ind w:left="3357" w:right="0" w:firstLine="0"/>
        <w:jc w:val="left"/>
        <w:rPr>
          <w:rFonts w:ascii="Arial" w:eastAsia="Arial"/>
          <w:sz w:val="18"/>
        </w:rPr>
      </w:pPr>
      <w:r>
        <w:rPr>
          <w:rFonts w:ascii="Arial" w:eastAsia="Arial"/>
          <w:color w:val="161616"/>
          <w:w w:val="85"/>
          <w:sz w:val="18"/>
        </w:rPr>
        <w:t>H</w:t>
      </w:r>
      <w:r>
        <w:rPr>
          <w:rFonts w:ascii="Arial" w:eastAsia="Arial"/>
          <w:color w:val="161616"/>
          <w:spacing w:val="-8"/>
          <w:w w:val="85"/>
          <w:sz w:val="18"/>
        </w:rPr>
        <w:t xml:space="preserve"> </w:t>
      </w:r>
      <w:r>
        <w:rPr>
          <w:rFonts w:ascii="Arial" w:eastAsia="Arial"/>
          <w:color w:val="161616"/>
          <w:w w:val="85"/>
          <w:sz w:val="18"/>
        </w:rPr>
        <w:t>DM</w:t>
      </w:r>
      <w:r>
        <w:rPr>
          <w:rFonts w:ascii="Arial" w:eastAsia="Arial"/>
          <w:color w:val="161616"/>
          <w:spacing w:val="27"/>
          <w:w w:val="85"/>
          <w:sz w:val="18"/>
        </w:rPr>
        <w:t xml:space="preserve"> </w:t>
      </w:r>
      <w:r>
        <w:rPr>
          <w:rFonts w:ascii="Arial" w:eastAsia="Arial"/>
          <w:color w:val="161616"/>
          <w:w w:val="85"/>
          <w:sz w:val="18"/>
        </w:rPr>
        <w:t>I</w:t>
      </w:r>
      <w:r>
        <w:rPr>
          <w:rFonts w:ascii="Arial" w:eastAsia="Arial"/>
          <w:color w:val="161616"/>
          <w:spacing w:val="-24"/>
          <w:w w:val="85"/>
          <w:sz w:val="18"/>
        </w:rPr>
        <w:t xml:space="preserve"> </w:t>
      </w:r>
      <w:r>
        <w:rPr>
          <w:color w:val="5E5E62"/>
          <w:w w:val="85"/>
          <w:sz w:val="17"/>
        </w:rPr>
        <w:t>接口数拭</w:t>
      </w:r>
      <w:r>
        <w:rPr>
          <w:color w:val="5E5E62"/>
          <w:w w:val="85"/>
          <w:sz w:val="17"/>
        </w:rPr>
        <w:tab/>
      </w:r>
      <w:r>
        <w:rPr>
          <w:color w:val="161616"/>
          <w:spacing w:val="-23"/>
          <w:w w:val="85"/>
          <w:sz w:val="17"/>
        </w:rPr>
        <w:t>：</w:t>
      </w:r>
      <w:r>
        <w:rPr>
          <w:rFonts w:ascii="Arial" w:eastAsia="Arial"/>
          <w:color w:val="161616"/>
          <w:spacing w:val="-23"/>
          <w:w w:val="85"/>
          <w:sz w:val="18"/>
        </w:rPr>
        <w:t>1</w:t>
      </w:r>
    </w:p>
    <w:p>
      <w:pPr>
        <w:tabs>
          <w:tab w:val="left" w:pos="4360"/>
        </w:tabs>
        <w:spacing w:before="0" w:line="221" w:lineRule="exact"/>
        <w:ind w:left="3357" w:right="0" w:firstLine="0"/>
        <w:jc w:val="left"/>
        <w:rPr>
          <w:rFonts w:ascii="Arial" w:eastAsia="Arial"/>
          <w:sz w:val="19"/>
        </w:rPr>
      </w:pPr>
      <w:r>
        <w:rPr>
          <w:rFonts w:ascii="Arial" w:eastAsia="Arial"/>
          <w:color w:val="161616"/>
          <w:spacing w:val="-1"/>
          <w:w w:val="73"/>
          <w:sz w:val="18"/>
        </w:rPr>
        <w:t>D</w:t>
      </w:r>
      <w:r>
        <w:rPr>
          <w:rFonts w:ascii="Arial" w:eastAsia="Arial"/>
          <w:color w:val="161616"/>
          <w:w w:val="73"/>
          <w:sz w:val="18"/>
        </w:rPr>
        <w:t>P</w:t>
      </w:r>
      <w:r>
        <w:rPr>
          <w:rFonts w:ascii="Arial" w:eastAsia="Arial"/>
          <w:color w:val="161616"/>
          <w:sz w:val="18"/>
        </w:rPr>
        <w:t xml:space="preserve"> </w:t>
      </w:r>
      <w:r>
        <w:rPr>
          <w:rFonts w:ascii="Arial" w:eastAsia="Arial"/>
          <w:color w:val="161616"/>
          <w:spacing w:val="-7"/>
          <w:sz w:val="18"/>
        </w:rPr>
        <w:t xml:space="preserve"> </w:t>
      </w:r>
      <w:r>
        <w:rPr>
          <w:color w:val="727277"/>
          <w:w w:val="73"/>
          <w:sz w:val="17"/>
        </w:rPr>
        <w:t>桵口数豐</w:t>
      </w:r>
      <w:r>
        <w:rPr>
          <w:color w:val="727277"/>
          <w:sz w:val="17"/>
        </w:rPr>
        <w:tab/>
      </w:r>
      <w:r>
        <w:rPr>
          <w:color w:val="444649"/>
          <w:spacing w:val="-71"/>
          <w:w w:val="89"/>
          <w:sz w:val="17"/>
        </w:rPr>
        <w:t>：</w:t>
      </w:r>
      <w:r>
        <w:rPr>
          <w:rFonts w:ascii="Arial" w:eastAsia="Arial"/>
          <w:color w:val="161616"/>
          <w:w w:val="89"/>
          <w:sz w:val="19"/>
        </w:rPr>
        <w:t>0</w:t>
      </w:r>
    </w:p>
    <w:p>
      <w:pPr>
        <w:spacing w:before="0" w:line="215" w:lineRule="exact"/>
        <w:ind w:left="3355" w:right="0" w:firstLine="0"/>
        <w:jc w:val="left"/>
        <w:rPr>
          <w:rFonts w:ascii="Arial" w:eastAsia="Arial"/>
          <w:sz w:val="18"/>
        </w:rPr>
      </w:pPr>
      <w:r>
        <w:rPr>
          <w:color w:val="727277"/>
          <w:spacing w:val="-4"/>
          <w:w w:val="90"/>
          <w:sz w:val="17"/>
        </w:rPr>
        <w:t xml:space="preserve">井行珑 </w:t>
      </w:r>
      <w:r>
        <w:rPr>
          <w:rFonts w:ascii="Arial" w:eastAsia="Arial"/>
          <w:color w:val="727277"/>
          <w:spacing w:val="4"/>
          <w:w w:val="90"/>
          <w:sz w:val="18"/>
        </w:rPr>
        <w:t>11</w:t>
      </w:r>
      <w:r>
        <w:rPr>
          <w:rFonts w:ascii="Arial" w:eastAsia="Arial"/>
          <w:color w:val="161616"/>
          <w:spacing w:val="-7"/>
          <w:w w:val="90"/>
          <w:sz w:val="18"/>
        </w:rPr>
        <w:t xml:space="preserve">( </w:t>
      </w:r>
      <w:r>
        <w:rPr>
          <w:rFonts w:ascii="Arial" w:eastAsia="Arial"/>
          <w:color w:val="161616"/>
          <w:w w:val="90"/>
          <w:sz w:val="18"/>
        </w:rPr>
        <w:t xml:space="preserve">2 5 </w:t>
      </w:r>
      <w:r>
        <w:rPr>
          <w:color w:val="727277"/>
          <w:spacing w:val="-26"/>
          <w:w w:val="90"/>
          <w:sz w:val="17"/>
        </w:rPr>
        <w:t xml:space="preserve">针 </w:t>
      </w:r>
      <w:r>
        <w:rPr>
          <w:color w:val="2A2A2A"/>
          <w:spacing w:val="-52"/>
          <w:w w:val="90"/>
          <w:sz w:val="17"/>
        </w:rPr>
        <w:t>）</w:t>
      </w:r>
      <w:r>
        <w:rPr>
          <w:color w:val="5E5E62"/>
          <w:spacing w:val="-5"/>
          <w:w w:val="90"/>
          <w:sz w:val="17"/>
        </w:rPr>
        <w:t xml:space="preserve">数扭 </w:t>
      </w:r>
      <w:r>
        <w:rPr>
          <w:color w:val="161616"/>
          <w:spacing w:val="-26"/>
          <w:w w:val="90"/>
          <w:sz w:val="17"/>
        </w:rPr>
        <w:t>：</w:t>
      </w:r>
      <w:r>
        <w:rPr>
          <w:rFonts w:ascii="Arial" w:eastAsia="Arial"/>
          <w:color w:val="161616"/>
          <w:spacing w:val="-26"/>
          <w:w w:val="90"/>
          <w:sz w:val="18"/>
        </w:rPr>
        <w:t>0</w:t>
      </w:r>
    </w:p>
    <w:p>
      <w:pPr>
        <w:tabs>
          <w:tab w:val="left" w:pos="4912"/>
        </w:tabs>
        <w:spacing w:before="0" w:line="215" w:lineRule="exact"/>
        <w:ind w:left="3362" w:right="0" w:firstLine="0"/>
        <w:jc w:val="left"/>
        <w:rPr>
          <w:rFonts w:ascii="Arial" w:eastAsia="Arial"/>
          <w:sz w:val="18"/>
        </w:rPr>
      </w:pPr>
      <w:r>
        <w:rPr>
          <w:rFonts w:ascii="Arial" w:eastAsia="Arial"/>
          <w:color w:val="161616"/>
          <w:sz w:val="18"/>
        </w:rPr>
        <w:t>COM</w:t>
      </w:r>
      <w:r>
        <w:rPr>
          <w:rFonts w:ascii="Arial" w:eastAsia="Arial"/>
          <w:color w:val="161616"/>
          <w:spacing w:val="-42"/>
          <w:sz w:val="18"/>
        </w:rPr>
        <w:t xml:space="preserve"> </w:t>
      </w:r>
      <w:r>
        <w:rPr>
          <w:rFonts w:ascii="Arial" w:eastAsia="Arial"/>
          <w:color w:val="444649"/>
          <w:w w:val="80"/>
          <w:sz w:val="18"/>
        </w:rPr>
        <w:t>I</w:t>
      </w:r>
      <w:r>
        <w:rPr>
          <w:rFonts w:ascii="Arial" w:eastAsia="Arial"/>
          <w:color w:val="5E5E62"/>
          <w:w w:val="80"/>
          <w:sz w:val="18"/>
        </w:rPr>
        <w:t>..J</w:t>
      </w:r>
      <w:r>
        <w:rPr>
          <w:rFonts w:ascii="Arial" w:eastAsia="Arial"/>
          <w:color w:val="5E5E62"/>
          <w:spacing w:val="-31"/>
          <w:w w:val="80"/>
          <w:sz w:val="18"/>
        </w:rPr>
        <w:t xml:space="preserve"> </w:t>
      </w:r>
      <w:r>
        <w:rPr>
          <w:rFonts w:ascii="Arial" w:eastAsia="Arial"/>
          <w:color w:val="161616"/>
          <w:w w:val="80"/>
          <w:sz w:val="18"/>
        </w:rPr>
        <w:t>(9</w:t>
      </w:r>
      <w:r>
        <w:rPr>
          <w:rFonts w:ascii="Arial" w:eastAsia="Arial"/>
          <w:color w:val="161616"/>
          <w:spacing w:val="2"/>
          <w:w w:val="80"/>
          <w:sz w:val="18"/>
        </w:rPr>
        <w:t xml:space="preserve"> </w:t>
      </w:r>
      <w:r>
        <w:rPr>
          <w:color w:val="5E5E62"/>
          <w:w w:val="80"/>
          <w:sz w:val="17"/>
        </w:rPr>
        <w:t>针</w:t>
      </w:r>
      <w:r>
        <w:rPr>
          <w:color w:val="5E5E62"/>
          <w:spacing w:val="-30"/>
          <w:w w:val="80"/>
          <w:sz w:val="17"/>
        </w:rPr>
        <w:t xml:space="preserve"> </w:t>
      </w:r>
      <w:r>
        <w:rPr>
          <w:color w:val="161616"/>
          <w:spacing w:val="-17"/>
          <w:w w:val="80"/>
          <w:sz w:val="17"/>
        </w:rPr>
        <w:t>）</w:t>
      </w:r>
      <w:r>
        <w:rPr>
          <w:color w:val="5E5E62"/>
          <w:w w:val="80"/>
          <w:sz w:val="17"/>
        </w:rPr>
        <w:t>数如</w:t>
      </w:r>
      <w:r>
        <w:rPr>
          <w:color w:val="5E5E62"/>
          <w:w w:val="80"/>
          <w:sz w:val="17"/>
        </w:rPr>
        <w:tab/>
      </w:r>
      <w:r>
        <w:rPr>
          <w:rFonts w:ascii="Arial" w:eastAsia="Arial"/>
          <w:color w:val="161616"/>
          <w:w w:val="80"/>
          <w:sz w:val="18"/>
        </w:rPr>
        <w:t>1</w:t>
      </w:r>
    </w:p>
    <w:p>
      <w:pPr>
        <w:tabs>
          <w:tab w:val="left" w:pos="3908"/>
        </w:tabs>
        <w:spacing w:before="0" w:line="215" w:lineRule="exact"/>
        <w:ind w:left="3351" w:right="0" w:firstLine="0"/>
        <w:jc w:val="left"/>
        <w:rPr>
          <w:rFonts w:ascii="Arial" w:eastAsia="Arial"/>
          <w:sz w:val="18"/>
        </w:rPr>
      </w:pPr>
      <w:r>
        <w:rPr>
          <w:color w:val="5E5E62"/>
          <w:w w:val="70"/>
          <w:sz w:val="17"/>
        </w:rPr>
        <w:t>显存类</w:t>
      </w:r>
      <w:r>
        <w:rPr>
          <w:color w:val="5E5E62"/>
          <w:w w:val="70"/>
          <w:sz w:val="17"/>
        </w:rPr>
        <w:tab/>
      </w:r>
      <w:r>
        <w:rPr>
          <w:color w:val="5E5E62"/>
          <w:spacing w:val="-14"/>
          <w:sz w:val="17"/>
        </w:rPr>
        <w:t>型</w:t>
      </w:r>
      <w:r>
        <w:rPr>
          <w:color w:val="161616"/>
          <w:spacing w:val="-10"/>
          <w:sz w:val="17"/>
        </w:rPr>
        <w:t>：</w:t>
      </w:r>
      <w:r>
        <w:rPr>
          <w:rFonts w:ascii="Arial" w:eastAsia="Arial"/>
          <w:color w:val="161616"/>
          <w:spacing w:val="-10"/>
          <w:sz w:val="18"/>
        </w:rPr>
        <w:t>GDDR6</w:t>
      </w:r>
    </w:p>
    <w:p>
      <w:pPr>
        <w:tabs>
          <w:tab w:val="left" w:pos="4633"/>
        </w:tabs>
        <w:spacing w:before="2" w:line="215" w:lineRule="exact"/>
        <w:ind w:left="3361" w:right="0" w:firstLine="0"/>
        <w:jc w:val="left"/>
        <w:rPr>
          <w:rFonts w:ascii="Arial" w:eastAsia="Arial"/>
          <w:sz w:val="18"/>
        </w:rPr>
      </w:pPr>
      <w:r>
        <w:rPr>
          <w:color w:val="727277"/>
          <w:w w:val="95"/>
          <w:sz w:val="17"/>
        </w:rPr>
        <w:t>显卡</w:t>
      </w:r>
      <w:r>
        <w:rPr>
          <w:color w:val="727277"/>
          <w:spacing w:val="15"/>
          <w:w w:val="95"/>
          <w:sz w:val="17"/>
        </w:rPr>
        <w:t>型</w:t>
      </w:r>
      <w:r>
        <w:rPr>
          <w:color w:val="727277"/>
          <w:spacing w:val="-21"/>
          <w:w w:val="95"/>
          <w:sz w:val="17"/>
        </w:rPr>
        <w:t>号</w:t>
      </w:r>
      <w:r>
        <w:rPr>
          <w:color w:val="2A2A2A"/>
          <w:spacing w:val="-13"/>
          <w:w w:val="95"/>
          <w:sz w:val="17"/>
        </w:rPr>
        <w:t>：</w:t>
      </w:r>
      <w:r>
        <w:rPr>
          <w:rFonts w:ascii="Arial" w:eastAsia="Arial"/>
          <w:color w:val="161616"/>
          <w:spacing w:val="-13"/>
          <w:w w:val="95"/>
          <w:sz w:val="18"/>
        </w:rPr>
        <w:t>RTX</w:t>
      </w:r>
      <w:r>
        <w:rPr>
          <w:rFonts w:ascii="Arial" w:eastAsia="Arial"/>
          <w:color w:val="161616"/>
          <w:spacing w:val="-13"/>
          <w:w w:val="95"/>
          <w:sz w:val="18"/>
        </w:rPr>
        <w:tab/>
      </w:r>
      <w:r>
        <w:rPr>
          <w:rFonts w:ascii="Arial" w:eastAsia="Arial"/>
          <w:color w:val="161616"/>
          <w:spacing w:val="-5"/>
          <w:w w:val="110"/>
          <w:sz w:val="18"/>
        </w:rPr>
        <w:t>A2000</w:t>
      </w:r>
    </w:p>
    <w:p>
      <w:pPr>
        <w:spacing w:before="0" w:line="170" w:lineRule="exact"/>
        <w:ind w:left="3361" w:right="0" w:firstLine="0"/>
        <w:jc w:val="left"/>
        <w:rPr>
          <w:rFonts w:ascii="Arial" w:eastAsia="Arial"/>
          <w:sz w:val="18"/>
        </w:rPr>
      </w:pPr>
      <w:r>
        <w:rPr>
          <w:color w:val="727277"/>
          <w:w w:val="110"/>
          <w:sz w:val="17"/>
        </w:rPr>
        <w:t>显存容鼠</w:t>
      </w:r>
      <w:r>
        <w:rPr>
          <w:color w:val="161616"/>
          <w:sz w:val="17"/>
        </w:rPr>
        <w:t>：</w:t>
      </w:r>
      <w:r>
        <w:rPr>
          <w:rFonts w:ascii="Arial" w:eastAsia="Arial"/>
          <w:color w:val="161616"/>
          <w:sz w:val="18"/>
        </w:rPr>
        <w:t>6GB</w:t>
      </w:r>
    </w:p>
    <w:p>
      <w:pPr>
        <w:tabs>
          <w:tab w:val="left" w:pos="4179"/>
        </w:tabs>
        <w:spacing w:before="0" w:line="243" w:lineRule="exact"/>
        <w:ind w:left="2388" w:right="0" w:firstLine="0"/>
        <w:jc w:val="left"/>
        <w:rPr>
          <w:rFonts w:ascii="Arial" w:eastAsia="Arial"/>
          <w:sz w:val="18"/>
        </w:rPr>
      </w:pPr>
      <w:r>
        <w:rPr>
          <w:color w:val="727277"/>
          <w:w w:val="80"/>
          <w:sz w:val="17"/>
        </w:rPr>
        <w:t>台式</w:t>
      </w:r>
      <w:r>
        <w:rPr>
          <w:color w:val="727277"/>
          <w:spacing w:val="-22"/>
          <w:w w:val="80"/>
          <w:sz w:val="17"/>
        </w:rPr>
        <w:t xml:space="preserve"> </w:t>
      </w:r>
      <w:r>
        <w:rPr>
          <w:rFonts w:ascii="Arial" w:eastAsia="Arial"/>
          <w:color w:val="727277"/>
          <w:spacing w:val="-7"/>
          <w:w w:val="80"/>
          <w:sz w:val="26"/>
        </w:rPr>
        <w:t>:.i</w:t>
      </w:r>
      <w:r>
        <w:rPr>
          <w:rFonts w:ascii="Arial" w:eastAsia="Arial"/>
          <w:color w:val="9A979A"/>
          <w:spacing w:val="-7"/>
          <w:w w:val="80"/>
          <w:sz w:val="26"/>
        </w:rPr>
        <w:t>:</w:t>
      </w:r>
      <w:r>
        <w:rPr>
          <w:color w:val="727277"/>
          <w:w w:val="80"/>
          <w:sz w:val="17"/>
        </w:rPr>
        <w:t>作</w:t>
      </w:r>
      <w:r>
        <w:rPr>
          <w:color w:val="727277"/>
          <w:spacing w:val="-13"/>
          <w:w w:val="80"/>
          <w:sz w:val="17"/>
        </w:rPr>
        <w:t xml:space="preserve"> </w:t>
      </w:r>
      <w:r>
        <w:rPr>
          <w:color w:val="727277"/>
          <w:w w:val="80"/>
          <w:sz w:val="17"/>
        </w:rPr>
        <w:t>站</w:t>
      </w:r>
      <w:r>
        <w:rPr>
          <w:color w:val="727277"/>
          <w:spacing w:val="5"/>
          <w:w w:val="80"/>
          <w:sz w:val="17"/>
        </w:rPr>
        <w:t xml:space="preserve"> </w:t>
      </w:r>
      <w:r>
        <w:rPr>
          <w:color w:val="727277"/>
          <w:w w:val="80"/>
          <w:sz w:val="17"/>
        </w:rPr>
        <w:t>显示器尺寸</w:t>
      </w:r>
      <w:r>
        <w:rPr>
          <w:color w:val="727277"/>
          <w:w w:val="80"/>
          <w:sz w:val="17"/>
        </w:rPr>
        <w:tab/>
      </w:r>
      <w:r>
        <w:rPr>
          <w:color w:val="161616"/>
          <w:w w:val="80"/>
          <w:sz w:val="17"/>
        </w:rPr>
        <w:t>（</w:t>
      </w:r>
      <w:r>
        <w:rPr>
          <w:color w:val="161616"/>
          <w:spacing w:val="-33"/>
          <w:w w:val="80"/>
          <w:sz w:val="17"/>
        </w:rPr>
        <w:t xml:space="preserve"> </w:t>
      </w:r>
      <w:r>
        <w:rPr>
          <w:color w:val="5E5E62"/>
          <w:w w:val="80"/>
          <w:sz w:val="17"/>
        </w:rPr>
        <w:t>关寸</w:t>
      </w:r>
      <w:r>
        <w:rPr>
          <w:color w:val="5E5E62"/>
          <w:spacing w:val="23"/>
          <w:w w:val="80"/>
          <w:sz w:val="17"/>
        </w:rPr>
        <w:t xml:space="preserve"> </w:t>
      </w:r>
      <w:r>
        <w:rPr>
          <w:color w:val="161616"/>
          <w:spacing w:val="-12"/>
          <w:w w:val="80"/>
          <w:sz w:val="17"/>
        </w:rPr>
        <w:t>）：</w:t>
      </w:r>
      <w:r>
        <w:rPr>
          <w:rFonts w:ascii="Arial" w:eastAsia="Arial"/>
          <w:color w:val="161616"/>
          <w:spacing w:val="-12"/>
          <w:w w:val="80"/>
          <w:sz w:val="18"/>
        </w:rPr>
        <w:t>23</w:t>
      </w:r>
      <w:r>
        <w:rPr>
          <w:rFonts w:ascii="Arial" w:eastAsia="Arial"/>
          <w:color w:val="161616"/>
          <w:spacing w:val="-10"/>
          <w:w w:val="80"/>
          <w:sz w:val="18"/>
        </w:rPr>
        <w:t xml:space="preserve"> </w:t>
      </w:r>
      <w:r>
        <w:rPr>
          <w:rFonts w:ascii="Arial" w:eastAsia="Arial"/>
          <w:color w:val="444649"/>
          <w:w w:val="80"/>
          <w:sz w:val="18"/>
        </w:rPr>
        <w:t>.</w:t>
      </w:r>
    </w:p>
    <w:p>
      <w:pPr>
        <w:spacing w:before="0" w:line="204" w:lineRule="exact"/>
        <w:ind w:left="541" w:right="0" w:firstLine="0"/>
        <w:jc w:val="center"/>
        <w:rPr>
          <w:rFonts w:ascii="Arial" w:eastAsia="Arial"/>
          <w:sz w:val="18"/>
        </w:rPr>
      </w:pPr>
      <w:r>
        <w:rPr>
          <w:color w:val="5E5E62"/>
          <w:w w:val="85"/>
          <w:sz w:val="17"/>
        </w:rPr>
        <w:t xml:space="preserve">超 翔  </w:t>
      </w:r>
      <w:r>
        <w:rPr>
          <w:rFonts w:ascii="Arial" w:eastAsia="Arial"/>
          <w:color w:val="2A2A2A"/>
          <w:w w:val="85"/>
          <w:sz w:val="18"/>
        </w:rPr>
        <w:t xml:space="preserve">H8   80 </w:t>
      </w:r>
      <w:r>
        <w:rPr>
          <w:rFonts w:ascii="Arial" w:eastAsia="Arial"/>
          <w:color w:val="161616"/>
          <w:w w:val="85"/>
          <w:sz w:val="18"/>
        </w:rPr>
        <w:t>8</w:t>
      </w:r>
    </w:p>
    <w:p>
      <w:pPr>
        <w:spacing w:before="0" w:line="216" w:lineRule="exact"/>
        <w:ind w:left="2383" w:right="0" w:firstLine="0"/>
        <w:jc w:val="left"/>
        <w:rPr>
          <w:sz w:val="17"/>
        </w:rPr>
      </w:pPr>
      <w:r>
        <w:rPr>
          <w:rFonts w:ascii="Arial" w:eastAsia="Arial"/>
          <w:color w:val="2A2A2A"/>
          <w:sz w:val="18"/>
        </w:rPr>
        <w:t xml:space="preserve">-T l </w:t>
      </w:r>
      <w:r>
        <w:rPr>
          <w:color w:val="5E5E62"/>
          <w:spacing w:val="8"/>
          <w:sz w:val="17"/>
        </w:rPr>
        <w:t xml:space="preserve">沟光 </w:t>
      </w:r>
      <w:r>
        <w:rPr>
          <w:rFonts w:ascii="Times New Roman" w:eastAsia="Times New Roman"/>
          <w:color w:val="161616"/>
          <w:sz w:val="19"/>
        </w:rPr>
        <w:t xml:space="preserve">C </w:t>
      </w:r>
      <w:r>
        <w:rPr>
          <w:color w:val="5E5E62"/>
          <w:sz w:val="17"/>
        </w:rPr>
        <w:t>显示抖垃大分辨</w:t>
      </w:r>
      <w:r>
        <w:rPr>
          <w:color w:val="5E5E62"/>
          <w:spacing w:val="-107"/>
          <w:sz w:val="17"/>
        </w:rPr>
        <w:t>率</w:t>
      </w:r>
      <w:r>
        <w:rPr>
          <w:color w:val="161616"/>
          <w:spacing w:val="-30"/>
          <w:sz w:val="17"/>
        </w:rPr>
        <w:t>（</w:t>
      </w:r>
      <w:r>
        <w:rPr>
          <w:color w:val="5E5E62"/>
          <w:spacing w:val="-2"/>
          <w:sz w:val="17"/>
        </w:rPr>
        <w:t>水平</w:t>
      </w:r>
    </w:p>
    <w:p>
      <w:pPr>
        <w:spacing w:before="0" w:line="200" w:lineRule="exact"/>
        <w:ind w:left="2381" w:right="0" w:firstLine="0"/>
        <w:jc w:val="left"/>
        <w:rPr>
          <w:rFonts w:ascii="Arial"/>
          <w:sz w:val="18"/>
        </w:rPr>
      </w:pPr>
      <w:r>
        <mc:AlternateContent>
          <mc:Choice Requires="wps">
            <w:drawing>
              <wp:anchor distT="0" distB="0" distL="114300" distR="114300" simplePos="0" relativeHeight="251660288" behindDoc="0" locked="0" layoutInCell="1" allowOverlap="1">
                <wp:simplePos x="0" y="0"/>
                <wp:positionH relativeFrom="page">
                  <wp:posOffset>4144010</wp:posOffset>
                </wp:positionH>
                <wp:positionV relativeFrom="paragraph">
                  <wp:posOffset>85090</wp:posOffset>
                </wp:positionV>
                <wp:extent cx="86360" cy="1466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86360" cy="146685"/>
                        </a:xfrm>
                        <a:prstGeom prst="rect">
                          <a:avLst/>
                        </a:prstGeom>
                        <a:noFill/>
                        <a:ln>
                          <a:noFill/>
                        </a:ln>
                      </wps:spPr>
                      <wps:txbx>
                        <w:txbxContent>
                          <w:p>
                            <w:pPr>
                              <w:spacing w:before="0" w:line="120" w:lineRule="auto"/>
                              <w:ind w:left="20" w:right="0" w:firstLine="0"/>
                              <w:jc w:val="left"/>
                              <w:rPr>
                                <w:sz w:val="19"/>
                              </w:rPr>
                            </w:pPr>
                            <w:r>
                              <w:rPr>
                                <w:color w:val="161616"/>
                                <w:w w:val="100"/>
                                <w:sz w:val="19"/>
                              </w:rPr>
                              <w:t>1</w:t>
                            </w:r>
                          </w:p>
                        </w:txbxContent>
                      </wps:txbx>
                      <wps:bodyPr vert="eaVert" lIns="0" tIns="0" rIns="0" bIns="0" upright="1"/>
                    </wps:wsp>
                  </a:graphicData>
                </a:graphic>
              </wp:anchor>
            </w:drawing>
          </mc:Choice>
          <mc:Fallback>
            <w:pict>
              <v:shape id="文本框 3" o:spid="_x0000_s1026" o:spt="202" type="#_x0000_t202" style="position:absolute;left:0pt;margin-left:326.3pt;margin-top:6.7pt;height:11.55pt;width:6.8pt;mso-position-horizontal-relative:page;z-index:251660288;mso-width-relative:page;mso-height-relative:page;" filled="f" stroked="f" coordsize="21600,21600" o:gfxdata="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eN7s/1QAAAAkBAAAPAAAAAAAAAAEAIAAAACIAAABkcnMvZG93bnJldi54bWxQ&#10;SwECFAAUAAAACACHTuJAgNoTqcEBAAB+AwAADgAAAAAAAAABACAAAAAkAQAAZHJzL2Uyb0RvYy54&#10;bWxQSwUGAAAAAAYABgBZAQAAVwUAAAAA&#10;">
                <v:fill on="f" focussize="0,0"/>
                <v:stroke on="f"/>
                <v:imagedata o:title=""/>
                <o:lock v:ext="edit" aspectratio="f"/>
                <v:textbox inset="0mm,0mm,0mm,0mm" style="layout-flow:vertical-ideographic;">
                  <w:txbxContent>
                    <w:p>
                      <w:pPr>
                        <w:spacing w:before="0" w:line="120" w:lineRule="auto"/>
                        <w:ind w:left="20" w:right="0" w:firstLine="0"/>
                        <w:jc w:val="left"/>
                        <w:rPr>
                          <w:sz w:val="19"/>
                        </w:rPr>
                      </w:pPr>
                      <w:r>
                        <w:rPr>
                          <w:color w:val="161616"/>
                          <w:w w:val="100"/>
                          <w:sz w:val="19"/>
                        </w:rPr>
                        <w:t>1</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1042035</wp:posOffset>
                </wp:positionH>
                <wp:positionV relativeFrom="paragraph">
                  <wp:posOffset>88265</wp:posOffset>
                </wp:positionV>
                <wp:extent cx="83185" cy="140335"/>
                <wp:effectExtent l="0" t="0" r="0" b="0"/>
                <wp:wrapNone/>
                <wp:docPr id="6" name="文本框 4"/>
                <wp:cNvGraphicFramePr/>
                <a:graphic xmlns:a="http://schemas.openxmlformats.org/drawingml/2006/main">
                  <a:graphicData uri="http://schemas.microsoft.com/office/word/2010/wordprocessingShape">
                    <wps:wsp>
                      <wps:cNvSpPr txBox="1"/>
                      <wps:spPr>
                        <a:xfrm>
                          <a:off x="0" y="0"/>
                          <a:ext cx="83185" cy="140335"/>
                        </a:xfrm>
                        <a:prstGeom prst="rect">
                          <a:avLst/>
                        </a:prstGeom>
                        <a:noFill/>
                        <a:ln>
                          <a:noFill/>
                        </a:ln>
                      </wps:spPr>
                      <wps:txbx>
                        <w:txbxContent>
                          <w:p>
                            <w:pPr>
                              <w:spacing w:before="0" w:line="120" w:lineRule="auto"/>
                              <w:ind w:left="20" w:right="0" w:firstLine="0"/>
                              <w:jc w:val="left"/>
                              <w:rPr>
                                <w:sz w:val="18"/>
                              </w:rPr>
                            </w:pPr>
                            <w:r>
                              <w:rPr>
                                <w:color w:val="161616"/>
                                <w:w w:val="100"/>
                                <w:sz w:val="18"/>
                              </w:rPr>
                              <w:t>1</w:t>
                            </w:r>
                          </w:p>
                        </w:txbxContent>
                      </wps:txbx>
                      <wps:bodyPr vert="eaVert" lIns="0" tIns="0" rIns="0" bIns="0" upright="1"/>
                    </wps:wsp>
                  </a:graphicData>
                </a:graphic>
              </wp:anchor>
            </w:drawing>
          </mc:Choice>
          <mc:Fallback>
            <w:pict>
              <v:shape id="文本框 4" o:spid="_x0000_s1026" o:spt="202" type="#_x0000_t202" style="position:absolute;left:0pt;margin-left:82.05pt;margin-top:6.95pt;height:11.05pt;width:6.55pt;mso-position-horizontal-relative:page;z-index:251660288;mso-width-relative:page;mso-height-relative:page;" filled="f" stroked="f" coordsize="21600,21600" o:gfxdata="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LEK+fWAAAACQEAAA8AAAAAAAAAAQAgAAAAIgAAAGRycy9kb3ducmV2Lnht&#10;bFBLAQIUABQAAAAIAIdO4kAACNe3wgEAAH4DAAAOAAAAAAAAAAEAIAAAACUBAABkcnMvZTJvRG9j&#10;LnhtbFBLBQYAAAAABgAGAFkBAABZBQAAAAA=&#10;">
                <v:fill on="f" focussize="0,0"/>
                <v:stroke on="f"/>
                <v:imagedata o:title=""/>
                <o:lock v:ext="edit" aspectratio="f"/>
                <v:textbox inset="0mm,0mm,0mm,0mm" style="layout-flow:vertical-ideographic;">
                  <w:txbxContent>
                    <w:p>
                      <w:pPr>
                        <w:spacing w:before="0" w:line="120" w:lineRule="auto"/>
                        <w:ind w:left="20" w:right="0" w:firstLine="0"/>
                        <w:jc w:val="left"/>
                        <w:rPr>
                          <w:sz w:val="18"/>
                        </w:rPr>
                      </w:pPr>
                      <w:r>
                        <w:rPr>
                          <w:color w:val="161616"/>
                          <w:w w:val="100"/>
                          <w:sz w:val="18"/>
                        </w:rPr>
                        <w:t>1</w:t>
                      </w:r>
                    </w:p>
                  </w:txbxContent>
                </v:textbox>
              </v:shape>
            </w:pict>
          </mc:Fallback>
        </mc:AlternateContent>
      </w:r>
      <w:r>
        <w:rPr>
          <w:rFonts w:ascii="Arial"/>
          <w:color w:val="161616"/>
          <w:w w:val="110"/>
          <w:sz w:val="18"/>
        </w:rPr>
        <w:t>33 50</w:t>
      </w:r>
      <w:r>
        <w:rPr>
          <w:rFonts w:ascii="Arial"/>
          <w:color w:val="444649"/>
          <w:w w:val="110"/>
          <w:sz w:val="18"/>
        </w:rPr>
        <w:t>/</w:t>
      </w:r>
      <w:r>
        <w:rPr>
          <w:rFonts w:ascii="Arial"/>
          <w:color w:val="161616"/>
          <w:w w:val="110"/>
          <w:sz w:val="18"/>
        </w:rPr>
        <w:t>16 )</w:t>
      </w:r>
      <w:r>
        <w:rPr>
          <w:rFonts w:ascii="Arial"/>
          <w:color w:val="444649"/>
          <w:w w:val="110"/>
          <w:sz w:val="18"/>
        </w:rPr>
        <w:t>:</w:t>
      </w:r>
      <w:r>
        <w:rPr>
          <w:rFonts w:ascii="Arial"/>
          <w:color w:val="2A2A2A"/>
          <w:w w:val="110"/>
          <w:sz w:val="18"/>
        </w:rPr>
        <w:t>1 920</w:t>
      </w:r>
    </w:p>
    <w:p>
      <w:pPr>
        <w:tabs>
          <w:tab w:val="left" w:pos="2371"/>
        </w:tabs>
        <w:spacing w:before="14" w:line="215" w:lineRule="exact"/>
        <w:ind w:left="1690" w:right="0" w:firstLine="0"/>
        <w:jc w:val="center"/>
        <w:rPr>
          <w:sz w:val="17"/>
        </w:rPr>
      </w:pPr>
      <w:r>
        <w:rPr>
          <w:color w:val="5E5E62"/>
          <w:w w:val="110"/>
          <w:sz w:val="17"/>
        </w:rPr>
        <w:t>产品</w:t>
      </w:r>
      <w:r>
        <w:rPr>
          <w:color w:val="5E5E62"/>
          <w:w w:val="110"/>
          <w:sz w:val="17"/>
        </w:rPr>
        <w:tab/>
      </w:r>
      <w:r>
        <w:rPr>
          <w:rFonts w:ascii="Arial" w:eastAsia="Arial"/>
          <w:color w:val="161616"/>
          <w:spacing w:val="7"/>
          <w:w w:val="110"/>
          <w:sz w:val="18"/>
        </w:rPr>
        <w:t>G</w:t>
      </w:r>
      <w:r>
        <w:rPr>
          <w:rFonts w:ascii="Arial" w:eastAsia="Arial"/>
          <w:color w:val="444649"/>
          <w:spacing w:val="7"/>
          <w:w w:val="110"/>
          <w:sz w:val="18"/>
        </w:rPr>
        <w:t>/</w:t>
      </w:r>
      <w:r>
        <w:rPr>
          <w:rFonts w:ascii="Arial" w:eastAsia="Arial"/>
          <w:color w:val="2A2A2A"/>
          <w:spacing w:val="7"/>
          <w:w w:val="110"/>
          <w:sz w:val="18"/>
        </w:rPr>
        <w:t>256G+</w:t>
      </w:r>
      <w:r>
        <w:rPr>
          <w:rFonts w:ascii="Arial" w:eastAsia="Arial"/>
          <w:color w:val="2A2A2A"/>
          <w:spacing w:val="-6"/>
          <w:w w:val="110"/>
          <w:sz w:val="18"/>
        </w:rPr>
        <w:t xml:space="preserve"> </w:t>
      </w:r>
      <w:r>
        <w:rPr>
          <w:color w:val="5E5E62"/>
          <w:w w:val="110"/>
          <w:sz w:val="17"/>
        </w:rPr>
        <w:t>显</w:t>
      </w:r>
      <w:r>
        <w:rPr>
          <w:color w:val="5E5E62"/>
          <w:spacing w:val="15"/>
          <w:w w:val="110"/>
          <w:sz w:val="17"/>
        </w:rPr>
        <w:t>示</w:t>
      </w:r>
      <w:r>
        <w:rPr>
          <w:color w:val="5E5E62"/>
          <w:w w:val="110"/>
          <w:sz w:val="17"/>
        </w:rPr>
        <w:t>器妓大分辨</w:t>
      </w:r>
      <w:r>
        <w:rPr>
          <w:color w:val="5E5E62"/>
          <w:spacing w:val="-67"/>
          <w:w w:val="110"/>
          <w:sz w:val="17"/>
        </w:rPr>
        <w:t>率</w:t>
      </w:r>
      <w:r>
        <w:rPr>
          <w:color w:val="161616"/>
          <w:spacing w:val="-30"/>
          <w:w w:val="110"/>
          <w:sz w:val="17"/>
        </w:rPr>
        <w:t>（</w:t>
      </w:r>
      <w:r>
        <w:rPr>
          <w:color w:val="5E5E62"/>
          <w:w w:val="110"/>
          <w:sz w:val="17"/>
        </w:rPr>
        <w:t>垂直</w:t>
      </w:r>
    </w:p>
    <w:p>
      <w:pPr>
        <w:spacing w:before="0" w:line="204" w:lineRule="exact"/>
        <w:ind w:left="2387" w:right="0" w:firstLine="0"/>
        <w:jc w:val="left"/>
        <w:rPr>
          <w:rFonts w:ascii="Arial"/>
          <w:sz w:val="18"/>
        </w:rPr>
      </w:pPr>
      <w:r>
        <w:rPr>
          <w:rFonts w:ascii="Arial"/>
          <w:color w:val="161616"/>
          <w:w w:val="110"/>
          <w:sz w:val="18"/>
        </w:rPr>
        <w:t>l T</w:t>
      </w:r>
      <w:r>
        <w:rPr>
          <w:rFonts w:ascii="Arial"/>
          <w:color w:val="444649"/>
          <w:w w:val="110"/>
          <w:sz w:val="18"/>
        </w:rPr>
        <w:t>/</w:t>
      </w:r>
      <w:r>
        <w:rPr>
          <w:rFonts w:ascii="Arial"/>
          <w:color w:val="161616"/>
          <w:w w:val="110"/>
          <w:sz w:val="18"/>
        </w:rPr>
        <w:t>RTXA ):1 080</w:t>
      </w:r>
    </w:p>
    <w:p>
      <w:pPr>
        <w:spacing w:before="3" w:line="215" w:lineRule="exact"/>
        <w:ind w:left="2384" w:right="0" w:firstLine="0"/>
        <w:jc w:val="left"/>
        <w:rPr>
          <w:sz w:val="17"/>
        </w:rPr>
      </w:pPr>
      <w:r>
        <w:rPr>
          <w:rFonts w:ascii="Arial" w:eastAsia="Arial"/>
          <w:color w:val="161616"/>
          <w:spacing w:val="11"/>
          <w:sz w:val="18"/>
        </w:rPr>
        <w:t>2000</w:t>
      </w:r>
      <w:r>
        <w:rPr>
          <w:rFonts w:ascii="Arial" w:eastAsia="Arial"/>
          <w:color w:val="161616"/>
          <w:spacing w:val="-12"/>
          <w:sz w:val="18"/>
        </w:rPr>
        <w:t xml:space="preserve">- </w:t>
      </w:r>
      <w:r>
        <w:rPr>
          <w:rFonts w:ascii="Arial" w:eastAsia="Arial"/>
          <w:color w:val="161616"/>
          <w:sz w:val="18"/>
        </w:rPr>
        <w:t xml:space="preserve">6G </w:t>
      </w:r>
      <w:r>
        <w:rPr>
          <w:color w:val="727277"/>
          <w:spacing w:val="-7"/>
          <w:sz w:val="17"/>
        </w:rPr>
        <w:t>产品类型</w:t>
      </w:r>
      <w:r>
        <w:rPr>
          <w:color w:val="2A2A2A"/>
          <w:spacing w:val="-55"/>
          <w:sz w:val="17"/>
        </w:rPr>
        <w:t>：</w:t>
      </w:r>
      <w:r>
        <w:rPr>
          <w:color w:val="727277"/>
          <w:sz w:val="17"/>
        </w:rPr>
        <w:t>台式工作站</w:t>
      </w:r>
    </w:p>
    <w:p>
      <w:pPr>
        <w:tabs>
          <w:tab w:val="left" w:pos="4081"/>
        </w:tabs>
        <w:spacing w:before="0" w:line="212" w:lineRule="exact"/>
        <w:ind w:left="2373" w:right="0" w:firstLine="0"/>
        <w:jc w:val="left"/>
        <w:rPr>
          <w:sz w:val="17"/>
        </w:rPr>
      </w:pPr>
      <w:r>
        <w:rPr>
          <w:color w:val="5E5E62"/>
          <w:w w:val="85"/>
          <w:sz w:val="17"/>
        </w:rPr>
        <w:t>独显</w:t>
      </w:r>
      <w:r>
        <w:rPr>
          <w:color w:val="5E5E62"/>
          <w:spacing w:val="13"/>
          <w:w w:val="85"/>
          <w:sz w:val="17"/>
        </w:rPr>
        <w:t xml:space="preserve"> </w:t>
      </w:r>
      <w:r>
        <w:rPr>
          <w:rFonts w:ascii="Arial" w:eastAsia="Arial"/>
          <w:color w:val="5E5E62"/>
          <w:w w:val="85"/>
          <w:sz w:val="18"/>
        </w:rPr>
        <w:t>/</w:t>
      </w:r>
      <w:r>
        <w:rPr>
          <w:rFonts w:ascii="Arial" w:eastAsia="Arial"/>
          <w:color w:val="5E5E62"/>
          <w:spacing w:val="-18"/>
          <w:w w:val="85"/>
          <w:sz w:val="18"/>
        </w:rPr>
        <w:t xml:space="preserve"> </w:t>
      </w:r>
      <w:r>
        <w:rPr>
          <w:rFonts w:ascii="Arial" w:eastAsia="Arial"/>
          <w:color w:val="2A2A2A"/>
          <w:w w:val="85"/>
          <w:sz w:val="18"/>
        </w:rPr>
        <w:t>2</w:t>
      </w:r>
      <w:r>
        <w:rPr>
          <w:rFonts w:ascii="Arial" w:eastAsia="Arial"/>
          <w:color w:val="2A2A2A"/>
          <w:spacing w:val="-8"/>
          <w:w w:val="85"/>
          <w:sz w:val="18"/>
        </w:rPr>
        <w:t xml:space="preserve"> </w:t>
      </w:r>
      <w:r>
        <w:rPr>
          <w:rFonts w:ascii="Arial" w:eastAsia="Arial"/>
          <w:color w:val="2A2A2A"/>
          <w:w w:val="85"/>
          <w:sz w:val="18"/>
        </w:rPr>
        <w:t>3</w:t>
      </w:r>
      <w:r>
        <w:rPr>
          <w:rFonts w:ascii="Arial" w:eastAsia="Arial"/>
          <w:color w:val="2A2A2A"/>
          <w:spacing w:val="-12"/>
          <w:w w:val="85"/>
          <w:sz w:val="18"/>
        </w:rPr>
        <w:t xml:space="preserve"> </w:t>
      </w:r>
      <w:r>
        <w:rPr>
          <w:rFonts w:ascii="Arial" w:eastAsia="Arial"/>
          <w:color w:val="444649"/>
          <w:w w:val="85"/>
          <w:sz w:val="18"/>
        </w:rPr>
        <w:t>.</w:t>
      </w:r>
      <w:r>
        <w:rPr>
          <w:rFonts w:ascii="Arial" w:eastAsia="Arial"/>
          <w:color w:val="444649"/>
          <w:spacing w:val="-16"/>
          <w:w w:val="85"/>
          <w:sz w:val="18"/>
        </w:rPr>
        <w:t xml:space="preserve"> </w:t>
      </w:r>
      <w:r>
        <w:rPr>
          <w:rFonts w:ascii="Arial" w:eastAsia="Arial"/>
          <w:color w:val="161616"/>
          <w:w w:val="85"/>
          <w:sz w:val="18"/>
        </w:rPr>
        <w:t xml:space="preserve">8 </w:t>
      </w:r>
      <w:r>
        <w:rPr>
          <w:rFonts w:ascii="Arial" w:eastAsia="Arial"/>
          <w:color w:val="161616"/>
          <w:spacing w:val="19"/>
          <w:w w:val="85"/>
          <w:sz w:val="18"/>
        </w:rPr>
        <w:t xml:space="preserve"> </w:t>
      </w:r>
      <w:r>
        <w:rPr>
          <w:color w:val="727277"/>
          <w:w w:val="85"/>
          <w:sz w:val="17"/>
        </w:rPr>
        <w:t>产品结构</w:t>
      </w:r>
      <w:r>
        <w:rPr>
          <w:color w:val="727277"/>
          <w:w w:val="85"/>
          <w:sz w:val="17"/>
        </w:rPr>
        <w:tab/>
      </w:r>
      <w:r>
        <w:rPr>
          <w:color w:val="2A2A2A"/>
          <w:spacing w:val="-53"/>
          <w:w w:val="85"/>
          <w:sz w:val="17"/>
        </w:rPr>
        <w:t>：</w:t>
      </w:r>
      <w:r>
        <w:rPr>
          <w:color w:val="727277"/>
          <w:w w:val="85"/>
          <w:sz w:val="17"/>
        </w:rPr>
        <w:t>无</w:t>
      </w:r>
    </w:p>
    <w:p>
      <w:pPr>
        <w:tabs>
          <w:tab w:val="left" w:pos="3346"/>
          <w:tab w:val="left" w:pos="4081"/>
        </w:tabs>
        <w:spacing w:before="4" w:line="230" w:lineRule="auto"/>
        <w:ind w:left="3344" w:right="6" w:hanging="959"/>
        <w:jc w:val="left"/>
        <w:rPr>
          <w:sz w:val="17"/>
        </w:rPr>
      </w:pPr>
      <w:r>
        <w:rPr>
          <w:rFonts w:ascii="Arial" w:eastAsia="Arial"/>
          <w:color w:val="161616"/>
          <w:w w:val="95"/>
          <w:sz w:val="18"/>
        </w:rPr>
        <w:t>LED</w:t>
      </w:r>
      <w:r>
        <w:rPr>
          <w:rFonts w:ascii="Arial" w:eastAsia="Arial"/>
          <w:color w:val="161616"/>
          <w:w w:val="95"/>
          <w:sz w:val="18"/>
        </w:rPr>
        <w:tab/>
      </w:r>
      <w:r>
        <w:rPr>
          <w:rFonts w:ascii="Arial" w:eastAsia="Arial"/>
          <w:color w:val="161616"/>
          <w:w w:val="95"/>
          <w:sz w:val="18"/>
        </w:rPr>
        <w:tab/>
      </w:r>
      <w:r>
        <w:rPr>
          <w:color w:val="5E5E62"/>
          <w:w w:val="80"/>
          <w:sz w:val="17"/>
        </w:rPr>
        <w:t>操作系统</w:t>
      </w:r>
      <w:r>
        <w:rPr>
          <w:color w:val="5E5E62"/>
          <w:w w:val="80"/>
          <w:sz w:val="17"/>
        </w:rPr>
        <w:tab/>
      </w:r>
      <w:r>
        <w:rPr>
          <w:color w:val="2A2A2A"/>
          <w:spacing w:val="-63"/>
          <w:sz w:val="17"/>
        </w:rPr>
        <w:t>：</w:t>
      </w:r>
      <w:r>
        <w:rPr>
          <w:color w:val="5E5E62"/>
          <w:sz w:val="17"/>
        </w:rPr>
        <w:t>预装符</w:t>
      </w:r>
      <w:r>
        <w:rPr>
          <w:color w:val="5E5E62"/>
          <w:spacing w:val="-21"/>
          <w:sz w:val="17"/>
        </w:rPr>
        <w:t xml:space="preserve"> </w:t>
      </w:r>
      <w:r>
        <w:rPr>
          <w:color w:val="5E5E62"/>
          <w:sz w:val="17"/>
        </w:rPr>
        <w:t>合安</w:t>
      </w:r>
      <w:r>
        <w:rPr>
          <w:color w:val="5E5E62"/>
          <w:spacing w:val="-16"/>
          <w:sz w:val="17"/>
        </w:rPr>
        <w:t>全</w:t>
      </w:r>
      <w:r>
        <w:rPr>
          <w:color w:val="727277"/>
          <w:sz w:val="17"/>
        </w:rPr>
        <w:t xml:space="preserve">可靠测评要求的正版操 作系统（费用包含在本 </w:t>
      </w:r>
      <w:r>
        <w:rPr>
          <w:color w:val="5E5E62"/>
          <w:sz w:val="17"/>
        </w:rPr>
        <w:t>次报价中）</w:t>
      </w:r>
    </w:p>
    <w:p>
      <w:pPr>
        <w:spacing w:before="0" w:line="209" w:lineRule="exact"/>
        <w:ind w:left="3358" w:right="0" w:firstLine="0"/>
        <w:jc w:val="left"/>
        <w:rPr>
          <w:rFonts w:ascii="Arial" w:eastAsia="Arial"/>
          <w:sz w:val="18"/>
        </w:rPr>
      </w:pPr>
      <w:r>
        <w:rPr>
          <w:color w:val="5E5E62"/>
          <w:w w:val="110"/>
          <w:sz w:val="17"/>
        </w:rPr>
        <w:t>屯汕功率</w:t>
      </w:r>
      <w:r>
        <w:rPr>
          <w:rFonts w:ascii="Arial" w:eastAsia="Arial"/>
          <w:color w:val="161616"/>
          <w:w w:val="110"/>
          <w:sz w:val="18"/>
        </w:rPr>
        <w:t>( W)</w:t>
      </w:r>
      <w:r>
        <w:rPr>
          <w:rFonts w:ascii="Arial" w:eastAsia="Arial"/>
          <w:color w:val="444649"/>
          <w:w w:val="110"/>
          <w:sz w:val="18"/>
        </w:rPr>
        <w:t xml:space="preserve">: </w:t>
      </w:r>
      <w:r>
        <w:rPr>
          <w:rFonts w:ascii="Arial" w:eastAsia="Arial"/>
          <w:color w:val="2A2A2A"/>
          <w:w w:val="110"/>
          <w:sz w:val="18"/>
        </w:rPr>
        <w:t>500</w:t>
      </w:r>
    </w:p>
    <w:p>
      <w:pPr>
        <w:spacing w:before="0" w:line="208" w:lineRule="exact"/>
        <w:ind w:left="3356" w:right="0" w:firstLine="0"/>
        <w:jc w:val="left"/>
        <w:rPr>
          <w:sz w:val="17"/>
        </w:rPr>
      </w:pPr>
      <w:r>
        <w:rPr>
          <w:color w:val="727277"/>
          <w:sz w:val="17"/>
        </w:rPr>
        <w:t>朊保期限</w:t>
      </w:r>
      <w:r>
        <w:rPr>
          <w:color w:val="444649"/>
          <w:sz w:val="17"/>
        </w:rPr>
        <w:t>：</w:t>
      </w:r>
      <w:r>
        <w:rPr>
          <w:rFonts w:ascii="Arial" w:eastAsia="Arial"/>
          <w:color w:val="161616"/>
          <w:sz w:val="18"/>
        </w:rPr>
        <w:t xml:space="preserve">3 </w:t>
      </w:r>
      <w:r>
        <w:rPr>
          <w:color w:val="727277"/>
          <w:sz w:val="17"/>
        </w:rPr>
        <w:t>年</w:t>
      </w:r>
    </w:p>
    <w:p>
      <w:pPr>
        <w:spacing w:before="0" w:line="232" w:lineRule="auto"/>
        <w:ind w:left="3345" w:right="114" w:firstLine="1"/>
        <w:jc w:val="left"/>
        <w:rPr>
          <w:sz w:val="17"/>
        </w:rPr>
      </w:pPr>
      <w:r>
        <w:rPr>
          <w:color w:val="5E5E62"/>
          <w:w w:val="73"/>
          <w:sz w:val="17"/>
        </w:rPr>
        <w:t>仵</w:t>
      </w:r>
      <w:r>
        <w:rPr>
          <w:color w:val="5E5E62"/>
          <w:sz w:val="17"/>
        </w:rPr>
        <w:t xml:space="preserve"> </w:t>
      </w:r>
      <w:r>
        <w:rPr>
          <w:color w:val="878789"/>
          <w:w w:val="73"/>
          <w:sz w:val="17"/>
        </w:rPr>
        <w:t>后服</w:t>
      </w:r>
      <w:r>
        <w:rPr>
          <w:color w:val="878789"/>
          <w:sz w:val="17"/>
        </w:rPr>
        <w:t xml:space="preserve"> </w:t>
      </w:r>
      <w:r>
        <w:rPr>
          <w:color w:val="5E5E62"/>
          <w:spacing w:val="-19"/>
          <w:w w:val="110"/>
          <w:sz w:val="17"/>
        </w:rPr>
        <w:t>务</w:t>
      </w:r>
      <w:r>
        <w:rPr>
          <w:color w:val="444649"/>
          <w:spacing w:val="-75"/>
          <w:w w:val="89"/>
          <w:sz w:val="17"/>
        </w:rPr>
        <w:t>：</w:t>
      </w:r>
      <w:r>
        <w:rPr>
          <w:rFonts w:ascii="Times New Roman" w:eastAsia="Times New Roman"/>
          <w:color w:val="161616"/>
          <w:w w:val="89"/>
          <w:sz w:val="19"/>
        </w:rPr>
        <w:t>1</w:t>
      </w:r>
      <w:r>
        <w:rPr>
          <w:rFonts w:ascii="Times New Roman" w:eastAsia="Times New Roman"/>
          <w:color w:val="161616"/>
          <w:sz w:val="19"/>
        </w:rPr>
        <w:t xml:space="preserve"> </w:t>
      </w:r>
      <w:r>
        <w:rPr>
          <w:color w:val="5E5E62"/>
          <w:w w:val="89"/>
          <w:sz w:val="17"/>
        </w:rPr>
        <w:t>、硬件</w:t>
      </w:r>
      <w:r>
        <w:rPr>
          <w:color w:val="5E5E62"/>
          <w:sz w:val="17"/>
        </w:rPr>
        <w:t xml:space="preserve"> </w:t>
      </w:r>
      <w:r>
        <w:rPr>
          <w:color w:val="444649"/>
          <w:w w:val="73"/>
          <w:sz w:val="17"/>
        </w:rPr>
        <w:t>：</w:t>
      </w:r>
      <w:r>
        <w:rPr>
          <w:color w:val="444649"/>
          <w:sz w:val="17"/>
        </w:rPr>
        <w:t xml:space="preserve"> </w:t>
      </w:r>
      <w:r>
        <w:rPr>
          <w:rFonts w:ascii="Times New Roman" w:eastAsia="Times New Roman"/>
          <w:color w:val="161616"/>
          <w:w w:val="73"/>
          <w:sz w:val="19"/>
        </w:rPr>
        <w:t>3</w:t>
      </w:r>
      <w:r>
        <w:rPr>
          <w:color w:val="5E5E62"/>
          <w:sz w:val="17"/>
        </w:rPr>
        <w:t>年整机免费质保（</w:t>
      </w:r>
      <w:r>
        <w:rPr>
          <w:color w:val="5E5E62"/>
          <w:spacing w:val="-9"/>
          <w:sz w:val="17"/>
        </w:rPr>
        <w:t>含换</w:t>
      </w:r>
      <w:r>
        <w:rPr>
          <w:color w:val="5E5E62"/>
          <w:sz w:val="17"/>
        </w:rPr>
        <w:t>件和维修</w:t>
      </w:r>
      <w:r>
        <w:rPr>
          <w:color w:val="5E5E62"/>
          <w:spacing w:val="-3"/>
          <w:sz w:val="17"/>
        </w:rPr>
        <w:t>）</w:t>
      </w:r>
      <w:r>
        <w:rPr>
          <w:color w:val="5E5E62"/>
          <w:spacing w:val="-29"/>
          <w:sz w:val="17"/>
        </w:rPr>
        <w:t xml:space="preserve">； </w:t>
      </w:r>
      <w:r>
        <w:rPr>
          <w:color w:val="878789"/>
          <w:spacing w:val="-27"/>
          <w:w w:val="95"/>
          <w:sz w:val="17"/>
        </w:rPr>
        <w:t xml:space="preserve">正 </w:t>
      </w:r>
      <w:r>
        <w:rPr>
          <w:color w:val="5E5E62"/>
          <w:w w:val="95"/>
          <w:sz w:val="17"/>
        </w:rPr>
        <w:t>版操作</w:t>
      </w:r>
    </w:p>
    <w:p>
      <w:pPr>
        <w:spacing w:before="0" w:line="230" w:lineRule="auto"/>
        <w:ind w:left="3343" w:right="50" w:firstLine="8"/>
        <w:jc w:val="left"/>
        <w:rPr>
          <w:sz w:val="17"/>
        </w:rPr>
      </w:pPr>
      <w:r>
        <w:rPr>
          <w:color w:val="727277"/>
          <w:sz w:val="17"/>
        </w:rPr>
        <w:t xml:space="preserve">系统： </w:t>
      </w:r>
      <w:r>
        <w:rPr>
          <w:rFonts w:ascii="Times New Roman" w:eastAsia="Times New Roman"/>
          <w:color w:val="161616"/>
          <w:sz w:val="19"/>
        </w:rPr>
        <w:t xml:space="preserve">1 </w:t>
      </w:r>
      <w:r>
        <w:rPr>
          <w:color w:val="727277"/>
          <w:sz w:val="17"/>
        </w:rPr>
        <w:t>年原厂 免费升</w:t>
      </w:r>
      <w:r>
        <w:rPr>
          <w:color w:val="5E5E62"/>
          <w:sz w:val="17"/>
        </w:rPr>
        <w:t>级、维护服 务</w:t>
      </w:r>
      <w:r>
        <w:rPr>
          <w:color w:val="9A979A"/>
          <w:sz w:val="17"/>
        </w:rPr>
        <w:t>．</w:t>
      </w:r>
      <w:r>
        <w:rPr>
          <w:color w:val="5E5E62"/>
          <w:sz w:val="17"/>
        </w:rPr>
        <w:t xml:space="preserve">售后服务标准不低于产品出厂 市场标准服务。 </w:t>
      </w:r>
      <w:r>
        <w:rPr>
          <w:rFonts w:ascii="Arial" w:eastAsia="Arial"/>
          <w:color w:val="2A2A2A"/>
          <w:sz w:val="18"/>
        </w:rPr>
        <w:t>2</w:t>
      </w:r>
      <w:r>
        <w:rPr>
          <w:color w:val="5E5E62"/>
          <w:sz w:val="17"/>
        </w:rPr>
        <w:t>、 提</w:t>
      </w:r>
      <w:r>
        <w:rPr>
          <w:color w:val="727277"/>
          <w:sz w:val="17"/>
        </w:rPr>
        <w:t>供技术服务热线</w:t>
      </w:r>
    </w:p>
    <w:p>
      <w:pPr>
        <w:spacing w:before="0" w:line="235" w:lineRule="auto"/>
        <w:ind w:left="3340" w:right="41" w:firstLine="100"/>
        <w:jc w:val="left"/>
        <w:rPr>
          <w:sz w:val="17"/>
        </w:rPr>
      </w:pPr>
      <w:r>
        <w:rPr>
          <w:rFonts w:ascii="Times New Roman" w:eastAsia="Times New Roman"/>
          <w:color w:val="727277"/>
          <w:spacing w:val="-14"/>
          <w:w w:val="105"/>
          <w:sz w:val="19"/>
        </w:rPr>
        <w:t xml:space="preserve">( </w:t>
      </w:r>
      <w:r>
        <w:rPr>
          <w:rFonts w:ascii="Times New Roman" w:eastAsia="Times New Roman"/>
          <w:color w:val="161616"/>
          <w:spacing w:val="15"/>
          <w:w w:val="105"/>
          <w:sz w:val="19"/>
        </w:rPr>
        <w:t>7</w:t>
      </w:r>
      <w:r>
        <w:rPr>
          <w:rFonts w:ascii="Times New Roman" w:eastAsia="Times New Roman"/>
          <w:color w:val="5E5E62"/>
          <w:spacing w:val="15"/>
          <w:w w:val="105"/>
          <w:sz w:val="19"/>
        </w:rPr>
        <w:t>*</w:t>
      </w:r>
      <w:r>
        <w:rPr>
          <w:rFonts w:ascii="Times New Roman" w:eastAsia="Times New Roman"/>
          <w:color w:val="2A2A2A"/>
          <w:spacing w:val="15"/>
          <w:w w:val="105"/>
          <w:sz w:val="19"/>
        </w:rPr>
        <w:t>24</w:t>
      </w:r>
      <w:r>
        <w:rPr>
          <w:color w:val="5E5E62"/>
          <w:spacing w:val="5"/>
          <w:w w:val="105"/>
          <w:sz w:val="17"/>
        </w:rPr>
        <w:t>小时</w:t>
      </w:r>
      <w:r>
        <w:rPr>
          <w:color w:val="5E5E62"/>
          <w:w w:val="105"/>
          <w:sz w:val="17"/>
        </w:rPr>
        <w:t>），负责解符用户在设备使用中</w:t>
      </w:r>
      <w:r>
        <w:rPr>
          <w:color w:val="5E5E62"/>
          <w:spacing w:val="-10"/>
          <w:w w:val="105"/>
          <w:sz w:val="17"/>
        </w:rPr>
        <w:t>遇到的问 题， 井及</w:t>
      </w:r>
      <w:r>
        <w:rPr>
          <w:color w:val="444649"/>
          <w:spacing w:val="-6"/>
          <w:w w:val="105"/>
          <w:sz w:val="17"/>
        </w:rPr>
        <w:t>时</w:t>
      </w:r>
      <w:r>
        <w:rPr>
          <w:color w:val="5E5E62"/>
          <w:w w:val="105"/>
          <w:sz w:val="17"/>
        </w:rPr>
        <w:t>提</w:t>
      </w:r>
      <w:r>
        <w:rPr>
          <w:color w:val="727277"/>
          <w:w w:val="105"/>
          <w:sz w:val="17"/>
        </w:rPr>
        <w:t>出解决问题的建议和操</w:t>
      </w:r>
      <w:r>
        <w:rPr>
          <w:color w:val="727277"/>
          <w:spacing w:val="2"/>
          <w:w w:val="105"/>
          <w:sz w:val="17"/>
        </w:rPr>
        <w:t>作力法</w:t>
      </w:r>
      <w:r>
        <w:rPr>
          <w:color w:val="9A979A"/>
          <w:spacing w:val="29"/>
          <w:w w:val="105"/>
          <w:sz w:val="17"/>
        </w:rPr>
        <w:t xml:space="preserve">. </w:t>
      </w:r>
      <w:r>
        <w:rPr>
          <w:rFonts w:ascii="Arial" w:eastAsia="Arial"/>
          <w:color w:val="2A2A2A"/>
          <w:spacing w:val="15"/>
          <w:w w:val="105"/>
          <w:sz w:val="18"/>
        </w:rPr>
        <w:t>3</w:t>
      </w:r>
      <w:r>
        <w:rPr>
          <w:color w:val="727277"/>
          <w:w w:val="105"/>
          <w:sz w:val="17"/>
        </w:rPr>
        <w:t>、提供技术</w:t>
      </w:r>
    </w:p>
    <w:p>
      <w:pPr>
        <w:spacing w:before="0" w:line="210" w:lineRule="exact"/>
        <w:ind w:left="3324" w:right="0" w:firstLine="0"/>
        <w:jc w:val="left"/>
        <w:rPr>
          <w:rFonts w:ascii="Arial" w:eastAsia="Arial"/>
          <w:sz w:val="17"/>
        </w:rPr>
      </w:pPr>
      <w:r>
        <w:rPr>
          <w:rFonts w:ascii="Arial" w:eastAsia="Arial"/>
          <w:color w:val="444649"/>
          <w:spacing w:val="-18"/>
          <w:w w:val="105"/>
          <w:sz w:val="3"/>
        </w:rPr>
        <w:t>1</w:t>
      </w:r>
      <w:r>
        <w:rPr>
          <w:color w:val="5E5E62"/>
          <w:spacing w:val="5"/>
          <w:w w:val="105"/>
          <w:sz w:val="17"/>
        </w:rPr>
        <w:t>上门服务，满足同</w:t>
      </w:r>
      <w:r>
        <w:rPr>
          <w:color w:val="444649"/>
          <w:spacing w:val="11"/>
          <w:w w:val="105"/>
          <w:sz w:val="17"/>
        </w:rPr>
        <w:t>城</w:t>
      </w:r>
      <w:r>
        <w:rPr>
          <w:rFonts w:ascii="Arial" w:eastAsia="Arial"/>
          <w:color w:val="161616"/>
          <w:w w:val="105"/>
          <w:sz w:val="17"/>
        </w:rPr>
        <w:t>4</w:t>
      </w:r>
    </w:p>
    <w:p>
      <w:pPr>
        <w:tabs>
          <w:tab w:val="left" w:pos="4079"/>
        </w:tabs>
        <w:spacing w:before="0" w:line="232" w:lineRule="auto"/>
        <w:ind w:left="3315" w:right="151" w:firstLine="25"/>
        <w:jc w:val="left"/>
        <w:rPr>
          <w:sz w:val="17"/>
        </w:rPr>
      </w:pPr>
      <w:r>
        <w:rPr>
          <w:color w:val="5E5E62"/>
          <w:w w:val="95"/>
          <w:sz w:val="17"/>
        </w:rPr>
        <w:t>小时、异</w:t>
      </w:r>
      <w:r>
        <w:rPr>
          <w:color w:val="5E5E62"/>
          <w:spacing w:val="28"/>
          <w:w w:val="95"/>
          <w:sz w:val="17"/>
        </w:rPr>
        <w:t>地</w:t>
      </w:r>
      <w:r>
        <w:rPr>
          <w:rFonts w:ascii="Arial" w:eastAsia="Arial"/>
          <w:color w:val="161616"/>
          <w:w w:val="95"/>
          <w:sz w:val="18"/>
        </w:rPr>
        <w:t>1</w:t>
      </w:r>
      <w:r>
        <w:rPr>
          <w:rFonts w:ascii="Arial" w:eastAsia="Arial"/>
          <w:color w:val="161616"/>
          <w:spacing w:val="-9"/>
          <w:w w:val="95"/>
          <w:sz w:val="18"/>
        </w:rPr>
        <w:t xml:space="preserve"> </w:t>
      </w:r>
      <w:r>
        <w:rPr>
          <w:rFonts w:ascii="Arial" w:eastAsia="Arial"/>
          <w:color w:val="161616"/>
          <w:spacing w:val="15"/>
          <w:w w:val="95"/>
          <w:sz w:val="18"/>
        </w:rPr>
        <w:t>2</w:t>
      </w:r>
      <w:r>
        <w:rPr>
          <w:color w:val="5E5E62"/>
          <w:w w:val="95"/>
          <w:sz w:val="17"/>
        </w:rPr>
        <w:t>小</w:t>
      </w:r>
      <w:r>
        <w:rPr>
          <w:color w:val="5E5E62"/>
          <w:spacing w:val="13"/>
          <w:w w:val="95"/>
          <w:sz w:val="17"/>
        </w:rPr>
        <w:t>时</w:t>
      </w:r>
      <w:r>
        <w:rPr>
          <w:color w:val="5E5E62"/>
          <w:w w:val="90"/>
          <w:sz w:val="17"/>
        </w:rPr>
        <w:t>：故</w:t>
      </w:r>
      <w:r>
        <w:rPr>
          <w:color w:val="727277"/>
          <w:w w:val="80"/>
          <w:sz w:val="17"/>
        </w:rPr>
        <w:t>防</w:t>
      </w:r>
      <w:r>
        <w:rPr>
          <w:color w:val="727277"/>
          <w:spacing w:val="-27"/>
          <w:w w:val="80"/>
          <w:sz w:val="17"/>
        </w:rPr>
        <w:t xml:space="preserve"> </w:t>
      </w:r>
      <w:r>
        <w:rPr>
          <w:color w:val="727277"/>
          <w:w w:val="80"/>
          <w:sz w:val="17"/>
        </w:rPr>
        <w:t>报修后</w:t>
      </w:r>
      <w:r>
        <w:rPr>
          <w:color w:val="727277"/>
          <w:w w:val="80"/>
          <w:sz w:val="17"/>
        </w:rPr>
        <w:tab/>
      </w:r>
      <w:r>
        <w:rPr>
          <w:rFonts w:ascii="Arial" w:eastAsia="Arial"/>
          <w:color w:val="161616"/>
          <w:w w:val="90"/>
          <w:sz w:val="17"/>
        </w:rPr>
        <w:t xml:space="preserve">2 </w:t>
      </w:r>
      <w:r>
        <w:rPr>
          <w:rFonts w:ascii="Arial" w:eastAsia="Arial"/>
          <w:color w:val="161616"/>
          <w:spacing w:val="32"/>
          <w:w w:val="90"/>
          <w:sz w:val="17"/>
        </w:rPr>
        <w:t xml:space="preserve"> </w:t>
      </w:r>
      <w:r>
        <w:rPr>
          <w:color w:val="5E5E62"/>
          <w:spacing w:val="-15"/>
          <w:sz w:val="17"/>
        </w:rPr>
        <w:t>个</w:t>
      </w:r>
      <w:r>
        <w:rPr>
          <w:color w:val="9A979A"/>
          <w:sz w:val="17"/>
        </w:rPr>
        <w:t>工</w:t>
      </w:r>
      <w:r>
        <w:rPr>
          <w:color w:val="727277"/>
          <w:sz w:val="17"/>
        </w:rPr>
        <w:t>作日</w:t>
      </w:r>
      <w:r>
        <w:rPr>
          <w:color w:val="727277"/>
          <w:spacing w:val="-17"/>
          <w:sz w:val="17"/>
        </w:rPr>
        <w:t>内</w:t>
      </w:r>
    </w:p>
    <w:p>
      <w:pPr>
        <w:spacing w:before="0" w:line="201" w:lineRule="exact"/>
        <w:ind w:left="3324" w:right="0" w:firstLine="0"/>
        <w:jc w:val="left"/>
        <w:rPr>
          <w:sz w:val="17"/>
        </w:rPr>
      </w:pPr>
      <w:r>
        <w:rPr>
          <w:rFonts w:ascii="Arial" w:eastAsia="Arial"/>
          <w:color w:val="727277"/>
          <w:spacing w:val="-16"/>
          <w:sz w:val="3"/>
        </w:rPr>
        <w:t>1</w:t>
      </w:r>
      <w:r>
        <w:rPr>
          <w:color w:val="727277"/>
          <w:spacing w:val="1"/>
          <w:sz w:val="17"/>
        </w:rPr>
        <w:t>解决问题，对丁未 能解</w:t>
      </w:r>
    </w:p>
    <w:p>
      <w:pPr>
        <w:spacing w:before="0" w:line="199" w:lineRule="exact"/>
        <w:ind w:left="3350" w:right="0" w:firstLine="0"/>
        <w:jc w:val="left"/>
        <w:rPr>
          <w:sz w:val="17"/>
        </w:rPr>
      </w:pPr>
      <w:r>
        <w:rPr>
          <w:color w:val="727277"/>
          <w:w w:val="105"/>
          <w:sz w:val="17"/>
        </w:rPr>
        <w:t>决的问题和故陷应提供</w:t>
      </w:r>
    </w:p>
    <w:p>
      <w:pPr>
        <w:spacing w:before="0" w:line="234" w:lineRule="exact"/>
        <w:ind w:left="3326" w:right="0" w:firstLine="0"/>
        <w:jc w:val="left"/>
        <w:rPr>
          <w:sz w:val="17"/>
        </w:rPr>
      </w:pPr>
      <w:r>
        <w:rPr>
          <w:rFonts w:ascii="Times New Roman" w:hAnsi="Times New Roman" w:eastAsia="Times New Roman"/>
          <w:color w:val="5E5E62"/>
          <w:spacing w:val="-9"/>
          <w:sz w:val="22"/>
        </w:rPr>
        <w:t>i•J</w:t>
      </w:r>
      <w:r>
        <w:rPr>
          <w:color w:val="5E5E62"/>
          <w:sz w:val="17"/>
        </w:rPr>
        <w:t>行的升级方案，并免</w:t>
      </w:r>
    </w:p>
    <w:p>
      <w:pPr>
        <w:spacing w:before="0" w:line="230" w:lineRule="auto"/>
        <w:ind w:left="3336" w:right="123" w:firstLine="9"/>
        <w:jc w:val="both"/>
        <w:rPr>
          <w:sz w:val="17"/>
        </w:rPr>
      </w:pPr>
      <w:r>
        <w:rPr>
          <w:color w:val="5E5E62"/>
          <w:sz w:val="17"/>
        </w:rPr>
        <w:t>费提供周转备机：如果供应商在接到故防报修</w:t>
      </w:r>
      <w:r>
        <w:rPr>
          <w:color w:val="727277"/>
          <w:sz w:val="17"/>
        </w:rPr>
        <w:t>店的</w:t>
      </w:r>
      <w:r>
        <w:rPr>
          <w:rFonts w:ascii="Arial" w:eastAsia="Arial"/>
          <w:color w:val="2A2A2A"/>
          <w:sz w:val="20"/>
        </w:rPr>
        <w:t>2</w:t>
      </w:r>
      <w:r>
        <w:rPr>
          <w:color w:val="5E5E62"/>
          <w:sz w:val="17"/>
        </w:rPr>
        <w:t>个工</w:t>
      </w:r>
      <w:r>
        <w:rPr>
          <w:color w:val="444649"/>
          <w:sz w:val="17"/>
        </w:rPr>
        <w:t>什</w:t>
      </w:r>
      <w:r>
        <w:rPr>
          <w:rFonts w:ascii="Arial" w:eastAsia="Arial"/>
          <w:color w:val="161616"/>
          <w:w w:val="85"/>
          <w:sz w:val="20"/>
        </w:rPr>
        <w:t xml:space="preserve">1 </w:t>
      </w:r>
      <w:r>
        <w:rPr>
          <w:rFonts w:ascii="Arial" w:eastAsia="Arial"/>
          <w:color w:val="444649"/>
          <w:w w:val="85"/>
          <w:sz w:val="20"/>
        </w:rPr>
        <w:t>1</w:t>
      </w:r>
      <w:r>
        <w:rPr>
          <w:color w:val="5E5E62"/>
          <w:w w:val="85"/>
          <w:sz w:val="17"/>
        </w:rPr>
        <w:t>内未作</w:t>
      </w:r>
    </w:p>
    <w:p>
      <w:pPr>
        <w:spacing w:before="0" w:line="199" w:lineRule="exact"/>
        <w:ind w:left="3340" w:right="0" w:firstLine="0"/>
        <w:jc w:val="left"/>
        <w:rPr>
          <w:sz w:val="17"/>
        </w:rPr>
      </w:pPr>
      <w:r>
        <w:rPr>
          <w:color w:val="5E5E62"/>
          <w:sz w:val="17"/>
        </w:rPr>
        <w:t>出呐应 ，采购</w:t>
      </w:r>
      <w:r>
        <w:rPr>
          <w:rFonts w:ascii="Times New Roman" w:eastAsia="Times New Roman"/>
          <w:color w:val="5E5E62"/>
          <w:sz w:val="14"/>
        </w:rPr>
        <w:t>iY!</w:t>
      </w:r>
      <w:r>
        <w:rPr>
          <w:color w:val="5E5E62"/>
          <w:sz w:val="17"/>
        </w:rPr>
        <w:t>位有权</w:t>
      </w:r>
    </w:p>
    <w:p>
      <w:pPr>
        <w:spacing w:before="0" w:line="232" w:lineRule="auto"/>
        <w:ind w:left="3341" w:right="49" w:hanging="4"/>
        <w:jc w:val="left"/>
        <w:rPr>
          <w:sz w:val="17"/>
        </w:rPr>
      </w:pPr>
      <w:r>
        <w:rPr>
          <w:color w:val="727277"/>
          <w:w w:val="105"/>
          <w:sz w:val="17"/>
        </w:rPr>
        <w:t>向征某人或监忤部门进行投诉，问时由丁故降</w:t>
      </w:r>
      <w:r>
        <w:rPr>
          <w:color w:val="5E5E62"/>
          <w:w w:val="105"/>
          <w:sz w:val="17"/>
        </w:rPr>
        <w:t>所造成的全部损失由供</w:t>
      </w:r>
      <w:r>
        <w:rPr>
          <w:color w:val="727277"/>
          <w:w w:val="105"/>
          <w:sz w:val="17"/>
        </w:rPr>
        <w:t xml:space="preserve">应商承担。 </w:t>
      </w:r>
      <w:r>
        <w:rPr>
          <w:rFonts w:ascii="Arial" w:eastAsia="Arial"/>
          <w:color w:val="161616"/>
          <w:w w:val="105"/>
          <w:sz w:val="17"/>
        </w:rPr>
        <w:t xml:space="preserve">4 </w:t>
      </w:r>
      <w:r>
        <w:rPr>
          <w:color w:val="5E5E62"/>
          <w:w w:val="105"/>
          <w:sz w:val="17"/>
        </w:rPr>
        <w:t>、供应商</w:t>
      </w:r>
      <w:r>
        <w:rPr>
          <w:color w:val="727277"/>
          <w:w w:val="105"/>
          <w:sz w:val="17"/>
        </w:rPr>
        <w:t>在质保期内安装的零配件，须是该产品生产厂家原产的或是经其认可</w:t>
      </w:r>
      <w:r>
        <w:rPr>
          <w:color w:val="5E5E62"/>
          <w:w w:val="105"/>
          <w:sz w:val="17"/>
        </w:rPr>
        <w:t>的全新配件</w:t>
      </w:r>
      <w:r>
        <w:rPr>
          <w:color w:val="878789"/>
          <w:w w:val="105"/>
          <w:sz w:val="17"/>
        </w:rPr>
        <w:t>．</w:t>
      </w:r>
    </w:p>
    <w:p>
      <w:pPr>
        <w:spacing w:before="0" w:line="206" w:lineRule="exact"/>
        <w:ind w:left="3345" w:right="0" w:firstLine="0"/>
        <w:jc w:val="left"/>
        <w:rPr>
          <w:sz w:val="17"/>
        </w:rPr>
      </w:pPr>
      <w:r>
        <w:rPr>
          <w:color w:val="878789"/>
          <w:spacing w:val="-6"/>
          <w:sz w:val="17"/>
        </w:rPr>
        <w:t>产地</w:t>
      </w:r>
      <w:r>
        <w:rPr>
          <w:color w:val="444649"/>
          <w:spacing w:val="-80"/>
          <w:sz w:val="17"/>
        </w:rPr>
        <w:t>：</w:t>
      </w:r>
      <w:r>
        <w:rPr>
          <w:color w:val="727277"/>
          <w:sz w:val="17"/>
        </w:rPr>
        <w:t>江苏</w:t>
      </w:r>
    </w:p>
    <w:p>
      <w:pPr>
        <w:pStyle w:val="4"/>
        <w:rPr>
          <w:sz w:val="20"/>
        </w:rPr>
      </w:pPr>
      <w:r>
        <w:br w:type="column"/>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7"/>
      </w:pPr>
    </w:p>
    <w:p>
      <w:pPr>
        <w:tabs>
          <w:tab w:val="left" w:pos="2906"/>
        </w:tabs>
        <w:spacing w:before="1"/>
        <w:ind w:left="1442" w:right="0" w:firstLine="0"/>
        <w:jc w:val="left"/>
        <w:rPr>
          <w:rFonts w:ascii="Arial"/>
          <w:sz w:val="18"/>
        </w:rPr>
      </w:pPr>
      <w:r>
        <w:rPr>
          <w:rFonts w:ascii="Arial"/>
          <w:color w:val="161616"/>
          <w:position w:val="1"/>
          <w:sz w:val="18"/>
        </w:rPr>
        <w:t>13</w:t>
      </w:r>
      <w:r>
        <w:rPr>
          <w:rFonts w:ascii="Arial"/>
          <w:color w:val="161616"/>
          <w:spacing w:val="13"/>
          <w:position w:val="1"/>
          <w:sz w:val="18"/>
        </w:rPr>
        <w:t xml:space="preserve"> </w:t>
      </w:r>
      <w:r>
        <w:rPr>
          <w:rFonts w:ascii="Arial"/>
          <w:color w:val="161616"/>
          <w:position w:val="1"/>
          <w:sz w:val="18"/>
        </w:rPr>
        <w:t>5</w:t>
      </w:r>
      <w:r>
        <w:rPr>
          <w:rFonts w:ascii="Arial"/>
          <w:color w:val="161616"/>
          <w:spacing w:val="-23"/>
          <w:position w:val="1"/>
          <w:sz w:val="18"/>
        </w:rPr>
        <w:t xml:space="preserve"> </w:t>
      </w:r>
      <w:r>
        <w:rPr>
          <w:rFonts w:ascii="Arial"/>
          <w:color w:val="161616"/>
          <w:position w:val="1"/>
          <w:sz w:val="18"/>
        </w:rPr>
        <w:t>0</w:t>
      </w:r>
      <w:r>
        <w:rPr>
          <w:rFonts w:ascii="Arial"/>
          <w:color w:val="161616"/>
          <w:spacing w:val="-23"/>
          <w:position w:val="1"/>
          <w:sz w:val="18"/>
        </w:rPr>
        <w:t xml:space="preserve"> </w:t>
      </w:r>
      <w:r>
        <w:rPr>
          <w:rFonts w:ascii="Arial"/>
          <w:color w:val="161616"/>
          <w:position w:val="1"/>
          <w:sz w:val="18"/>
        </w:rPr>
        <w:t>0</w:t>
      </w:r>
      <w:r>
        <w:rPr>
          <w:rFonts w:ascii="Arial"/>
          <w:color w:val="161616"/>
          <w:spacing w:val="-30"/>
          <w:position w:val="1"/>
          <w:sz w:val="18"/>
        </w:rPr>
        <w:t xml:space="preserve"> </w:t>
      </w:r>
      <w:r>
        <w:rPr>
          <w:rFonts w:ascii="Arial"/>
          <w:color w:val="444649"/>
          <w:position w:val="1"/>
          <w:sz w:val="18"/>
        </w:rPr>
        <w:t>.</w:t>
      </w:r>
      <w:r>
        <w:rPr>
          <w:rFonts w:ascii="Arial"/>
          <w:color w:val="444649"/>
          <w:spacing w:val="-34"/>
          <w:position w:val="1"/>
          <w:sz w:val="18"/>
        </w:rPr>
        <w:t xml:space="preserve"> </w:t>
      </w:r>
      <w:r>
        <w:rPr>
          <w:rFonts w:ascii="Arial"/>
          <w:color w:val="161616"/>
          <w:position w:val="1"/>
          <w:sz w:val="18"/>
        </w:rPr>
        <w:t>0</w:t>
      </w:r>
      <w:r>
        <w:rPr>
          <w:rFonts w:ascii="Arial"/>
          <w:color w:val="161616"/>
          <w:spacing w:val="-15"/>
          <w:position w:val="1"/>
          <w:sz w:val="18"/>
        </w:rPr>
        <w:t xml:space="preserve"> </w:t>
      </w:r>
      <w:r>
        <w:rPr>
          <w:rFonts w:ascii="Arial"/>
          <w:color w:val="161616"/>
          <w:position w:val="1"/>
          <w:sz w:val="18"/>
        </w:rPr>
        <w:t>0</w:t>
      </w:r>
      <w:r>
        <w:rPr>
          <w:rFonts w:ascii="Arial"/>
          <w:color w:val="161616"/>
          <w:position w:val="1"/>
          <w:sz w:val="18"/>
        </w:rPr>
        <w:tab/>
      </w:r>
      <w:r>
        <w:rPr>
          <w:rFonts w:ascii="Arial"/>
          <w:color w:val="161616"/>
          <w:w w:val="110"/>
          <w:sz w:val="18"/>
        </w:rPr>
        <w:t>13500.00</w:t>
      </w:r>
    </w:p>
    <w:p>
      <w:pPr>
        <w:spacing w:after="0"/>
        <w:jc w:val="left"/>
        <w:rPr>
          <w:rFonts w:ascii="Arial"/>
          <w:sz w:val="18"/>
        </w:rPr>
        <w:sectPr>
          <w:footerReference r:id="rId7" w:type="default"/>
          <w:pgSz w:w="11570" w:h="16510"/>
          <w:pgMar w:top="820" w:right="0" w:bottom="920" w:left="760" w:header="0" w:footer="732" w:gutter="0"/>
          <w:cols w:equalWidth="0" w:num="2">
            <w:col w:w="5270" w:space="40"/>
            <w:col w:w="5500"/>
          </w:cols>
        </w:sectPr>
      </w:pPr>
    </w:p>
    <w:p>
      <w:pPr>
        <w:spacing w:before="67" w:line="207" w:lineRule="exact"/>
        <w:ind w:left="3343" w:right="0" w:firstLine="0"/>
        <w:jc w:val="left"/>
        <w:rPr>
          <w:sz w:val="16"/>
        </w:rPr>
      </w:pPr>
      <w:r>
        <w:rPr>
          <w:rFonts w:ascii="Arial" w:eastAsia="Arial"/>
          <w:color w:val="313133"/>
          <w:w w:val="85"/>
          <w:sz w:val="18"/>
        </w:rPr>
        <w:t xml:space="preserve">C </w:t>
      </w:r>
      <w:r>
        <w:rPr>
          <w:rFonts w:ascii="Arial" w:eastAsia="Arial"/>
          <w:color w:val="151515"/>
          <w:w w:val="85"/>
          <w:sz w:val="18"/>
        </w:rPr>
        <w:t xml:space="preserve">PU </w:t>
      </w:r>
      <w:r>
        <w:rPr>
          <w:color w:val="67676D"/>
          <w:w w:val="85"/>
          <w:sz w:val="16"/>
        </w:rPr>
        <w:t xml:space="preserve">品 牌 </w:t>
      </w:r>
      <w:r>
        <w:rPr>
          <w:color w:val="151515"/>
          <w:spacing w:val="-80"/>
          <w:w w:val="85"/>
          <w:sz w:val="16"/>
        </w:rPr>
        <w:t>：</w:t>
      </w:r>
      <w:r>
        <w:rPr>
          <w:color w:val="67676D"/>
          <w:spacing w:val="-8"/>
          <w:w w:val="85"/>
          <w:sz w:val="16"/>
        </w:rPr>
        <w:t>润 光</w:t>
      </w:r>
    </w:p>
    <w:p>
      <w:pPr>
        <w:spacing w:before="0" w:line="224" w:lineRule="exact"/>
        <w:ind w:left="3350" w:right="0" w:firstLine="0"/>
        <w:jc w:val="left"/>
        <w:rPr>
          <w:sz w:val="18"/>
        </w:rPr>
      </w:pPr>
      <w:r>
        <w:rPr>
          <w:color w:val="79797E"/>
          <w:sz w:val="18"/>
        </w:rPr>
        <w:t>显卡类型</w:t>
      </w:r>
      <w:r>
        <w:rPr>
          <w:color w:val="313133"/>
          <w:sz w:val="18"/>
        </w:rPr>
        <w:t>：</w:t>
      </w:r>
      <w:r>
        <w:rPr>
          <w:color w:val="56565B"/>
          <w:sz w:val="18"/>
        </w:rPr>
        <w:t xml:space="preserve">独 </w:t>
      </w:r>
      <w:r>
        <w:rPr>
          <w:color w:val="89898E"/>
          <w:sz w:val="18"/>
        </w:rPr>
        <w:t>立显卡</w:t>
      </w:r>
    </w:p>
    <w:p>
      <w:pPr>
        <w:spacing w:before="2" w:line="213" w:lineRule="exact"/>
        <w:ind w:left="3343" w:right="0" w:firstLine="0"/>
        <w:jc w:val="left"/>
        <w:rPr>
          <w:rFonts w:ascii="Arial" w:eastAsia="Arial"/>
          <w:sz w:val="18"/>
        </w:rPr>
      </w:pPr>
      <w:r>
        <w:rPr>
          <w:color w:val="67676D"/>
          <w:w w:val="105"/>
          <w:sz w:val="16"/>
        </w:rPr>
        <w:t>关优部件安全要求：</w:t>
      </w:r>
      <w:r>
        <w:rPr>
          <w:rFonts w:ascii="Arial" w:eastAsia="Arial"/>
          <w:color w:val="151515"/>
          <w:w w:val="105"/>
          <w:sz w:val="18"/>
        </w:rPr>
        <w:t>CP</w:t>
      </w:r>
    </w:p>
    <w:p>
      <w:pPr>
        <w:spacing w:before="0" w:line="252" w:lineRule="auto"/>
        <w:ind w:left="3344" w:right="5668" w:firstLine="2"/>
        <w:jc w:val="both"/>
        <w:rPr>
          <w:sz w:val="16"/>
        </w:rPr>
      </w:pPr>
      <w:r>
        <w:rPr>
          <w:rFonts w:ascii="Arial" w:eastAsia="Arial"/>
          <w:color w:val="151515"/>
          <w:w w:val="105"/>
          <w:sz w:val="18"/>
        </w:rPr>
        <w:t>U</w:t>
      </w:r>
      <w:r>
        <w:rPr>
          <w:color w:val="56565B"/>
          <w:w w:val="105"/>
          <w:sz w:val="16"/>
        </w:rPr>
        <w:t>和怓作系统</w:t>
      </w:r>
      <w:r>
        <w:rPr>
          <w:color w:val="79797E"/>
          <w:w w:val="105"/>
          <w:sz w:val="16"/>
        </w:rPr>
        <w:t>等关</w:t>
      </w:r>
      <w:r>
        <w:rPr>
          <w:color w:val="56565B"/>
          <w:w w:val="105"/>
          <w:sz w:val="16"/>
        </w:rPr>
        <w:t>键部件</w:t>
      </w:r>
      <w:r>
        <w:rPr>
          <w:color w:val="79797E"/>
          <w:w w:val="105"/>
          <w:sz w:val="16"/>
        </w:rPr>
        <w:t>符合安全</w:t>
      </w:r>
      <w:r>
        <w:rPr>
          <w:color w:val="56565B"/>
          <w:w w:val="105"/>
          <w:sz w:val="16"/>
        </w:rPr>
        <w:t>可</w:t>
      </w:r>
      <w:r>
        <w:rPr>
          <w:color w:val="79797E"/>
          <w:w w:val="105"/>
          <w:sz w:val="16"/>
        </w:rPr>
        <w:t>靠</w:t>
      </w:r>
      <w:r>
        <w:rPr>
          <w:color w:val="56565B"/>
          <w:w w:val="105"/>
          <w:sz w:val="16"/>
        </w:rPr>
        <w:t>测评要求</w:t>
      </w:r>
    </w:p>
    <w:p>
      <w:pPr>
        <w:spacing w:before="0" w:line="204" w:lineRule="exact"/>
        <w:ind w:left="3346" w:right="0" w:firstLine="0"/>
        <w:jc w:val="left"/>
        <w:rPr>
          <w:sz w:val="16"/>
        </w:rPr>
      </w:pPr>
      <w:r>
        <w:rPr>
          <w:color w:val="56565B"/>
          <w:spacing w:val="11"/>
          <w:w w:val="106"/>
          <w:sz w:val="16"/>
        </w:rPr>
        <w:t>服务闪期</w:t>
      </w:r>
      <w:r>
        <w:rPr>
          <w:color w:val="151515"/>
          <w:spacing w:val="-71"/>
          <w:w w:val="94"/>
          <w:sz w:val="16"/>
        </w:rPr>
        <w:t>：</w:t>
      </w:r>
      <w:r>
        <w:rPr>
          <w:rFonts w:ascii="Arial" w:eastAsia="Arial"/>
          <w:color w:val="151515"/>
          <w:w w:val="94"/>
          <w:sz w:val="18"/>
        </w:rPr>
        <w:t>3</w:t>
      </w:r>
      <w:r>
        <w:rPr>
          <w:rFonts w:ascii="Arial" w:eastAsia="Arial"/>
          <w:color w:val="151515"/>
          <w:spacing w:val="-29"/>
          <w:sz w:val="18"/>
        </w:rPr>
        <w:t xml:space="preserve"> </w:t>
      </w:r>
      <w:r>
        <w:rPr>
          <w:color w:val="79797E"/>
          <w:w w:val="94"/>
          <w:sz w:val="16"/>
        </w:rPr>
        <w:t>年</w:t>
      </w:r>
    </w:p>
    <w:p>
      <w:pPr>
        <w:spacing w:before="15" w:line="247" w:lineRule="auto"/>
        <w:ind w:left="3344" w:right="5694" w:firstLine="1"/>
        <w:jc w:val="both"/>
        <w:rPr>
          <w:sz w:val="16"/>
        </w:rPr>
      </w:pPr>
      <w:r>
        <w:drawing>
          <wp:anchor distT="0" distB="0" distL="0" distR="0" simplePos="0" relativeHeight="251660288" behindDoc="0" locked="0" layoutInCell="1" allowOverlap="1">
            <wp:simplePos x="0" y="0"/>
            <wp:positionH relativeFrom="page">
              <wp:posOffset>7155180</wp:posOffset>
            </wp:positionH>
            <wp:positionV relativeFrom="paragraph">
              <wp:posOffset>196215</wp:posOffset>
            </wp:positionV>
            <wp:extent cx="189865" cy="8489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2" cstate="print"/>
                    <a:stretch>
                      <a:fillRect/>
                    </a:stretch>
                  </pic:blipFill>
                  <pic:spPr>
                    <a:xfrm>
                      <a:off x="0" y="0"/>
                      <a:ext cx="189668" cy="849245"/>
                    </a:xfrm>
                    <a:prstGeom prst="rect">
                      <a:avLst/>
                    </a:prstGeom>
                  </pic:spPr>
                </pic:pic>
              </a:graphicData>
            </a:graphic>
          </wp:anchor>
        </w:drawing>
      </w:r>
      <w:r>
        <w:rPr>
          <w:color w:val="56565B"/>
          <w:spacing w:val="31"/>
          <w:w w:val="90"/>
          <w:sz w:val="16"/>
        </w:rPr>
        <w:t>其他</w:t>
      </w:r>
      <w:r>
        <w:rPr>
          <w:color w:val="79797E"/>
          <w:spacing w:val="-24"/>
          <w:w w:val="90"/>
          <w:sz w:val="16"/>
        </w:rPr>
        <w:t xml:space="preserve">要 </w:t>
      </w:r>
      <w:r>
        <w:rPr>
          <w:color w:val="56565B"/>
          <w:spacing w:val="28"/>
          <w:w w:val="90"/>
          <w:sz w:val="16"/>
        </w:rPr>
        <w:t>求</w:t>
      </w:r>
      <w:r>
        <w:rPr>
          <w:color w:val="151515"/>
          <w:spacing w:val="-53"/>
          <w:w w:val="90"/>
          <w:sz w:val="16"/>
        </w:rPr>
        <w:t>：</w:t>
      </w:r>
      <w:r>
        <w:rPr>
          <w:color w:val="56565B"/>
          <w:spacing w:val="-7"/>
          <w:w w:val="90"/>
          <w:sz w:val="16"/>
        </w:rPr>
        <w:t>承珩 满 足财政</w:t>
      </w:r>
      <w:r>
        <w:rPr>
          <w:color w:val="67676D"/>
          <w:spacing w:val="-25"/>
          <w:w w:val="95"/>
          <w:sz w:val="16"/>
        </w:rPr>
        <w:t xml:space="preserve">部 《 </w:t>
      </w:r>
      <w:r>
        <w:rPr>
          <w:color w:val="89898E"/>
          <w:spacing w:val="-23"/>
          <w:w w:val="95"/>
          <w:sz w:val="16"/>
        </w:rPr>
        <w:t xml:space="preserve">工 </w:t>
      </w:r>
      <w:r>
        <w:rPr>
          <w:color w:val="67676D"/>
          <w:spacing w:val="-16"/>
          <w:w w:val="95"/>
          <w:sz w:val="16"/>
        </w:rPr>
        <w:t>作站 政府 采 购 需</w:t>
      </w:r>
      <w:r>
        <w:rPr>
          <w:color w:val="67676D"/>
          <w:spacing w:val="2"/>
          <w:w w:val="95"/>
          <w:sz w:val="16"/>
        </w:rPr>
        <w:t xml:space="preserve">求 标准 </w:t>
      </w:r>
      <w:r>
        <w:rPr>
          <w:rFonts w:ascii="Arial" w:eastAsia="Arial"/>
          <w:color w:val="67676D"/>
          <w:spacing w:val="-6"/>
          <w:w w:val="95"/>
          <w:sz w:val="18"/>
        </w:rPr>
        <w:t xml:space="preserve">( </w:t>
      </w:r>
      <w:r>
        <w:rPr>
          <w:rFonts w:ascii="Arial" w:eastAsia="Arial"/>
          <w:color w:val="151515"/>
          <w:w w:val="95"/>
          <w:sz w:val="18"/>
        </w:rPr>
        <w:t>20</w:t>
      </w:r>
      <w:r>
        <w:rPr>
          <w:rFonts w:ascii="Arial" w:eastAsia="Arial"/>
          <w:color w:val="151515"/>
          <w:spacing w:val="12"/>
          <w:w w:val="95"/>
          <w:sz w:val="18"/>
        </w:rPr>
        <w:t xml:space="preserve"> </w:t>
      </w:r>
      <w:r>
        <w:rPr>
          <w:rFonts w:ascii="Arial" w:eastAsia="Arial"/>
          <w:color w:val="151515"/>
          <w:w w:val="95"/>
          <w:sz w:val="18"/>
        </w:rPr>
        <w:t>2</w:t>
      </w:r>
      <w:r>
        <w:rPr>
          <w:rFonts w:ascii="Arial" w:eastAsia="Arial"/>
          <w:color w:val="151515"/>
          <w:spacing w:val="-19"/>
          <w:w w:val="95"/>
          <w:sz w:val="18"/>
        </w:rPr>
        <w:t xml:space="preserve"> </w:t>
      </w:r>
      <w:r>
        <w:rPr>
          <w:rFonts w:ascii="Arial" w:eastAsia="Arial"/>
          <w:color w:val="151515"/>
          <w:w w:val="95"/>
          <w:sz w:val="18"/>
        </w:rPr>
        <w:t>3</w:t>
      </w:r>
      <w:r>
        <w:rPr>
          <w:rFonts w:ascii="Arial" w:eastAsia="Arial"/>
          <w:color w:val="151515"/>
          <w:spacing w:val="-24"/>
          <w:w w:val="95"/>
          <w:sz w:val="18"/>
        </w:rPr>
        <w:t xml:space="preserve"> </w:t>
      </w:r>
      <w:r>
        <w:rPr>
          <w:color w:val="67676D"/>
          <w:spacing w:val="-16"/>
          <w:w w:val="95"/>
          <w:sz w:val="16"/>
        </w:rPr>
        <w:t xml:space="preserve">版 </w:t>
      </w:r>
      <w:r>
        <w:rPr>
          <w:color w:val="67676D"/>
          <w:w w:val="95"/>
          <w:sz w:val="16"/>
        </w:rPr>
        <w:t>）</w:t>
      </w:r>
      <w:r>
        <w:rPr>
          <w:color w:val="67676D"/>
          <w:spacing w:val="-49"/>
          <w:w w:val="95"/>
          <w:sz w:val="16"/>
        </w:rPr>
        <w:t xml:space="preserve"> </w:t>
      </w:r>
      <w:r>
        <w:rPr>
          <w:color w:val="89898E"/>
          <w:w w:val="95"/>
          <w:sz w:val="16"/>
        </w:rPr>
        <w:t>》</w:t>
      </w:r>
      <w:r>
        <w:rPr>
          <w:color w:val="56565B"/>
          <w:spacing w:val="3"/>
          <w:w w:val="95"/>
          <w:sz w:val="16"/>
        </w:rPr>
        <w:t xml:space="preserve">中规 </w:t>
      </w:r>
      <w:r>
        <w:rPr>
          <w:color w:val="79797E"/>
          <w:spacing w:val="-20"/>
          <w:w w:val="95"/>
          <w:sz w:val="16"/>
        </w:rPr>
        <w:t xml:space="preserve">定 </w:t>
      </w:r>
      <w:r>
        <w:rPr>
          <w:color w:val="56565B"/>
          <w:spacing w:val="-15"/>
          <w:w w:val="95"/>
          <w:sz w:val="16"/>
        </w:rPr>
        <w:t>的 其 他 ＊内容</w:t>
      </w:r>
    </w:p>
    <w:p>
      <w:pPr>
        <w:spacing w:before="12" w:line="247" w:lineRule="auto"/>
        <w:ind w:left="3356" w:right="5592" w:firstLine="0"/>
        <w:jc w:val="left"/>
        <w:rPr>
          <w:sz w:val="16"/>
        </w:rPr>
      </w:pPr>
      <w:r>
        <w:rPr>
          <w:color w:val="56565B"/>
          <w:spacing w:val="-1"/>
          <w:sz w:val="16"/>
        </w:rPr>
        <w:t>键盘、 鼠标</w:t>
      </w:r>
      <w:r>
        <w:rPr>
          <w:color w:val="313133"/>
          <w:spacing w:val="-81"/>
          <w:sz w:val="16"/>
        </w:rPr>
        <w:t>：</w:t>
      </w:r>
      <w:r>
        <w:rPr>
          <w:color w:val="56565B"/>
          <w:spacing w:val="12"/>
          <w:sz w:val="16"/>
        </w:rPr>
        <w:t>即 同 品牉</w:t>
      </w:r>
      <w:r>
        <w:rPr>
          <w:color w:val="67676D"/>
          <w:sz w:val="16"/>
        </w:rPr>
        <w:t>键盘、鼠标</w:t>
      </w:r>
    </w:p>
    <w:p>
      <w:pPr>
        <w:spacing w:before="11" w:line="247" w:lineRule="auto"/>
        <w:ind w:left="3356" w:right="5593" w:hanging="10"/>
        <w:jc w:val="left"/>
        <w:rPr>
          <w:sz w:val="16"/>
        </w:rPr>
      </w:pPr>
      <w:r>
        <mc:AlternateContent>
          <mc:Choice Requires="wps">
            <w:drawing>
              <wp:anchor distT="0" distB="0" distL="114300" distR="114300" simplePos="0" relativeHeight="251660288" behindDoc="0" locked="0" layoutInCell="1" allowOverlap="1">
                <wp:simplePos x="0" y="0"/>
                <wp:positionH relativeFrom="page">
                  <wp:posOffset>7121525</wp:posOffset>
                </wp:positionH>
                <wp:positionV relativeFrom="paragraph">
                  <wp:posOffset>172720</wp:posOffset>
                </wp:positionV>
                <wp:extent cx="346075" cy="580390"/>
                <wp:effectExtent l="0" t="0" r="0" b="0"/>
                <wp:wrapNone/>
                <wp:docPr id="8" name="文本框 5"/>
                <wp:cNvGraphicFramePr/>
                <a:graphic xmlns:a="http://schemas.openxmlformats.org/drawingml/2006/main">
                  <a:graphicData uri="http://schemas.microsoft.com/office/word/2010/wordprocessingShape">
                    <wps:wsp>
                      <wps:cNvSpPr txBox="1"/>
                      <wps:spPr>
                        <a:xfrm>
                          <a:off x="0" y="0"/>
                          <a:ext cx="346075" cy="580390"/>
                        </a:xfrm>
                        <a:prstGeom prst="rect">
                          <a:avLst/>
                        </a:prstGeom>
                        <a:noFill/>
                        <a:ln>
                          <a:noFill/>
                        </a:ln>
                      </wps:spPr>
                      <wps:txbx>
                        <w:txbxContent>
                          <w:p>
                            <w:pPr>
                              <w:spacing w:before="0" w:line="156" w:lineRule="auto"/>
                              <w:ind w:left="20" w:right="0" w:firstLine="0"/>
                              <w:jc w:val="left"/>
                              <w:rPr>
                                <w:sz w:val="50"/>
                              </w:rPr>
                            </w:pPr>
                            <w:r>
                              <w:rPr>
                                <w:color w:val="E18297"/>
                                <w:spacing w:val="-52"/>
                                <w:w w:val="100"/>
                                <w:position w:val="-7"/>
                                <w:sz w:val="20"/>
                              </w:rPr>
                              <w:t>3</w:t>
                            </w:r>
                            <w:r>
                              <w:rPr>
                                <w:color w:val="EB6069"/>
                                <w:spacing w:val="-278"/>
                                <w:w w:val="100"/>
                                <w:sz w:val="50"/>
                              </w:rPr>
                              <w:t>甘</w:t>
                            </w:r>
                            <w:r>
                              <w:rPr>
                                <w:color w:val="F23849"/>
                                <w:w w:val="100"/>
                                <w:sz w:val="50"/>
                              </w:rPr>
                              <w:t>＼</w:t>
                            </w:r>
                          </w:p>
                        </w:txbxContent>
                      </wps:txbx>
                      <wps:bodyPr vert="eaVert" lIns="0" tIns="0" rIns="0" bIns="0" upright="1"/>
                    </wps:wsp>
                  </a:graphicData>
                </a:graphic>
              </wp:anchor>
            </w:drawing>
          </mc:Choice>
          <mc:Fallback>
            <w:pict>
              <v:shape id="文本框 5" o:spid="_x0000_s1026" o:spt="202" type="#_x0000_t202" style="position:absolute;left:0pt;margin-left:560.75pt;margin-top:13.6pt;height:45.7pt;width:27.25pt;mso-position-horizontal-relative:page;z-index:251660288;mso-width-relative:page;mso-height-relative:page;" filled="f" stroked="f" coordsize="21600,21600" o:gfxdata="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gzdZPXAAAADAEAAA8AAAAAAAAAAQAgAAAAIgAAAGRycy9kb3ducmV2&#10;LnhtbFBLAQIUABQAAAAIAIdO4kD16DnuxAEAAH8DAAAOAAAAAAAAAAEAIAAAACYBAABkcnMvZTJv&#10;RG9jLnhtbFBLBQYAAAAABgAGAFkBAABcBQAAAAA=&#10;">
                <v:fill on="f" focussize="0,0"/>
                <v:stroke on="f"/>
                <v:imagedata o:title=""/>
                <o:lock v:ext="edit" aspectratio="f"/>
                <v:textbox inset="0mm,0mm,0mm,0mm" style="layout-flow:vertical-ideographic;">
                  <w:txbxContent>
                    <w:p>
                      <w:pPr>
                        <w:spacing w:before="0" w:line="156" w:lineRule="auto"/>
                        <w:ind w:left="20" w:right="0" w:firstLine="0"/>
                        <w:jc w:val="left"/>
                        <w:rPr>
                          <w:sz w:val="50"/>
                        </w:rPr>
                      </w:pPr>
                      <w:r>
                        <w:rPr>
                          <w:color w:val="E18297"/>
                          <w:spacing w:val="-52"/>
                          <w:w w:val="100"/>
                          <w:position w:val="-7"/>
                          <w:sz w:val="20"/>
                        </w:rPr>
                        <w:t>3</w:t>
                      </w:r>
                      <w:r>
                        <w:rPr>
                          <w:color w:val="EB6069"/>
                          <w:spacing w:val="-278"/>
                          <w:w w:val="100"/>
                          <w:sz w:val="50"/>
                        </w:rPr>
                        <w:t>甘</w:t>
                      </w:r>
                      <w:r>
                        <w:rPr>
                          <w:color w:val="F23849"/>
                          <w:w w:val="100"/>
                          <w:sz w:val="50"/>
                        </w:rPr>
                        <w:t>＼</w:t>
                      </w:r>
                    </w:p>
                  </w:txbxContent>
                </v:textbox>
              </v:shape>
            </w:pict>
          </mc:Fallback>
        </mc:AlternateContent>
      </w:r>
      <w:r>
        <w:rPr>
          <w:color w:val="67676D"/>
          <w:w w:val="110"/>
          <w:sz w:val="16"/>
        </w:rPr>
        <w:t>操作系统备份及还原功</w:t>
      </w:r>
      <w:r>
        <w:rPr>
          <w:color w:val="67676D"/>
          <w:spacing w:val="-7"/>
          <w:w w:val="105"/>
          <w:sz w:val="16"/>
        </w:rPr>
        <w:t>能</w:t>
      </w:r>
      <w:r>
        <w:rPr>
          <w:color w:val="313133"/>
          <w:spacing w:val="-70"/>
          <w:w w:val="105"/>
          <w:sz w:val="16"/>
        </w:rPr>
        <w:t>：</w:t>
      </w:r>
      <w:r>
        <w:rPr>
          <w:color w:val="79797E"/>
          <w:spacing w:val="-17"/>
          <w:w w:val="105"/>
          <w:sz w:val="16"/>
        </w:rPr>
        <w:t>文 待</w:t>
      </w:r>
      <w:r>
        <w:rPr>
          <w:color w:val="56565B"/>
          <w:spacing w:val="-21"/>
          <w:w w:val="105"/>
          <w:sz w:val="16"/>
        </w:rPr>
        <w:t xml:space="preserve">操作 </w:t>
      </w:r>
      <w:r>
        <w:rPr>
          <w:color w:val="79797E"/>
          <w:spacing w:val="-20"/>
          <w:w w:val="105"/>
          <w:sz w:val="16"/>
        </w:rPr>
        <w:t xml:space="preserve">系统 </w:t>
      </w:r>
      <w:r>
        <w:rPr>
          <w:color w:val="56565B"/>
          <w:spacing w:val="-21"/>
          <w:w w:val="105"/>
          <w:sz w:val="16"/>
        </w:rPr>
        <w:t>备份 及</w:t>
      </w:r>
      <w:r>
        <w:rPr>
          <w:color w:val="67676D"/>
          <w:w w:val="110"/>
          <w:sz w:val="16"/>
        </w:rPr>
        <w:t>还原功能</w:t>
      </w:r>
    </w:p>
    <w:p>
      <w:pPr>
        <w:pStyle w:val="4"/>
        <w:spacing w:before="12"/>
        <w:rPr>
          <w:sz w:val="12"/>
        </w:rPr>
      </w:pPr>
      <w:r>
        <mc:AlternateContent>
          <mc:Choice Requires="wps">
            <w:drawing>
              <wp:anchor distT="0" distB="0" distL="0" distR="0" simplePos="0" relativeHeight="251664384" behindDoc="1" locked="0" layoutInCell="1" allowOverlap="1">
                <wp:simplePos x="0" y="0"/>
                <wp:positionH relativeFrom="page">
                  <wp:posOffset>727710</wp:posOffset>
                </wp:positionH>
                <wp:positionV relativeFrom="paragraph">
                  <wp:posOffset>132715</wp:posOffset>
                </wp:positionV>
                <wp:extent cx="6207125" cy="0"/>
                <wp:effectExtent l="0" t="0" r="0" b="0"/>
                <wp:wrapTopAndBottom/>
                <wp:docPr id="14" name="直线 6"/>
                <wp:cNvGraphicFramePr/>
                <a:graphic xmlns:a="http://schemas.openxmlformats.org/drawingml/2006/main">
                  <a:graphicData uri="http://schemas.microsoft.com/office/word/2010/wordprocessingShape">
                    <wps:wsp>
                      <wps:cNvSpPr/>
                      <wps:spPr>
                        <a:xfrm>
                          <a:off x="0" y="0"/>
                          <a:ext cx="6207125" cy="0"/>
                        </a:xfrm>
                        <a:prstGeom prst="line">
                          <a:avLst/>
                        </a:prstGeom>
                        <a:ln w="611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57.3pt;margin-top:10.45pt;height:0pt;width:488.75pt;mso-position-horizontal-relative:page;mso-wrap-distance-bottom:0pt;mso-wrap-distance-top:0pt;z-index:-251652096;mso-width-relative:page;mso-height-relative:page;" filled="f" stroked="t" coordsize="21600,21600" o:gfxdata="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NdD7w1wAA&#10;AAoBAAAPAAAAAAAAAAEAIAAAACIAAABkcnMvZG93bnJldi54bWxQSwECFAAUAAAACACHTuJAENBv&#10;KuYBAADcAwAADgAAAAAAAAABACAAAAAmAQAAZHJzL2Uyb0RvYy54bWxQSwUGAAAAAAYABgBZAQAA&#10;fgUAAAAA&#10;">
                <v:fill on="f" focussize="0,0"/>
                <v:stroke weight="0.481102362204724pt" color="#000000" joinstyle="round"/>
                <v:imagedata o:title=""/>
                <o:lock v:ext="edit" aspectratio="f"/>
                <w10:wrap type="topAndBottom"/>
              </v:line>
            </w:pict>
          </mc:Fallback>
        </mc:AlternateContent>
      </w:r>
    </w:p>
    <w:p>
      <w:pPr>
        <w:tabs>
          <w:tab w:val="left" w:pos="3819"/>
          <w:tab w:val="left" w:pos="6679"/>
        </w:tabs>
        <w:spacing w:before="69" w:line="264" w:lineRule="exact"/>
        <w:ind w:left="1698" w:right="0" w:firstLine="0"/>
        <w:jc w:val="left"/>
        <w:rPr>
          <w:sz w:val="21"/>
        </w:rPr>
      </w:pPr>
      <w:r>
        <w:rPr>
          <w:color w:val="67676D"/>
          <w:w w:val="115"/>
          <w:position w:val="3"/>
          <w:sz w:val="16"/>
        </w:rPr>
        <w:t>合计</w:t>
      </w:r>
      <w:r>
        <w:rPr>
          <w:color w:val="67676D"/>
          <w:position w:val="3"/>
          <w:sz w:val="16"/>
        </w:rPr>
        <w:tab/>
      </w:r>
      <w:r>
        <w:rPr>
          <w:color w:val="56565B"/>
          <w:w w:val="115"/>
          <w:sz w:val="21"/>
        </w:rPr>
        <w:t>（</w:t>
      </w:r>
      <w:r>
        <w:rPr>
          <w:color w:val="56565B"/>
          <w:spacing w:val="-41"/>
          <w:w w:val="115"/>
          <w:sz w:val="21"/>
        </w:rPr>
        <w:t>大</w:t>
      </w:r>
      <w:r>
        <w:rPr>
          <w:color w:val="79797E"/>
          <w:w w:val="115"/>
          <w:sz w:val="21"/>
        </w:rPr>
        <w:t>写</w:t>
      </w:r>
      <w:r>
        <w:rPr>
          <w:color w:val="79797E"/>
          <w:spacing w:val="-27"/>
          <w:w w:val="115"/>
          <w:sz w:val="21"/>
        </w:rPr>
        <w:t>）</w:t>
      </w:r>
      <w:r>
        <w:rPr>
          <w:color w:val="313133"/>
          <w:spacing w:val="10"/>
          <w:w w:val="71"/>
          <w:sz w:val="21"/>
        </w:rPr>
        <w:t>：</w:t>
      </w:r>
      <w:r>
        <w:rPr>
          <w:color w:val="67676D"/>
          <w:w w:val="71"/>
          <w:sz w:val="21"/>
        </w:rPr>
        <w:t>壹万</w:t>
      </w:r>
      <w:r>
        <w:rPr>
          <w:color w:val="67676D"/>
          <w:sz w:val="21"/>
        </w:rPr>
        <w:t xml:space="preserve"> </w:t>
      </w:r>
      <w:r>
        <w:rPr>
          <w:color w:val="67676D"/>
          <w:spacing w:val="-44"/>
          <w:sz w:val="21"/>
        </w:rPr>
        <w:t xml:space="preserve"> </w:t>
      </w:r>
      <w:r>
        <w:rPr>
          <w:color w:val="67676D"/>
          <w:w w:val="71"/>
          <w:sz w:val="21"/>
        </w:rPr>
        <w:t>叁忏伍侨元整</w:t>
      </w:r>
      <w:r>
        <w:rPr>
          <w:color w:val="67676D"/>
          <w:sz w:val="21"/>
        </w:rPr>
        <w:tab/>
      </w:r>
      <w:r>
        <w:rPr>
          <w:color w:val="151515"/>
          <w:w w:val="71"/>
          <w:sz w:val="21"/>
        </w:rPr>
        <w:t>（</w:t>
      </w:r>
      <w:r>
        <w:rPr>
          <w:color w:val="151515"/>
          <w:spacing w:val="-52"/>
          <w:sz w:val="21"/>
        </w:rPr>
        <w:t xml:space="preserve"> </w:t>
      </w:r>
      <w:r>
        <w:rPr>
          <w:color w:val="56565B"/>
          <w:w w:val="71"/>
          <w:sz w:val="21"/>
        </w:rPr>
        <w:t>小</w:t>
      </w:r>
      <w:r>
        <w:rPr>
          <w:color w:val="56565B"/>
          <w:spacing w:val="-24"/>
          <w:sz w:val="21"/>
        </w:rPr>
        <w:t xml:space="preserve"> </w:t>
      </w:r>
      <w:r>
        <w:rPr>
          <w:color w:val="79797E"/>
          <w:spacing w:val="-16"/>
          <w:w w:val="110"/>
          <w:sz w:val="21"/>
        </w:rPr>
        <w:t>写</w:t>
      </w:r>
      <w:r>
        <w:rPr>
          <w:color w:val="151515"/>
          <w:spacing w:val="-135"/>
          <w:w w:val="110"/>
          <w:sz w:val="21"/>
        </w:rPr>
        <w:t>）</w:t>
      </w:r>
      <w:r>
        <w:rPr>
          <w:color w:val="151515"/>
          <w:spacing w:val="-144"/>
          <w:w w:val="83"/>
          <w:sz w:val="21"/>
        </w:rPr>
        <w:t>：</w:t>
      </w:r>
      <w:r>
        <w:rPr>
          <w:rFonts w:ascii="Times New Roman" w:hAnsi="Times New Roman" w:eastAsia="Times New Roman"/>
          <w:color w:val="56565B"/>
          <w:w w:val="83"/>
          <w:sz w:val="24"/>
        </w:rPr>
        <w:t>¥</w:t>
      </w:r>
      <w:r>
        <w:rPr>
          <w:rFonts w:ascii="Times New Roman" w:hAnsi="Times New Roman" w:eastAsia="Times New Roman"/>
          <w:color w:val="56565B"/>
          <w:sz w:val="24"/>
        </w:rPr>
        <w:t xml:space="preserve">  </w:t>
      </w:r>
      <w:r>
        <w:rPr>
          <w:rFonts w:ascii="Times New Roman" w:hAnsi="Times New Roman" w:eastAsia="Times New Roman"/>
          <w:color w:val="56565B"/>
          <w:spacing w:val="6"/>
          <w:sz w:val="24"/>
        </w:rPr>
        <w:t xml:space="preserve"> </w:t>
      </w:r>
      <w:r>
        <w:rPr>
          <w:rFonts w:ascii="Times New Roman" w:hAnsi="Times New Roman" w:eastAsia="Times New Roman"/>
          <w:color w:val="151515"/>
          <w:w w:val="83"/>
          <w:sz w:val="24"/>
        </w:rPr>
        <w:t>1</w:t>
      </w:r>
      <w:r>
        <w:rPr>
          <w:rFonts w:ascii="Times New Roman" w:hAnsi="Times New Roman" w:eastAsia="Times New Roman"/>
          <w:color w:val="151515"/>
          <w:spacing w:val="12"/>
          <w:sz w:val="24"/>
        </w:rPr>
        <w:t xml:space="preserve"> </w:t>
      </w:r>
      <w:r>
        <w:rPr>
          <w:rFonts w:ascii="Times New Roman" w:hAnsi="Times New Roman" w:eastAsia="Times New Roman"/>
          <w:color w:val="151515"/>
          <w:w w:val="83"/>
          <w:sz w:val="24"/>
        </w:rPr>
        <w:t>3</w:t>
      </w:r>
      <w:r>
        <w:rPr>
          <w:rFonts w:ascii="Times New Roman" w:hAnsi="Times New Roman" w:eastAsia="Times New Roman"/>
          <w:color w:val="151515"/>
          <w:spacing w:val="-8"/>
          <w:sz w:val="24"/>
        </w:rPr>
        <w:t xml:space="preserve"> </w:t>
      </w:r>
      <w:r>
        <w:rPr>
          <w:rFonts w:ascii="Times New Roman" w:hAnsi="Times New Roman" w:eastAsia="Times New Roman"/>
          <w:color w:val="151515"/>
          <w:w w:val="83"/>
          <w:sz w:val="24"/>
        </w:rPr>
        <w:t>5</w:t>
      </w:r>
      <w:r>
        <w:rPr>
          <w:rFonts w:ascii="Times New Roman" w:hAnsi="Times New Roman" w:eastAsia="Times New Roman"/>
          <w:color w:val="151515"/>
          <w:spacing w:val="-3"/>
          <w:sz w:val="24"/>
        </w:rPr>
        <w:t xml:space="preserve"> </w:t>
      </w:r>
      <w:r>
        <w:rPr>
          <w:rFonts w:ascii="Times New Roman" w:hAnsi="Times New Roman" w:eastAsia="Times New Roman"/>
          <w:color w:val="151515"/>
          <w:w w:val="83"/>
          <w:sz w:val="24"/>
        </w:rPr>
        <w:t>0</w:t>
      </w:r>
      <w:r>
        <w:rPr>
          <w:rFonts w:ascii="Times New Roman" w:hAnsi="Times New Roman" w:eastAsia="Times New Roman"/>
          <w:color w:val="151515"/>
          <w:spacing w:val="3"/>
          <w:sz w:val="24"/>
        </w:rPr>
        <w:t xml:space="preserve"> </w:t>
      </w:r>
      <w:r>
        <w:rPr>
          <w:rFonts w:ascii="Times New Roman" w:hAnsi="Times New Roman" w:eastAsia="Times New Roman"/>
          <w:color w:val="151515"/>
          <w:w w:val="83"/>
          <w:sz w:val="24"/>
        </w:rPr>
        <w:t>0</w:t>
      </w:r>
      <w:r>
        <w:rPr>
          <w:rFonts w:ascii="Times New Roman" w:hAnsi="Times New Roman" w:eastAsia="Times New Roman"/>
          <w:color w:val="151515"/>
          <w:spacing w:val="-5"/>
          <w:sz w:val="24"/>
        </w:rPr>
        <w:t xml:space="preserve"> </w:t>
      </w:r>
      <w:r>
        <w:rPr>
          <w:rFonts w:ascii="Times New Roman" w:hAnsi="Times New Roman" w:eastAsia="Times New Roman"/>
          <w:color w:val="151515"/>
          <w:w w:val="83"/>
          <w:sz w:val="24"/>
        </w:rPr>
        <w:t>.</w:t>
      </w:r>
      <w:r>
        <w:rPr>
          <w:rFonts w:ascii="Times New Roman" w:hAnsi="Times New Roman" w:eastAsia="Times New Roman"/>
          <w:color w:val="151515"/>
          <w:spacing w:val="-25"/>
          <w:sz w:val="24"/>
        </w:rPr>
        <w:t xml:space="preserve"> </w:t>
      </w:r>
      <w:r>
        <w:rPr>
          <w:rFonts w:ascii="Times New Roman" w:hAnsi="Times New Roman" w:eastAsia="Times New Roman"/>
          <w:color w:val="151515"/>
          <w:w w:val="83"/>
          <w:sz w:val="24"/>
        </w:rPr>
        <w:t>0</w:t>
      </w:r>
      <w:r>
        <w:rPr>
          <w:rFonts w:ascii="Times New Roman" w:hAnsi="Times New Roman" w:eastAsia="Times New Roman"/>
          <w:color w:val="151515"/>
          <w:spacing w:val="-6"/>
          <w:sz w:val="24"/>
        </w:rPr>
        <w:t xml:space="preserve"> </w:t>
      </w:r>
      <w:r>
        <w:rPr>
          <w:rFonts w:ascii="Times New Roman" w:hAnsi="Times New Roman" w:eastAsia="Times New Roman"/>
          <w:color w:val="151515"/>
          <w:w w:val="83"/>
          <w:sz w:val="24"/>
        </w:rPr>
        <w:t>0</w:t>
      </w:r>
      <w:r>
        <w:rPr>
          <w:rFonts w:ascii="Times New Roman" w:hAnsi="Times New Roman" w:eastAsia="Times New Roman"/>
          <w:color w:val="151515"/>
          <w:spacing w:val="2"/>
          <w:sz w:val="24"/>
        </w:rPr>
        <w:t xml:space="preserve"> </w:t>
      </w:r>
      <w:r>
        <w:rPr>
          <w:color w:val="67676D"/>
          <w:w w:val="83"/>
          <w:sz w:val="21"/>
        </w:rPr>
        <w:t>元</w:t>
      </w:r>
    </w:p>
    <w:p>
      <w:pPr>
        <w:spacing w:before="0" w:line="126" w:lineRule="exact"/>
        <w:ind w:left="0" w:right="-15" w:firstLine="0"/>
        <w:jc w:val="right"/>
        <w:rPr>
          <w:sz w:val="11"/>
        </w:rPr>
      </w:pPr>
      <w:r>
        <w:rPr>
          <w:color w:val="D3A5B5"/>
          <w:w w:val="83"/>
          <w:sz w:val="11"/>
        </w:rPr>
        <w:t>．</w:t>
      </w:r>
    </w:p>
    <w:p>
      <w:pPr>
        <w:pStyle w:val="4"/>
        <w:spacing w:line="20" w:lineRule="exact"/>
        <w:ind w:left="371"/>
        <w:rPr>
          <w:sz w:val="2"/>
        </w:rPr>
      </w:pPr>
      <w:r>
        <w:rPr>
          <w:sz w:val="2"/>
        </w:rPr>
        <mc:AlternateContent>
          <mc:Choice Requires="wpg">
            <w:drawing>
              <wp:inline distT="0" distB="0" distL="114300" distR="114300">
                <wp:extent cx="5589905" cy="6350"/>
                <wp:effectExtent l="0" t="0" r="0" b="0"/>
                <wp:docPr id="13" name="组合 7"/>
                <wp:cNvGraphicFramePr/>
                <a:graphic xmlns:a="http://schemas.openxmlformats.org/drawingml/2006/main">
                  <a:graphicData uri="http://schemas.microsoft.com/office/word/2010/wordprocessingGroup">
                    <wpg:wgp>
                      <wpg:cNvGrpSpPr/>
                      <wpg:grpSpPr>
                        <a:xfrm>
                          <a:off x="0" y="0"/>
                          <a:ext cx="5589905" cy="6350"/>
                          <a:chOff x="0" y="0"/>
                          <a:chExt cx="8803" cy="10"/>
                        </a:xfrm>
                      </wpg:grpSpPr>
                      <wps:wsp>
                        <wps:cNvPr id="12" name="直线 8"/>
                        <wps:cNvSpPr/>
                        <wps:spPr>
                          <a:xfrm>
                            <a:off x="0" y="5"/>
                            <a:ext cx="8803" cy="0"/>
                          </a:xfrm>
                          <a:prstGeom prst="line">
                            <a:avLst/>
                          </a:prstGeom>
                          <a:ln w="6110" cap="flat" cmpd="sng">
                            <a:solidFill>
                              <a:srgbClr val="000000"/>
                            </a:solidFill>
                            <a:prstDash val="solid"/>
                            <a:headEnd type="none" w="med" len="med"/>
                            <a:tailEnd type="none" w="med" len="med"/>
                          </a:ln>
                        </wps:spPr>
                        <wps:bodyPr upright="1"/>
                      </wps:wsp>
                    </wpg:wgp>
                  </a:graphicData>
                </a:graphic>
              </wp:inline>
            </w:drawing>
          </mc:Choice>
          <mc:Fallback>
            <w:pict>
              <v:group id="组合 7" o:spid="_x0000_s1026" o:spt="203" style="height:0.5pt;width:440.15pt;" coordsize="8803,10" o:gfxdata="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Tw0tMAAAADAQAADwAAAAAAAAABACAA&#10;AAAiAAAAZHJzL2Rvd25yZXYueG1sUEsBAhQAFAAAAAgAh07iQIb1optLAgAAAAUAAA4AAAAAAAAA&#10;AQAgAAAAIgEAAGRycy9lMm9Eb2MueG1sUEsFBgAAAAAGAAYAWQEAAN8FAAAAAA==&#10;">
                <o:lock v:ext="edit" aspectratio="f"/>
                <v:line id="直线 8" o:spid="_x0000_s1026" o:spt="20" style="position:absolute;left:0;top:5;height:0;width:8803;" filled="f" stroked="t" coordsize="21600,21600" o:gfxdata="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2S4fugAAANsA&#10;AAAPAAAAAAAAAAEAIAAAACIAAABkcnMvZG93bnJldi54bWxQSwECFAAUAAAACACHTuJAMy8FnjsA&#10;AAA5AAAAEAAAAAAAAAABACAAAAAJAQAAZHJzL3NoYXBleG1sLnhtbFBLBQYAAAAABgAGAFsBAACz&#10;AwAAAAA=&#10;">
                  <v:fill on="f" focussize="0,0"/>
                  <v:stroke weight="0.481102362204724pt" color="#000000" joinstyle="round"/>
                  <v:imagedata o:title=""/>
                  <o:lock v:ext="edit" aspectratio="f"/>
                </v:line>
                <w10:wrap type="none"/>
                <w10:anchorlock/>
              </v:group>
            </w:pict>
          </mc:Fallback>
        </mc:AlternateContent>
      </w:r>
    </w:p>
    <w:p>
      <w:pPr>
        <w:pStyle w:val="4"/>
      </w:pPr>
    </w:p>
    <w:p>
      <w:pPr>
        <w:pStyle w:val="2"/>
        <w:spacing w:before="64"/>
        <w:ind w:left="622"/>
      </w:pPr>
      <w:r>
        <w:rPr>
          <w:color w:val="9E9CA3"/>
          <w:w w:val="110"/>
        </w:rPr>
        <w:t>二</w:t>
      </w:r>
      <w:r>
        <w:rPr>
          <w:color w:val="464649"/>
          <w:w w:val="110"/>
        </w:rPr>
        <w:t>、</w:t>
      </w:r>
      <w:r>
        <w:rPr>
          <w:color w:val="67676D"/>
          <w:w w:val="110"/>
        </w:rPr>
        <w:t>交货</w:t>
      </w:r>
      <w:r>
        <w:rPr>
          <w:color w:val="464649"/>
          <w:w w:val="110"/>
        </w:rPr>
        <w:t>时间、地</w:t>
      </w:r>
      <w:r>
        <w:rPr>
          <w:color w:val="67676D"/>
          <w:w w:val="110"/>
        </w:rPr>
        <w:t>点</w:t>
      </w:r>
    </w:p>
    <w:p>
      <w:pPr>
        <w:pStyle w:val="8"/>
        <w:numPr>
          <w:ilvl w:val="0"/>
          <w:numId w:val="1"/>
        </w:numPr>
        <w:tabs>
          <w:tab w:val="left" w:pos="846"/>
        </w:tabs>
        <w:spacing w:before="204" w:after="0" w:line="240" w:lineRule="auto"/>
        <w:ind w:left="845" w:right="0" w:hanging="214"/>
        <w:jc w:val="left"/>
        <w:rPr>
          <w:rFonts w:ascii="Arial" w:eastAsia="Arial"/>
          <w:color w:val="313133"/>
          <w:sz w:val="20"/>
        </w:rPr>
      </w:pPr>
      <w:r>
        <w:rPr>
          <w:color w:val="89898E"/>
          <w:spacing w:val="-9"/>
          <w:w w:val="110"/>
          <w:sz w:val="21"/>
        </w:rPr>
        <w:t>交货</w:t>
      </w:r>
      <w:r>
        <w:rPr>
          <w:color w:val="67676D"/>
          <w:spacing w:val="-2"/>
          <w:w w:val="110"/>
          <w:sz w:val="21"/>
        </w:rPr>
        <w:t>时间</w:t>
      </w:r>
      <w:r>
        <w:rPr>
          <w:color w:val="67676D"/>
          <w:spacing w:val="37"/>
          <w:w w:val="90"/>
          <w:sz w:val="21"/>
        </w:rPr>
        <w:t xml:space="preserve">： </w:t>
      </w:r>
      <w:r>
        <w:rPr>
          <w:color w:val="89898E"/>
          <w:spacing w:val="-5"/>
          <w:w w:val="110"/>
          <w:sz w:val="21"/>
        </w:rPr>
        <w:t>合同生效之日起</w:t>
      </w:r>
      <w:r>
        <w:rPr>
          <w:rFonts w:ascii="Times New Roman" w:eastAsia="Times New Roman"/>
          <w:color w:val="313133"/>
          <w:spacing w:val="19"/>
          <w:w w:val="110"/>
          <w:sz w:val="25"/>
        </w:rPr>
        <w:t>1</w:t>
      </w:r>
      <w:r>
        <w:rPr>
          <w:rFonts w:ascii="Times New Roman" w:eastAsia="Times New Roman"/>
          <w:color w:val="56565B"/>
          <w:spacing w:val="19"/>
          <w:w w:val="110"/>
          <w:sz w:val="25"/>
        </w:rPr>
        <w:t>5</w:t>
      </w:r>
      <w:r>
        <w:rPr>
          <w:color w:val="89898E"/>
          <w:spacing w:val="-2"/>
          <w:w w:val="110"/>
          <w:sz w:val="21"/>
        </w:rPr>
        <w:t>个日历天内。</w:t>
      </w:r>
    </w:p>
    <w:p>
      <w:pPr>
        <w:pStyle w:val="8"/>
        <w:numPr>
          <w:ilvl w:val="0"/>
          <w:numId w:val="1"/>
        </w:numPr>
        <w:tabs>
          <w:tab w:val="left" w:pos="846"/>
        </w:tabs>
        <w:spacing w:before="198" w:after="0" w:line="240" w:lineRule="auto"/>
        <w:ind w:left="845" w:right="0" w:hanging="214"/>
        <w:jc w:val="left"/>
        <w:rPr>
          <w:rFonts w:ascii="Times New Roman" w:eastAsia="Times New Roman"/>
          <w:color w:val="464649"/>
          <w:sz w:val="22"/>
        </w:rPr>
      </w:pPr>
      <w:r>
        <w:rPr>
          <w:color w:val="79797E"/>
          <w:spacing w:val="-5"/>
          <w:w w:val="105"/>
          <w:sz w:val="21"/>
        </w:rPr>
        <w:t>交货地点</w:t>
      </w:r>
      <w:r>
        <w:rPr>
          <w:color w:val="464649"/>
          <w:spacing w:val="3"/>
          <w:w w:val="90"/>
          <w:sz w:val="21"/>
        </w:rPr>
        <w:t xml:space="preserve">： </w:t>
      </w:r>
      <w:r>
        <w:rPr>
          <w:color w:val="67676D"/>
          <w:spacing w:val="2"/>
          <w:w w:val="90"/>
          <w:sz w:val="21"/>
        </w:rPr>
        <w:t xml:space="preserve">陕 </w:t>
      </w:r>
      <w:r>
        <w:rPr>
          <w:color w:val="67676D"/>
          <w:spacing w:val="-7"/>
          <w:w w:val="105"/>
          <w:sz w:val="21"/>
        </w:rPr>
        <w:t>西省西安市雁塔区省委</w:t>
      </w:r>
      <w:r>
        <w:rPr>
          <w:color w:val="89898E"/>
          <w:w w:val="105"/>
          <w:sz w:val="21"/>
        </w:rPr>
        <w:t>。</w:t>
      </w:r>
    </w:p>
    <w:p>
      <w:pPr>
        <w:pStyle w:val="4"/>
        <w:rPr>
          <w:sz w:val="26"/>
        </w:rPr>
      </w:pPr>
    </w:p>
    <w:p>
      <w:pPr>
        <w:pStyle w:val="2"/>
        <w:spacing w:before="233"/>
        <w:ind w:left="616"/>
      </w:pPr>
      <w:r>
        <w:rPr>
          <w:color w:val="89898E"/>
          <w:w w:val="110"/>
        </w:rPr>
        <w:t>三</w:t>
      </w:r>
      <w:r>
        <w:rPr>
          <w:color w:val="56565B"/>
          <w:w w:val="110"/>
        </w:rPr>
        <w:t>、货物</w:t>
      </w:r>
      <w:r>
        <w:rPr>
          <w:color w:val="313133"/>
          <w:w w:val="110"/>
        </w:rPr>
        <w:t>的</w:t>
      </w:r>
      <w:r>
        <w:rPr>
          <w:color w:val="56565B"/>
          <w:w w:val="110"/>
        </w:rPr>
        <w:t>包装、发运及运输</w:t>
      </w:r>
    </w:p>
    <w:p>
      <w:pPr>
        <w:pStyle w:val="8"/>
        <w:numPr>
          <w:ilvl w:val="0"/>
          <w:numId w:val="2"/>
        </w:numPr>
        <w:tabs>
          <w:tab w:val="left" w:pos="840"/>
          <w:tab w:val="left" w:pos="6961"/>
        </w:tabs>
        <w:spacing w:before="217" w:after="0" w:line="264" w:lineRule="exact"/>
        <w:ind w:left="839" w:right="0" w:hanging="217"/>
        <w:jc w:val="left"/>
        <w:rPr>
          <w:rFonts w:ascii="Arial" w:eastAsia="Arial"/>
          <w:color w:val="464649"/>
          <w:sz w:val="20"/>
        </w:rPr>
      </w:pPr>
      <w:r>
        <w:rPr>
          <w:color w:val="67676D"/>
          <w:spacing w:val="-11"/>
          <w:sz w:val="21"/>
        </w:rPr>
        <w:t>乙</w:t>
      </w:r>
      <w:r>
        <w:rPr>
          <w:color w:val="89898E"/>
          <w:sz w:val="21"/>
        </w:rPr>
        <w:t>方对其</w:t>
      </w:r>
      <w:r>
        <w:rPr>
          <w:color w:val="89898E"/>
          <w:spacing w:val="-13"/>
          <w:sz w:val="21"/>
        </w:rPr>
        <w:t>交</w:t>
      </w:r>
      <w:r>
        <w:rPr>
          <w:color w:val="89898E"/>
          <w:sz w:val="21"/>
        </w:rPr>
        <w:t>付</w:t>
      </w:r>
      <w:r>
        <w:rPr>
          <w:color w:val="89898E"/>
          <w:spacing w:val="-16"/>
          <w:sz w:val="21"/>
        </w:rPr>
        <w:t>的</w:t>
      </w:r>
      <w:r>
        <w:rPr>
          <w:color w:val="89898E"/>
          <w:sz w:val="21"/>
        </w:rPr>
        <w:t>货</w:t>
      </w:r>
      <w:r>
        <w:rPr>
          <w:color w:val="89898E"/>
          <w:spacing w:val="-4"/>
          <w:sz w:val="21"/>
        </w:rPr>
        <w:t>物</w:t>
      </w:r>
      <w:r>
        <w:rPr>
          <w:color w:val="464649"/>
          <w:sz w:val="21"/>
        </w:rPr>
        <w:t>，</w:t>
      </w:r>
      <w:r>
        <w:rPr>
          <w:color w:val="464649"/>
          <w:spacing w:val="-61"/>
          <w:sz w:val="21"/>
        </w:rPr>
        <w:t xml:space="preserve"> </w:t>
      </w:r>
      <w:r>
        <w:rPr>
          <w:color w:val="79797E"/>
          <w:sz w:val="21"/>
        </w:rPr>
        <w:t>涉及的</w:t>
      </w:r>
      <w:r>
        <w:rPr>
          <w:color w:val="79797E"/>
          <w:spacing w:val="36"/>
          <w:sz w:val="21"/>
        </w:rPr>
        <w:t xml:space="preserve"> </w:t>
      </w:r>
      <w:r>
        <w:rPr>
          <w:color w:val="79797E"/>
          <w:sz w:val="21"/>
        </w:rPr>
        <w:t>商品包装和快递包装</w:t>
      </w:r>
      <w:r>
        <w:rPr>
          <w:color w:val="79797E"/>
          <w:spacing w:val="-26"/>
          <w:sz w:val="21"/>
        </w:rPr>
        <w:t xml:space="preserve"> </w:t>
      </w:r>
      <w:r>
        <w:rPr>
          <w:color w:val="313133"/>
          <w:sz w:val="21"/>
        </w:rPr>
        <w:t>，</w:t>
      </w:r>
      <w:r>
        <w:rPr>
          <w:color w:val="313133"/>
          <w:spacing w:val="-60"/>
          <w:sz w:val="21"/>
        </w:rPr>
        <w:t xml:space="preserve"> </w:t>
      </w:r>
      <w:r>
        <w:rPr>
          <w:color w:val="79797E"/>
          <w:sz w:val="21"/>
        </w:rPr>
        <w:t>均应符合</w:t>
      </w:r>
      <w:r>
        <w:rPr>
          <w:color w:val="79797E"/>
          <w:sz w:val="21"/>
        </w:rPr>
        <w:tab/>
      </w:r>
      <w:r>
        <w:rPr>
          <w:color w:val="79797E"/>
          <w:sz w:val="21"/>
        </w:rPr>
        <w:t>《</w:t>
      </w:r>
      <w:r>
        <w:rPr>
          <w:color w:val="79797E"/>
          <w:spacing w:val="-39"/>
          <w:sz w:val="21"/>
        </w:rPr>
        <w:t xml:space="preserve"> </w:t>
      </w:r>
      <w:r>
        <w:rPr>
          <w:color w:val="79797E"/>
          <w:sz w:val="21"/>
        </w:rPr>
        <w:t>商</w:t>
      </w:r>
      <w:r>
        <w:rPr>
          <w:color w:val="79797E"/>
          <w:spacing w:val="-8"/>
          <w:sz w:val="21"/>
        </w:rPr>
        <w:t>品</w:t>
      </w:r>
      <w:r>
        <w:rPr>
          <w:color w:val="79797E"/>
          <w:sz w:val="21"/>
        </w:rPr>
        <w:t>包装政府采购需求</w:t>
      </w:r>
      <w:r>
        <w:rPr>
          <w:color w:val="79797E"/>
          <w:spacing w:val="-8"/>
          <w:sz w:val="21"/>
        </w:rPr>
        <w:t>标</w:t>
      </w:r>
      <w:r>
        <w:rPr>
          <w:color w:val="79797E"/>
          <w:sz w:val="21"/>
        </w:rPr>
        <w:t>准</w:t>
      </w:r>
    </w:p>
    <w:p>
      <w:pPr>
        <w:pStyle w:val="4"/>
        <w:tabs>
          <w:tab w:val="left" w:pos="3573"/>
        </w:tabs>
        <w:spacing w:before="2" w:line="232" w:lineRule="auto"/>
        <w:ind w:left="174" w:right="892" w:firstLine="102"/>
      </w:pPr>
      <w:r>
        <w:rPr>
          <w:color w:val="79797E"/>
          <w:w w:val="90"/>
        </w:rPr>
        <w:t>（试行）》</w:t>
      </w:r>
      <w:r>
        <w:rPr>
          <w:color w:val="79797E"/>
          <w:spacing w:val="-26"/>
          <w:w w:val="90"/>
        </w:rPr>
        <w:t xml:space="preserve"> </w:t>
      </w:r>
      <w:r>
        <w:rPr>
          <w:color w:val="79797E"/>
          <w:w w:val="90"/>
        </w:rPr>
        <w:t>《快递包装政府采购需</w:t>
      </w:r>
      <w:r>
        <w:rPr>
          <w:color w:val="79797E"/>
          <w:w w:val="90"/>
        </w:rPr>
        <w:tab/>
      </w:r>
      <w:r>
        <w:rPr>
          <w:color w:val="79797E"/>
          <w:w w:val="105"/>
        </w:rPr>
        <w:t>求标准（试</w:t>
      </w:r>
      <w:r>
        <w:rPr>
          <w:color w:val="79797E"/>
          <w:spacing w:val="-10"/>
          <w:w w:val="105"/>
        </w:rPr>
        <w:t>行</w:t>
      </w:r>
      <w:r>
        <w:rPr>
          <w:color w:val="79797E"/>
          <w:w w:val="105"/>
        </w:rPr>
        <w:t>）</w:t>
      </w:r>
      <w:r>
        <w:rPr>
          <w:color w:val="79797E"/>
          <w:spacing w:val="-27"/>
          <w:w w:val="105"/>
        </w:rPr>
        <w:t>》</w:t>
      </w:r>
      <w:r>
        <w:rPr>
          <w:color w:val="56565B"/>
          <w:w w:val="105"/>
        </w:rPr>
        <w:t>的要求，包</w:t>
      </w:r>
      <w:r>
        <w:rPr>
          <w:color w:val="56565B"/>
          <w:spacing w:val="-25"/>
          <w:w w:val="105"/>
        </w:rPr>
        <w:t>装</w:t>
      </w:r>
      <w:r>
        <w:rPr>
          <w:color w:val="79797E"/>
          <w:w w:val="105"/>
        </w:rPr>
        <w:t>应适应</w:t>
      </w:r>
      <w:r>
        <w:rPr>
          <w:color w:val="79797E"/>
          <w:spacing w:val="-5"/>
          <w:w w:val="105"/>
        </w:rPr>
        <w:t>于</w:t>
      </w:r>
      <w:r>
        <w:rPr>
          <w:color w:val="79797E"/>
          <w:w w:val="105"/>
        </w:rPr>
        <w:t>远距离运输、</w:t>
      </w:r>
      <w:r>
        <w:rPr>
          <w:color w:val="79797E"/>
          <w:spacing w:val="-13"/>
          <w:w w:val="105"/>
        </w:rPr>
        <w:t>防</w:t>
      </w:r>
      <w:r>
        <w:rPr>
          <w:color w:val="79797E"/>
          <w:w w:val="105"/>
        </w:rPr>
        <w:t>潮、</w:t>
      </w:r>
      <w:r>
        <w:rPr>
          <w:color w:val="79797E"/>
          <w:spacing w:val="-16"/>
          <w:w w:val="105"/>
        </w:rPr>
        <w:t xml:space="preserve">防 </w:t>
      </w:r>
      <w:r>
        <w:rPr>
          <w:color w:val="79797E"/>
          <w:w w:val="105"/>
        </w:rPr>
        <w:t>裘、防锈和防野蛮装卸，以确保货物女全无损运抵甲方指定地点。</w:t>
      </w:r>
    </w:p>
    <w:p>
      <w:pPr>
        <w:pStyle w:val="4"/>
        <w:spacing w:before="12"/>
        <w:rPr>
          <w:sz w:val="16"/>
        </w:rPr>
      </w:pPr>
    </w:p>
    <w:p>
      <w:pPr>
        <w:pStyle w:val="8"/>
        <w:numPr>
          <w:ilvl w:val="0"/>
          <w:numId w:val="2"/>
        </w:numPr>
        <w:tabs>
          <w:tab w:val="left" w:pos="840"/>
        </w:tabs>
        <w:spacing w:before="0" w:after="0" w:line="240" w:lineRule="auto"/>
        <w:ind w:left="839" w:right="0" w:hanging="208"/>
        <w:jc w:val="left"/>
        <w:rPr>
          <w:rFonts w:ascii="Times New Roman" w:eastAsia="Times New Roman"/>
          <w:color w:val="313133"/>
          <w:sz w:val="22"/>
        </w:rPr>
      </w:pPr>
      <w:r>
        <w:rPr>
          <w:color w:val="67676D"/>
          <w:spacing w:val="1"/>
          <w:w w:val="110"/>
          <w:sz w:val="21"/>
        </w:rPr>
        <w:t>使用说明书、质星检验证明书、随配附件和</w:t>
      </w:r>
      <w:r>
        <w:rPr>
          <w:color w:val="89898E"/>
          <w:spacing w:val="4"/>
          <w:w w:val="110"/>
          <w:sz w:val="21"/>
        </w:rPr>
        <w:t>工具</w:t>
      </w:r>
      <w:r>
        <w:rPr>
          <w:color w:val="67676D"/>
          <w:w w:val="110"/>
          <w:sz w:val="21"/>
        </w:rPr>
        <w:t>以及浩单</w:t>
      </w:r>
      <w:r>
        <w:rPr>
          <w:color w:val="B8AED4"/>
          <w:w w:val="110"/>
          <w:sz w:val="21"/>
        </w:rPr>
        <w:t>一</w:t>
      </w:r>
      <w:r>
        <w:rPr>
          <w:color w:val="79797E"/>
          <w:spacing w:val="-3"/>
          <w:w w:val="110"/>
          <w:sz w:val="21"/>
        </w:rPr>
        <w:t>并附于货物内。</w:t>
      </w:r>
    </w:p>
    <w:p>
      <w:pPr>
        <w:pStyle w:val="4"/>
        <w:spacing w:before="212"/>
        <w:ind w:left="617"/>
      </w:pPr>
      <w:r>
        <w:rPr>
          <w:rFonts w:ascii="Arial" w:eastAsia="Arial"/>
          <w:color w:val="464649"/>
          <w:w w:val="110"/>
          <w:sz w:val="22"/>
        </w:rPr>
        <w:t>3</w:t>
      </w:r>
      <w:r>
        <w:rPr>
          <w:color w:val="79797E"/>
          <w:w w:val="110"/>
        </w:rPr>
        <w:t>货物在交付甲方前发生的风险均由乙方负责</w:t>
      </w:r>
      <w:r>
        <w:rPr>
          <w:color w:val="9E9CA3"/>
          <w:w w:val="110"/>
        </w:rPr>
        <w:t>。</w:t>
      </w:r>
    </w:p>
    <w:p>
      <w:pPr>
        <w:pStyle w:val="4"/>
        <w:spacing w:before="2"/>
        <w:rPr>
          <w:sz w:val="17"/>
        </w:rPr>
      </w:pPr>
    </w:p>
    <w:p>
      <w:pPr>
        <w:pStyle w:val="2"/>
        <w:ind w:left="611"/>
      </w:pPr>
      <w:r>
        <w:rPr>
          <w:color w:val="464649"/>
          <w:w w:val="110"/>
        </w:rPr>
        <w:t>四、质保期及售</w:t>
      </w:r>
      <w:r>
        <w:rPr>
          <w:color w:val="67676D"/>
          <w:w w:val="110"/>
        </w:rPr>
        <w:t>后</w:t>
      </w:r>
      <w:r>
        <w:rPr>
          <w:color w:val="464649"/>
          <w:w w:val="110"/>
        </w:rPr>
        <w:t>服务要求</w:t>
      </w:r>
    </w:p>
    <w:p>
      <w:pPr>
        <w:pStyle w:val="8"/>
        <w:numPr>
          <w:ilvl w:val="0"/>
          <w:numId w:val="3"/>
        </w:numPr>
        <w:tabs>
          <w:tab w:val="left" w:pos="831"/>
        </w:tabs>
        <w:spacing w:before="217" w:after="0" w:line="240" w:lineRule="auto"/>
        <w:ind w:left="830" w:right="0" w:hanging="218"/>
        <w:jc w:val="left"/>
        <w:rPr>
          <w:rFonts w:ascii="Arial" w:eastAsia="Arial"/>
          <w:color w:val="313133"/>
          <w:sz w:val="22"/>
        </w:rPr>
      </w:pPr>
      <w:r>
        <w:rPr>
          <w:color w:val="56565B"/>
          <w:spacing w:val="3"/>
          <w:w w:val="110"/>
          <w:sz w:val="21"/>
        </w:rPr>
        <w:t>乙</w:t>
      </w:r>
      <w:r>
        <w:rPr>
          <w:color w:val="79797E"/>
          <w:spacing w:val="-2"/>
          <w:w w:val="110"/>
          <w:sz w:val="21"/>
        </w:rPr>
        <w:t>方所提供的货物质保期</w:t>
      </w:r>
      <w:r>
        <w:rPr>
          <w:color w:val="56565B"/>
          <w:spacing w:val="-8"/>
          <w:w w:val="110"/>
          <w:sz w:val="21"/>
        </w:rPr>
        <w:t>、</w:t>
      </w:r>
      <w:r>
        <w:rPr>
          <w:color w:val="79797E"/>
          <w:spacing w:val="-3"/>
          <w:w w:val="110"/>
          <w:sz w:val="21"/>
        </w:rPr>
        <w:t>售后服务标准应按照生产</w:t>
      </w:r>
      <w:r>
        <w:rPr>
          <w:color w:val="9E9CA3"/>
          <w:spacing w:val="-12"/>
          <w:w w:val="110"/>
          <w:sz w:val="21"/>
        </w:rPr>
        <w:t>厂</w:t>
      </w:r>
      <w:r>
        <w:rPr>
          <w:color w:val="79797E"/>
          <w:spacing w:val="-6"/>
          <w:w w:val="110"/>
          <w:sz w:val="21"/>
        </w:rPr>
        <w:t>商标准</w:t>
      </w:r>
      <w:r>
        <w:rPr>
          <w:color w:val="9E9CA3"/>
          <w:w w:val="110"/>
          <w:sz w:val="21"/>
        </w:rPr>
        <w:t>。</w:t>
      </w:r>
    </w:p>
    <w:p>
      <w:pPr>
        <w:pStyle w:val="4"/>
        <w:spacing w:before="2"/>
        <w:rPr>
          <w:sz w:val="18"/>
        </w:rPr>
      </w:pPr>
    </w:p>
    <w:p>
      <w:pPr>
        <w:pStyle w:val="8"/>
        <w:numPr>
          <w:ilvl w:val="0"/>
          <w:numId w:val="3"/>
        </w:numPr>
        <w:tabs>
          <w:tab w:val="left" w:pos="831"/>
        </w:tabs>
        <w:spacing w:before="0" w:after="0" w:line="223" w:lineRule="auto"/>
        <w:ind w:left="155" w:right="660" w:firstLine="466"/>
        <w:jc w:val="left"/>
        <w:rPr>
          <w:rFonts w:ascii="Times New Roman" w:eastAsia="Times New Roman"/>
          <w:color w:val="313133"/>
          <w:sz w:val="22"/>
        </w:rPr>
      </w:pPr>
      <w:r>
        <w:rPr>
          <w:color w:val="67676D"/>
          <w:spacing w:val="-11"/>
          <w:w w:val="105"/>
          <w:sz w:val="21"/>
        </w:rPr>
        <w:t>乙</w:t>
      </w:r>
      <w:r>
        <w:rPr>
          <w:color w:val="89898E"/>
          <w:spacing w:val="-4"/>
          <w:w w:val="105"/>
          <w:sz w:val="21"/>
        </w:rPr>
        <w:t>方应保证提供的货物是全新、</w:t>
      </w:r>
      <w:r>
        <w:rPr>
          <w:color w:val="67676D"/>
          <w:spacing w:val="-7"/>
          <w:w w:val="105"/>
          <w:sz w:val="21"/>
        </w:rPr>
        <w:t>未使用过的原装合格</w:t>
      </w:r>
      <w:r>
        <w:rPr>
          <w:color w:val="89898E"/>
          <w:w w:val="105"/>
          <w:sz w:val="21"/>
        </w:rPr>
        <w:t>正品</w:t>
      </w:r>
      <w:r>
        <w:rPr>
          <w:color w:val="67676D"/>
          <w:spacing w:val="18"/>
          <w:w w:val="105"/>
          <w:sz w:val="21"/>
        </w:rPr>
        <w:t>，并</w:t>
      </w:r>
      <w:r>
        <w:rPr>
          <w:color w:val="89898E"/>
          <w:spacing w:val="-7"/>
          <w:w w:val="105"/>
          <w:sz w:val="21"/>
        </w:rPr>
        <w:t xml:space="preserve">完全符合生产厂家或国家规定的  </w:t>
      </w:r>
      <w:r>
        <w:rPr>
          <w:color w:val="89898E"/>
          <w:w w:val="110"/>
          <w:sz w:val="21"/>
        </w:rPr>
        <w:t>质扯、规格和性能的要求。</w:t>
      </w:r>
    </w:p>
    <w:p>
      <w:pPr>
        <w:pStyle w:val="4"/>
        <w:spacing w:before="8"/>
        <w:rPr>
          <w:sz w:val="19"/>
        </w:rPr>
      </w:pPr>
    </w:p>
    <w:p>
      <w:pPr>
        <w:pStyle w:val="4"/>
        <w:tabs>
          <w:tab w:val="left" w:pos="1992"/>
        </w:tabs>
        <w:spacing w:line="232" w:lineRule="auto"/>
        <w:ind w:left="164" w:right="708" w:firstLine="453"/>
      </w:pPr>
      <w:r>
        <w:rPr>
          <w:rFonts w:ascii="Arial" w:eastAsia="Arial"/>
          <w:color w:val="464649"/>
          <w:sz w:val="22"/>
        </w:rPr>
        <w:t>3</w:t>
      </w:r>
      <w:r>
        <w:rPr>
          <w:color w:val="79797E"/>
        </w:rPr>
        <w:t>乙</w:t>
      </w:r>
      <w:r>
        <w:rPr>
          <w:color w:val="79797E"/>
          <w:spacing w:val="66"/>
        </w:rPr>
        <w:t xml:space="preserve"> </w:t>
      </w:r>
      <w:r>
        <w:rPr>
          <w:color w:val="79797E"/>
        </w:rPr>
        <w:t>方向甲方提供的</w:t>
      </w:r>
      <w:r>
        <w:rPr>
          <w:color w:val="79797E"/>
          <w:spacing w:val="63"/>
        </w:rPr>
        <w:t xml:space="preserve"> </w:t>
      </w:r>
      <w:r>
        <w:rPr>
          <w:color w:val="79797E"/>
        </w:rPr>
        <w:t>货物在质</w:t>
      </w:r>
      <w:r>
        <w:rPr>
          <w:color w:val="79797E"/>
          <w:spacing w:val="6"/>
        </w:rPr>
        <w:t xml:space="preserve"> </w:t>
      </w:r>
      <w:r>
        <w:rPr>
          <w:color w:val="79797E"/>
        </w:rPr>
        <w:t>保期内出现</w:t>
      </w:r>
      <w:r>
        <w:rPr>
          <w:color w:val="79797E"/>
          <w:spacing w:val="-3"/>
        </w:rPr>
        <w:t>质</w:t>
      </w:r>
      <w:r>
        <w:rPr>
          <w:color w:val="79797E"/>
        </w:rPr>
        <w:t>掀</w:t>
      </w:r>
      <w:r>
        <w:rPr>
          <w:color w:val="79797E"/>
          <w:spacing w:val="6"/>
        </w:rPr>
        <w:t>及</w:t>
      </w:r>
      <w:r>
        <w:rPr>
          <w:color w:val="79797E"/>
        </w:rPr>
        <w:t>安全问题</w:t>
      </w:r>
      <w:r>
        <w:rPr>
          <w:color w:val="79797E"/>
          <w:spacing w:val="-4"/>
        </w:rPr>
        <w:t>的</w:t>
      </w:r>
      <w:r>
        <w:rPr>
          <w:color w:val="79797E"/>
        </w:rPr>
        <w:t>，由乙</w:t>
      </w:r>
      <w:r>
        <w:rPr>
          <w:color w:val="79797E"/>
          <w:spacing w:val="81"/>
        </w:rPr>
        <w:t xml:space="preserve"> </w:t>
      </w:r>
      <w:r>
        <w:rPr>
          <w:color w:val="79797E"/>
        </w:rPr>
        <w:t>方负</w:t>
      </w:r>
      <w:r>
        <w:rPr>
          <w:color w:val="9E9CA3"/>
          <w:spacing w:val="-17"/>
        </w:rPr>
        <w:t>责</w:t>
      </w:r>
      <w:r>
        <w:rPr>
          <w:color w:val="67676D"/>
        </w:rPr>
        <w:t>处理</w:t>
      </w:r>
      <w:r>
        <w:rPr>
          <w:color w:val="67676D"/>
          <w:spacing w:val="-7"/>
        </w:rPr>
        <w:t>解</w:t>
      </w:r>
      <w:r>
        <w:rPr>
          <w:color w:val="67676D"/>
          <w:spacing w:val="5"/>
        </w:rPr>
        <w:t>决</w:t>
      </w:r>
      <w:r>
        <w:rPr>
          <w:color w:val="89898E"/>
        </w:rPr>
        <w:t>并承</w:t>
      </w:r>
      <w:r>
        <w:rPr>
          <w:color w:val="89898E"/>
          <w:spacing w:val="-20"/>
        </w:rPr>
        <w:t>担</w:t>
      </w:r>
      <w:r>
        <w:rPr>
          <w:color w:val="B5BABF"/>
          <w:spacing w:val="26"/>
        </w:rPr>
        <w:t>一</w:t>
      </w:r>
      <w:r>
        <w:rPr>
          <w:color w:val="79797E"/>
        </w:rPr>
        <w:t>切费</w:t>
      </w:r>
      <w:r>
        <w:rPr>
          <w:color w:val="79797E"/>
          <w:spacing w:val="21"/>
          <w:w w:val="65"/>
        </w:rPr>
        <w:t>用</w:t>
      </w:r>
      <w:r>
        <w:rPr>
          <w:color w:val="56565B"/>
          <w:w w:val="65"/>
        </w:rPr>
        <w:t>；</w:t>
      </w:r>
      <w:r>
        <w:rPr>
          <w:color w:val="56565B"/>
          <w:spacing w:val="-25"/>
          <w:w w:val="65"/>
        </w:rPr>
        <w:t xml:space="preserve"> </w:t>
      </w:r>
      <w:r>
        <w:rPr>
          <w:color w:val="79797E"/>
          <w:w w:val="65"/>
        </w:rPr>
        <w:t>超过保修期的</w:t>
      </w:r>
      <w:r>
        <w:rPr>
          <w:color w:val="79797E"/>
          <w:w w:val="65"/>
        </w:rPr>
        <w:tab/>
      </w:r>
      <w:r>
        <w:rPr>
          <w:color w:val="79797E"/>
        </w:rPr>
        <w:t>设</w:t>
      </w:r>
      <w:r>
        <w:rPr>
          <w:color w:val="79797E"/>
          <w:spacing w:val="17"/>
        </w:rPr>
        <w:t>备</w:t>
      </w:r>
      <w:r>
        <w:rPr>
          <w:color w:val="464649"/>
        </w:rPr>
        <w:t>，</w:t>
      </w:r>
      <w:r>
        <w:rPr>
          <w:color w:val="464649"/>
          <w:spacing w:val="-59"/>
        </w:rPr>
        <w:t xml:space="preserve"> </w:t>
      </w:r>
      <w:r>
        <w:rPr>
          <w:color w:val="79797E"/>
        </w:rPr>
        <w:t>乙</w:t>
      </w:r>
      <w:r>
        <w:rPr>
          <w:color w:val="79797E"/>
          <w:spacing w:val="-34"/>
        </w:rPr>
        <w:t xml:space="preserve"> </w:t>
      </w:r>
      <w:r>
        <w:rPr>
          <w:color w:val="79797E"/>
        </w:rPr>
        <w:t>方应负责</w:t>
      </w:r>
      <w:r>
        <w:rPr>
          <w:color w:val="79797E"/>
          <w:spacing w:val="-12"/>
        </w:rPr>
        <w:t>终</w:t>
      </w:r>
      <w:r>
        <w:rPr>
          <w:color w:val="79797E"/>
        </w:rPr>
        <w:t>生维</w:t>
      </w:r>
      <w:r>
        <w:rPr>
          <w:color w:val="79797E"/>
          <w:spacing w:val="-11"/>
        </w:rPr>
        <w:t>修</w:t>
      </w:r>
      <w:r>
        <w:rPr>
          <w:color w:val="79797E"/>
        </w:rPr>
        <w:t>，维修时</w:t>
      </w:r>
      <w:r>
        <w:rPr>
          <w:color w:val="79797E"/>
          <w:spacing w:val="-32"/>
        </w:rPr>
        <w:t xml:space="preserve"> </w:t>
      </w:r>
      <w:r>
        <w:rPr>
          <w:color w:val="79797E"/>
        </w:rPr>
        <w:t>只收部件成本</w:t>
      </w:r>
      <w:r>
        <w:rPr>
          <w:color w:val="79797E"/>
          <w:spacing w:val="-50"/>
        </w:rPr>
        <w:t>费</w:t>
      </w:r>
      <w:r>
        <w:rPr>
          <w:color w:val="9E9CA3"/>
        </w:rPr>
        <w:t>。</w:t>
      </w:r>
    </w:p>
    <w:p>
      <w:pPr>
        <w:pStyle w:val="4"/>
        <w:rPr>
          <w:sz w:val="20"/>
        </w:rPr>
      </w:pPr>
    </w:p>
    <w:p>
      <w:pPr>
        <w:pStyle w:val="4"/>
        <w:spacing w:before="9"/>
        <w:rPr>
          <w:sz w:val="22"/>
        </w:rPr>
      </w:pPr>
    </w:p>
    <w:p>
      <w:pPr>
        <w:pStyle w:val="2"/>
        <w:ind w:left="602"/>
      </w:pPr>
      <w:r>
        <w:rPr>
          <w:color w:val="67676D"/>
          <w:w w:val="110"/>
        </w:rPr>
        <w:t>五</w:t>
      </w:r>
      <w:r>
        <w:rPr>
          <w:color w:val="464649"/>
          <w:w w:val="110"/>
        </w:rPr>
        <w:t>、知识产权</w:t>
      </w:r>
    </w:p>
    <w:p>
      <w:pPr>
        <w:pStyle w:val="4"/>
        <w:spacing w:before="227"/>
        <w:ind w:left="157" w:right="829" w:firstLine="451"/>
      </w:pPr>
      <w:r>
        <w:rPr>
          <w:color w:val="79797E"/>
          <w:w w:val="105"/>
        </w:rPr>
        <w:t>乙方应保证甲力在使用、接受 本合同货物或其任何一部分时不受第</w:t>
      </w:r>
      <w:r>
        <w:rPr>
          <w:color w:val="B5BABF"/>
          <w:w w:val="105"/>
        </w:rPr>
        <w:t>三</w:t>
      </w:r>
      <w:r>
        <w:rPr>
          <w:color w:val="79797E"/>
          <w:w w:val="105"/>
        </w:rPr>
        <w:t>方提出侵犯其专利权、版权、商标权和工业设计权等知识产权的起诉</w:t>
      </w:r>
      <w:r>
        <w:rPr>
          <w:color w:val="9E9CA3"/>
          <w:w w:val="105"/>
        </w:rPr>
        <w:t>。</w:t>
      </w:r>
      <w:r>
        <w:rPr>
          <w:color w:val="B8AED4"/>
          <w:w w:val="105"/>
        </w:rPr>
        <w:t>一</w:t>
      </w:r>
      <w:r>
        <w:rPr>
          <w:color w:val="89898E"/>
          <w:w w:val="105"/>
        </w:rPr>
        <w:t>旦出现侵权</w:t>
      </w:r>
      <w:r>
        <w:rPr>
          <w:color w:val="67676D"/>
          <w:w w:val="105"/>
        </w:rPr>
        <w:t xml:space="preserve">，山乙 </w:t>
      </w:r>
      <w:r>
        <w:rPr>
          <w:color w:val="89898E"/>
          <w:w w:val="105"/>
        </w:rPr>
        <w:t>方负 全部贡任。</w:t>
      </w:r>
    </w:p>
    <w:p>
      <w:pPr>
        <w:pStyle w:val="4"/>
        <w:spacing w:before="5"/>
        <w:rPr>
          <w:sz w:val="16"/>
        </w:rPr>
      </w:pPr>
    </w:p>
    <w:p>
      <w:pPr>
        <w:pStyle w:val="2"/>
        <w:spacing w:before="1"/>
        <w:ind w:left="605"/>
      </w:pPr>
      <w:r>
        <w:rPr>
          <w:color w:val="67676D"/>
          <w:w w:val="105"/>
        </w:rPr>
        <w:t>六</w:t>
      </w:r>
      <w:r>
        <w:rPr>
          <w:color w:val="464649"/>
          <w:w w:val="105"/>
        </w:rPr>
        <w:t>、</w:t>
      </w:r>
      <w:r>
        <w:rPr>
          <w:color w:val="79797E"/>
          <w:w w:val="105"/>
        </w:rPr>
        <w:t>产</w:t>
      </w:r>
      <w:r>
        <w:rPr>
          <w:color w:val="56565B"/>
          <w:w w:val="105"/>
        </w:rPr>
        <w:t>权担保</w:t>
      </w:r>
    </w:p>
    <w:p>
      <w:pPr>
        <w:pStyle w:val="4"/>
        <w:spacing w:before="226"/>
        <w:ind w:left="618"/>
      </w:pPr>
      <w:r>
        <w:rPr>
          <w:color w:val="79797E"/>
          <w:w w:val="110"/>
        </w:rPr>
        <w:t>乙方保证所交付的货物的所有权完全屈千乙方且无任何抵押</w:t>
      </w:r>
      <w:r>
        <w:rPr>
          <w:color w:val="464649"/>
          <w:w w:val="110"/>
        </w:rPr>
        <w:t>、</w:t>
      </w:r>
      <w:r>
        <w:rPr>
          <w:color w:val="89898E"/>
          <w:w w:val="110"/>
        </w:rPr>
        <w:t>查封等产</w:t>
      </w:r>
      <w:r>
        <w:rPr>
          <w:color w:val="67676D"/>
          <w:w w:val="110"/>
        </w:rPr>
        <w:t>权瑕疵。</w:t>
      </w:r>
    </w:p>
    <w:p>
      <w:pPr>
        <w:pStyle w:val="4"/>
        <w:spacing w:before="12"/>
        <w:rPr>
          <w:sz w:val="14"/>
        </w:rPr>
      </w:pPr>
    </w:p>
    <w:p>
      <w:pPr>
        <w:pStyle w:val="2"/>
        <w:ind w:left="598"/>
      </w:pPr>
      <w:r>
        <w:rPr>
          <w:color w:val="56565B"/>
          <w:w w:val="105"/>
        </w:rPr>
        <w:t>七、合同转包或分包</w:t>
      </w:r>
    </w:p>
    <w:p>
      <w:pPr>
        <w:spacing w:after="0"/>
        <w:sectPr>
          <w:footerReference r:id="rId8" w:type="default"/>
          <w:pgSz w:w="11570" w:h="16510"/>
          <w:pgMar w:top="860" w:right="0" w:bottom="920" w:left="760" w:header="0" w:footer="731" w:gutter="0"/>
          <w:cols w:space="720" w:num="1"/>
        </w:sectPr>
      </w:pPr>
    </w:p>
    <w:p>
      <w:pPr>
        <w:pStyle w:val="4"/>
        <w:spacing w:before="54"/>
        <w:ind w:left="608"/>
      </w:pPr>
      <w:r>
        <w:rPr>
          <w:color w:val="757579"/>
        </w:rPr>
        <w:t xml:space="preserve">乙方不 </w:t>
      </w:r>
      <w:r>
        <w:rPr>
          <w:color w:val="757579"/>
          <w:w w:val="105"/>
        </w:rPr>
        <w:t>得将合同标的转包或分包给他</w:t>
      </w:r>
      <w:r>
        <w:rPr>
          <w:color w:val="57575B"/>
          <w:w w:val="105"/>
        </w:rPr>
        <w:t>入</w:t>
      </w:r>
      <w:r>
        <w:rPr>
          <w:color w:val="757579"/>
          <w:w w:val="105"/>
        </w:rPr>
        <w:t>履行。</w:t>
      </w:r>
    </w:p>
    <w:p>
      <w:pPr>
        <w:pStyle w:val="4"/>
        <w:spacing w:before="9"/>
        <w:rPr>
          <w:sz w:val="18"/>
        </w:rPr>
      </w:pPr>
    </w:p>
    <w:p>
      <w:pPr>
        <w:pStyle w:val="2"/>
        <w:ind w:left="602"/>
      </w:pPr>
      <w:r>
        <w:rPr>
          <w:color w:val="414144"/>
          <w:w w:val="105"/>
        </w:rPr>
        <w:t>八、验收标准</w:t>
      </w:r>
    </w:p>
    <w:p>
      <w:pPr>
        <w:pStyle w:val="8"/>
        <w:numPr>
          <w:ilvl w:val="0"/>
          <w:numId w:val="4"/>
        </w:numPr>
        <w:tabs>
          <w:tab w:val="left" w:pos="833"/>
        </w:tabs>
        <w:spacing w:before="212" w:after="0" w:line="249" w:lineRule="auto"/>
        <w:ind w:left="165" w:right="793" w:firstLine="444"/>
        <w:jc w:val="left"/>
        <w:rPr>
          <w:rFonts w:ascii="Times New Roman" w:eastAsia="Times New Roman"/>
          <w:color w:val="414144"/>
          <w:sz w:val="23"/>
        </w:rPr>
      </w:pPr>
      <w:r>
        <w:rPr>
          <w:color w:val="757579"/>
          <w:spacing w:val="-1"/>
          <w:w w:val="105"/>
          <w:sz w:val="21"/>
        </w:rPr>
        <w:t>甲方依法组织履约验收工作</w:t>
      </w:r>
      <w:r>
        <w:rPr>
          <w:color w:val="9A9CA0"/>
          <w:spacing w:val="-10"/>
          <w:w w:val="105"/>
          <w:sz w:val="21"/>
        </w:rPr>
        <w:t>。验</w:t>
      </w:r>
      <w:r>
        <w:rPr>
          <w:color w:val="757579"/>
          <w:spacing w:val="-6"/>
          <w:w w:val="105"/>
          <w:sz w:val="21"/>
        </w:rPr>
        <w:t>收时</w:t>
      </w:r>
      <w:r>
        <w:rPr>
          <w:color w:val="57575B"/>
          <w:spacing w:val="-100"/>
          <w:w w:val="105"/>
          <w:sz w:val="21"/>
        </w:rPr>
        <w:t>，</w:t>
      </w:r>
      <w:r>
        <w:rPr>
          <w:color w:val="85858A"/>
          <w:spacing w:val="-2"/>
          <w:w w:val="105"/>
          <w:sz w:val="21"/>
        </w:rPr>
        <w:t>采购人 按照采购合同的约定对每</w:t>
      </w:r>
      <w:r>
        <w:rPr>
          <w:color w:val="B3AFB1"/>
          <w:w w:val="105"/>
          <w:sz w:val="21"/>
        </w:rPr>
        <w:t>一</w:t>
      </w:r>
      <w:r>
        <w:rPr>
          <w:color w:val="85858A"/>
          <w:w w:val="105"/>
          <w:sz w:val="21"/>
        </w:rPr>
        <w:t>项技术、商务要求的</w:t>
      </w:r>
      <w:r>
        <w:rPr>
          <w:color w:val="757579"/>
          <w:spacing w:val="9"/>
          <w:w w:val="105"/>
          <w:sz w:val="21"/>
        </w:rPr>
        <w:t>版约情况进行确</w:t>
      </w:r>
      <w:r>
        <w:rPr>
          <w:color w:val="57575B"/>
          <w:spacing w:val="-6"/>
          <w:w w:val="105"/>
          <w:sz w:val="21"/>
        </w:rPr>
        <w:t>认</w:t>
      </w:r>
      <w:r>
        <w:rPr>
          <w:color w:val="9A9CA0"/>
          <w:w w:val="105"/>
          <w:sz w:val="21"/>
        </w:rPr>
        <w:t>。</w:t>
      </w:r>
    </w:p>
    <w:p>
      <w:pPr>
        <w:pStyle w:val="4"/>
        <w:spacing w:before="4"/>
        <w:rPr>
          <w:sz w:val="15"/>
        </w:rPr>
      </w:pPr>
    </w:p>
    <w:p>
      <w:pPr>
        <w:pStyle w:val="8"/>
        <w:numPr>
          <w:ilvl w:val="0"/>
          <w:numId w:val="4"/>
        </w:numPr>
        <w:tabs>
          <w:tab w:val="left" w:pos="841"/>
        </w:tabs>
        <w:spacing w:before="0" w:after="0" w:line="249" w:lineRule="auto"/>
        <w:ind w:left="166" w:right="721" w:firstLine="455"/>
        <w:jc w:val="left"/>
        <w:rPr>
          <w:rFonts w:ascii="Times New Roman" w:eastAsia="Times New Roman"/>
          <w:color w:val="414144"/>
          <w:sz w:val="24"/>
        </w:rPr>
      </w:pPr>
      <w:r>
        <w:rPr>
          <w:color w:val="757579"/>
          <w:spacing w:val="-1"/>
          <w:w w:val="105"/>
          <w:sz w:val="21"/>
        </w:rPr>
        <w:t xml:space="preserve">对于实际使用人和甲方分离的项目，甲方邀诮实际使用人参与验收。如有必要，甲方邀诮其他 </w:t>
      </w:r>
      <w:r>
        <w:rPr>
          <w:color w:val="57575B"/>
          <w:w w:val="110"/>
          <w:sz w:val="21"/>
        </w:rPr>
        <w:t>入</w:t>
      </w:r>
      <w:r>
        <w:rPr>
          <w:color w:val="85858A"/>
          <w:spacing w:val="-4"/>
          <w:w w:val="110"/>
          <w:sz w:val="21"/>
        </w:rPr>
        <w:t>陌供应商或第三方专业机构及专家参与验收。</w:t>
      </w:r>
    </w:p>
    <w:p>
      <w:pPr>
        <w:pStyle w:val="4"/>
        <w:rPr>
          <w:sz w:val="16"/>
        </w:rPr>
      </w:pPr>
    </w:p>
    <w:p>
      <w:pPr>
        <w:pStyle w:val="8"/>
        <w:numPr>
          <w:ilvl w:val="0"/>
          <w:numId w:val="4"/>
        </w:numPr>
        <w:tabs>
          <w:tab w:val="left" w:pos="841"/>
        </w:tabs>
        <w:spacing w:before="0" w:after="0" w:line="244" w:lineRule="auto"/>
        <w:ind w:left="171" w:right="841" w:firstLine="455"/>
        <w:jc w:val="left"/>
        <w:rPr>
          <w:rFonts w:ascii="Times New Roman" w:eastAsia="Times New Roman"/>
          <w:color w:val="414144"/>
          <w:sz w:val="22"/>
        </w:rPr>
      </w:pPr>
      <w:r>
        <w:rPr>
          <w:color w:val="757579"/>
          <w:spacing w:val="-5"/>
          <w:w w:val="105"/>
          <w:sz w:val="21"/>
        </w:rPr>
        <w:t>验收合格的项目</w:t>
      </w:r>
      <w:r>
        <w:rPr>
          <w:color w:val="57575B"/>
          <w:spacing w:val="-99"/>
          <w:w w:val="105"/>
          <w:sz w:val="21"/>
        </w:rPr>
        <w:t>，</w:t>
      </w:r>
      <w:r>
        <w:rPr>
          <w:color w:val="85858A"/>
          <w:spacing w:val="-1"/>
          <w:w w:val="105"/>
          <w:sz w:val="21"/>
        </w:rPr>
        <w:t>甲方 根据采购合同的约定及时向乙方支付合同款项</w:t>
      </w:r>
      <w:r>
        <w:rPr>
          <w:color w:val="57575B"/>
          <w:spacing w:val="-6"/>
          <w:w w:val="105"/>
          <w:sz w:val="21"/>
        </w:rPr>
        <w:t>、</w:t>
      </w:r>
      <w:r>
        <w:rPr>
          <w:color w:val="757579"/>
          <w:spacing w:val="-1"/>
          <w:w w:val="105"/>
          <w:sz w:val="21"/>
        </w:rPr>
        <w:t>退还履约保证金</w:t>
      </w:r>
      <w:r>
        <w:rPr>
          <w:color w:val="9A9CA0"/>
          <w:spacing w:val="-4"/>
          <w:w w:val="105"/>
          <w:sz w:val="21"/>
        </w:rPr>
        <w:t>。验收</w:t>
      </w:r>
      <w:r>
        <w:rPr>
          <w:color w:val="757579"/>
          <w:spacing w:val="-2"/>
          <w:w w:val="105"/>
          <w:sz w:val="21"/>
        </w:rPr>
        <w:t>不合格的项目，甲   方依法及时处理</w:t>
      </w:r>
      <w:r>
        <w:rPr>
          <w:color w:val="9A9CA0"/>
          <w:spacing w:val="-6"/>
          <w:w w:val="105"/>
          <w:sz w:val="21"/>
        </w:rPr>
        <w:t>。</w:t>
      </w:r>
      <w:r>
        <w:rPr>
          <w:color w:val="757579"/>
          <w:spacing w:val="-3"/>
          <w:w w:val="105"/>
          <w:sz w:val="21"/>
        </w:rPr>
        <w:t>采购合同的履行、违约资任和解决争议的方式等适用《民法 典》。</w:t>
      </w:r>
    </w:p>
    <w:p>
      <w:pPr>
        <w:pStyle w:val="4"/>
        <w:spacing w:before="6"/>
        <w:rPr>
          <w:sz w:val="17"/>
        </w:rPr>
      </w:pPr>
    </w:p>
    <w:p>
      <w:pPr>
        <w:pStyle w:val="2"/>
        <w:ind w:left="629"/>
      </w:pPr>
      <w:r>
        <w:rPr>
          <w:color w:val="414144"/>
          <w:w w:val="105"/>
        </w:rPr>
        <w:t>九、付款期限</w:t>
      </w:r>
    </w:p>
    <w:p>
      <w:pPr>
        <w:pStyle w:val="4"/>
        <w:tabs>
          <w:tab w:val="left" w:pos="4629"/>
        </w:tabs>
        <w:spacing w:before="227" w:line="249" w:lineRule="auto"/>
        <w:ind w:left="174" w:right="744" w:firstLine="454"/>
      </w:pPr>
      <w:r>
        <w:rPr>
          <w:color w:val="85858A"/>
          <w:w w:val="95"/>
        </w:rPr>
        <w:t>验</w:t>
      </w:r>
      <w:r>
        <w:rPr>
          <w:color w:val="85858A"/>
          <w:spacing w:val="26"/>
          <w:w w:val="95"/>
        </w:rPr>
        <w:t>收</w:t>
      </w:r>
      <w:r>
        <w:rPr>
          <w:color w:val="85858A"/>
          <w:w w:val="95"/>
        </w:rPr>
        <w:t>合格</w:t>
      </w:r>
      <w:r>
        <w:rPr>
          <w:color w:val="85858A"/>
          <w:spacing w:val="-9"/>
          <w:w w:val="95"/>
        </w:rPr>
        <w:t>后</w:t>
      </w:r>
      <w:r>
        <w:rPr>
          <w:rFonts w:ascii="Arial" w:hAnsi="Arial" w:eastAsia="Arial"/>
          <w:color w:val="414144"/>
          <w:w w:val="95"/>
          <w:sz w:val="22"/>
        </w:rPr>
        <w:t>3</w:t>
      </w:r>
      <w:r>
        <w:rPr>
          <w:rFonts w:ascii="Arial" w:hAnsi="Arial" w:eastAsia="Arial"/>
          <w:color w:val="414144"/>
          <w:spacing w:val="-30"/>
          <w:w w:val="95"/>
          <w:sz w:val="22"/>
        </w:rPr>
        <w:t xml:space="preserve"> </w:t>
      </w:r>
      <w:r>
        <w:rPr>
          <w:color w:val="757579"/>
          <w:w w:val="95"/>
        </w:rPr>
        <w:t>个工作日</w:t>
      </w:r>
      <w:r>
        <w:rPr>
          <w:color w:val="757579"/>
          <w:spacing w:val="44"/>
          <w:w w:val="95"/>
        </w:rPr>
        <w:t>内</w:t>
      </w:r>
      <w:r>
        <w:rPr>
          <w:color w:val="757579"/>
          <w:w w:val="95"/>
        </w:rPr>
        <w:t>，甲方按合同约</w:t>
      </w:r>
      <w:r>
        <w:rPr>
          <w:color w:val="757579"/>
          <w:w w:val="95"/>
        </w:rPr>
        <w:tab/>
      </w:r>
      <w:r>
        <w:rPr>
          <w:color w:val="757579"/>
        </w:rPr>
        <w:t>定向乙方支付全部货</w:t>
      </w:r>
      <w:r>
        <w:rPr>
          <w:color w:val="757579"/>
          <w:spacing w:val="-19"/>
        </w:rPr>
        <w:t>款</w:t>
      </w:r>
      <w:r>
        <w:rPr>
          <w:color w:val="9A9CA0"/>
        </w:rPr>
        <w:t>。</w:t>
      </w:r>
      <w:r>
        <w:rPr>
          <w:color w:val="757579"/>
        </w:rPr>
        <w:t>本合同</w:t>
      </w:r>
      <w:r>
        <w:rPr>
          <w:color w:val="757579"/>
          <w:spacing w:val="11"/>
        </w:rPr>
        <w:t>执</w:t>
      </w:r>
      <w:r>
        <w:rPr>
          <w:color w:val="757579"/>
        </w:rPr>
        <w:t>行中相关</w:t>
      </w:r>
      <w:r>
        <w:rPr>
          <w:color w:val="757579"/>
          <w:spacing w:val="16"/>
        </w:rPr>
        <w:t>的</w:t>
      </w:r>
      <w:r>
        <w:rPr>
          <w:color w:val="B3AFB1"/>
          <w:spacing w:val="-40"/>
        </w:rPr>
        <w:t>-</w:t>
      </w:r>
      <w:r>
        <w:rPr>
          <w:color w:val="85858A"/>
          <w:spacing w:val="-40"/>
        </w:rPr>
        <w:t>·</w:t>
      </w:r>
      <w:r>
        <w:rPr>
          <w:color w:val="757579"/>
        </w:rPr>
        <w:t>切税</w:t>
      </w:r>
      <w:r>
        <w:rPr>
          <w:color w:val="757579"/>
          <w:spacing w:val="-14"/>
        </w:rPr>
        <w:t xml:space="preserve">费  </w:t>
      </w:r>
      <w:r>
        <w:rPr>
          <w:color w:val="757579"/>
        </w:rPr>
        <w:t>均由乙方负担。</w:t>
      </w:r>
    </w:p>
    <w:p>
      <w:pPr>
        <w:pStyle w:val="4"/>
        <w:spacing w:before="6"/>
        <w:rPr>
          <w:sz w:val="15"/>
        </w:rPr>
      </w:pPr>
    </w:p>
    <w:p>
      <w:pPr>
        <w:pStyle w:val="2"/>
      </w:pPr>
      <w:r>
        <w:rPr>
          <w:color w:val="2F2F34"/>
          <w:w w:val="110"/>
        </w:rPr>
        <w:t>十、</w:t>
      </w:r>
      <w:r>
        <w:rPr>
          <w:color w:val="57575B"/>
          <w:w w:val="110"/>
        </w:rPr>
        <w:t>不可抗力事件处理</w:t>
      </w:r>
    </w:p>
    <w:p>
      <w:pPr>
        <w:pStyle w:val="4"/>
        <w:spacing w:before="194"/>
        <w:ind w:left="184" w:right="676" w:firstLine="443"/>
      </w:pPr>
      <w:r>
        <w:rPr>
          <w:rFonts w:ascii="Times New Roman" w:eastAsia="Times New Roman"/>
          <w:color w:val="2F2F34"/>
          <w:w w:val="105"/>
          <w:sz w:val="24"/>
        </w:rPr>
        <w:t xml:space="preserve">1 </w:t>
      </w:r>
      <w:r>
        <w:rPr>
          <w:color w:val="757579"/>
          <w:w w:val="105"/>
        </w:rPr>
        <w:t>在 合间有效期</w:t>
      </w:r>
      <w:r>
        <w:rPr>
          <w:color w:val="57575B"/>
          <w:w w:val="105"/>
        </w:rPr>
        <w:t>内，</w:t>
      </w:r>
      <w:r>
        <w:rPr>
          <w:color w:val="757579"/>
          <w:w w:val="105"/>
        </w:rPr>
        <w:t>任何</w:t>
      </w:r>
      <w:r>
        <w:rPr>
          <w:color w:val="9A9CA0"/>
          <w:w w:val="105"/>
        </w:rPr>
        <w:t>一</w:t>
      </w:r>
      <w:r>
        <w:rPr>
          <w:color w:val="757579"/>
          <w:w w:val="105"/>
        </w:rPr>
        <w:t>方因战争</w:t>
      </w:r>
      <w:r>
        <w:rPr>
          <w:color w:val="57575B"/>
          <w:w w:val="105"/>
        </w:rPr>
        <w:t>、</w:t>
      </w:r>
      <w:r>
        <w:rPr>
          <w:color w:val="757579"/>
          <w:w w:val="105"/>
        </w:rPr>
        <w:t>洪灾</w:t>
      </w:r>
      <w:r>
        <w:rPr>
          <w:color w:val="57575B"/>
          <w:w w:val="105"/>
        </w:rPr>
        <w:t>、</w:t>
      </w:r>
      <w:r>
        <w:rPr>
          <w:color w:val="757579"/>
          <w:w w:val="105"/>
        </w:rPr>
        <w:t>台风</w:t>
      </w:r>
      <w:r>
        <w:rPr>
          <w:color w:val="57575B"/>
          <w:w w:val="105"/>
        </w:rPr>
        <w:t>、</w:t>
      </w:r>
      <w:r>
        <w:rPr>
          <w:color w:val="757579"/>
          <w:w w:val="105"/>
        </w:rPr>
        <w:t>地痕等不可抗力事件导致不能履行合问</w:t>
      </w:r>
      <w:r>
        <w:rPr>
          <w:color w:val="57575B"/>
        </w:rPr>
        <w:t xml:space="preserve">， </w:t>
      </w:r>
      <w:r>
        <w:rPr>
          <w:color w:val="757579"/>
          <w:w w:val="105"/>
        </w:rPr>
        <w:t>则</w:t>
      </w:r>
      <w:r>
        <w:rPr>
          <w:color w:val="757579"/>
          <w:w w:val="110"/>
        </w:rPr>
        <w:t>合同履行期可延长</w:t>
      </w:r>
      <w:r>
        <w:rPr>
          <w:color w:val="57575B"/>
        </w:rPr>
        <w:t xml:space="preserve">， </w:t>
      </w:r>
      <w:r>
        <w:rPr>
          <w:color w:val="757579"/>
        </w:rPr>
        <w:t xml:space="preserve">其 </w:t>
      </w:r>
      <w:r>
        <w:rPr>
          <w:color w:val="757579"/>
          <w:w w:val="110"/>
        </w:rPr>
        <w:t>延长期与不可抗力事件影响期相同。</w:t>
      </w:r>
    </w:p>
    <w:p>
      <w:pPr>
        <w:pStyle w:val="4"/>
        <w:spacing w:before="10"/>
        <w:rPr>
          <w:sz w:val="17"/>
        </w:rPr>
      </w:pPr>
    </w:p>
    <w:p>
      <w:pPr>
        <w:pStyle w:val="4"/>
        <w:spacing w:line="232" w:lineRule="auto"/>
        <w:ind w:left="181" w:right="850" w:firstLine="458"/>
      </w:pPr>
      <w:r>
        <w:rPr>
          <w:rFonts w:ascii="Arial" w:eastAsia="Arial"/>
          <w:color w:val="414144"/>
          <w:w w:val="105"/>
          <w:sz w:val="22"/>
        </w:rPr>
        <w:t>2</w:t>
      </w:r>
      <w:r>
        <w:rPr>
          <w:color w:val="757579"/>
          <w:w w:val="105"/>
        </w:rPr>
        <w:t>受阻</w:t>
      </w:r>
      <w:r>
        <w:rPr>
          <w:color w:val="B8B1D1"/>
          <w:w w:val="105"/>
        </w:rPr>
        <w:t>一</w:t>
      </w:r>
      <w:r>
        <w:rPr>
          <w:color w:val="757579"/>
          <w:w w:val="105"/>
        </w:rPr>
        <w:t>方应在不可抗力事件发生后尽快用电话通知对方并千事故发生后</w:t>
      </w:r>
      <w:r>
        <w:rPr>
          <w:rFonts w:ascii="Arial" w:eastAsia="Arial"/>
          <w:color w:val="414144"/>
          <w:w w:val="105"/>
          <w:sz w:val="22"/>
        </w:rPr>
        <w:t>XX</w:t>
      </w:r>
      <w:r>
        <w:rPr>
          <w:color w:val="85858A"/>
          <w:w w:val="105"/>
        </w:rPr>
        <w:t>天内将有关部门出具的证明文件等用特快专递或挂号信寄给对方审阅确认。</w:t>
      </w:r>
    </w:p>
    <w:p>
      <w:pPr>
        <w:pStyle w:val="4"/>
        <w:spacing w:before="3"/>
        <w:rPr>
          <w:sz w:val="16"/>
        </w:rPr>
      </w:pPr>
    </w:p>
    <w:p>
      <w:pPr>
        <w:pStyle w:val="4"/>
        <w:tabs>
          <w:tab w:val="left" w:pos="7028"/>
        </w:tabs>
        <w:ind w:left="636"/>
      </w:pPr>
      <w:r>
        <w:rPr>
          <w:rFonts w:ascii="Times New Roman" w:eastAsia="Times New Roman"/>
          <w:color w:val="57575B"/>
          <w:spacing w:val="9"/>
          <w:w w:val="105"/>
          <w:sz w:val="24"/>
        </w:rPr>
        <w:t>3.</w:t>
      </w:r>
      <w:r>
        <w:rPr>
          <w:color w:val="757579"/>
          <w:spacing w:val="28"/>
          <w:w w:val="105"/>
        </w:rPr>
        <w:t>不</w:t>
      </w:r>
      <w:r>
        <w:rPr>
          <w:color w:val="757579"/>
          <w:w w:val="105"/>
        </w:rPr>
        <w:t>可</w:t>
      </w:r>
      <w:r>
        <w:rPr>
          <w:color w:val="757579"/>
          <w:spacing w:val="28"/>
          <w:w w:val="105"/>
        </w:rPr>
        <w:t>抗</w:t>
      </w:r>
      <w:r>
        <w:rPr>
          <w:color w:val="57575B"/>
          <w:spacing w:val="-17"/>
          <w:w w:val="105"/>
        </w:rPr>
        <w:t>力</w:t>
      </w:r>
      <w:r>
        <w:rPr>
          <w:color w:val="757579"/>
          <w:w w:val="105"/>
        </w:rPr>
        <w:t>事件延</w:t>
      </w:r>
      <w:r>
        <w:rPr>
          <w:color w:val="757579"/>
          <w:spacing w:val="-15"/>
          <w:w w:val="105"/>
        </w:rPr>
        <w:t>续</w:t>
      </w:r>
      <w:r>
        <w:rPr>
          <w:rFonts w:ascii="Times New Roman" w:eastAsia="Times New Roman"/>
          <w:color w:val="2F2F34"/>
          <w:spacing w:val="14"/>
          <w:w w:val="105"/>
          <w:sz w:val="24"/>
        </w:rPr>
        <w:t>10</w:t>
      </w:r>
      <w:r>
        <w:rPr>
          <w:color w:val="85858A"/>
          <w:w w:val="105"/>
        </w:rPr>
        <w:t>天以</w:t>
      </w:r>
      <w:r>
        <w:rPr>
          <w:color w:val="85858A"/>
          <w:spacing w:val="-6"/>
          <w:w w:val="105"/>
        </w:rPr>
        <w:t>上</w:t>
      </w:r>
      <w:r>
        <w:rPr>
          <w:color w:val="85858A"/>
          <w:w w:val="105"/>
        </w:rPr>
        <w:t>，</w:t>
      </w:r>
      <w:r>
        <w:rPr>
          <w:color w:val="85858A"/>
          <w:spacing w:val="-85"/>
          <w:w w:val="105"/>
        </w:rPr>
        <w:t xml:space="preserve"> </w:t>
      </w:r>
      <w:r>
        <w:rPr>
          <w:color w:val="85858A"/>
          <w:w w:val="105"/>
        </w:rPr>
        <w:t>双方应通过友好协</w:t>
      </w:r>
      <w:r>
        <w:rPr>
          <w:color w:val="85858A"/>
          <w:spacing w:val="-33"/>
          <w:w w:val="105"/>
        </w:rPr>
        <w:t>商</w:t>
      </w:r>
      <w:r>
        <w:rPr>
          <w:color w:val="57575B"/>
          <w:w w:val="105"/>
        </w:rPr>
        <w:t>，</w:t>
      </w:r>
      <w:r>
        <w:rPr>
          <w:color w:val="57575B"/>
          <w:spacing w:val="-89"/>
          <w:w w:val="105"/>
        </w:rPr>
        <w:t xml:space="preserve"> </w:t>
      </w:r>
      <w:r>
        <w:rPr>
          <w:color w:val="757579"/>
          <w:w w:val="105"/>
        </w:rPr>
        <w:t>确定是否</w:t>
      </w:r>
      <w:r>
        <w:rPr>
          <w:color w:val="757579"/>
          <w:w w:val="105"/>
        </w:rPr>
        <w:tab/>
      </w:r>
      <w:r>
        <w:rPr>
          <w:color w:val="757579"/>
          <w:w w:val="105"/>
        </w:rPr>
        <w:t>继续</w:t>
      </w:r>
      <w:r>
        <w:rPr>
          <w:color w:val="757579"/>
          <w:spacing w:val="-11"/>
          <w:w w:val="105"/>
        </w:rPr>
        <w:t>履</w:t>
      </w:r>
      <w:r>
        <w:rPr>
          <w:color w:val="757579"/>
          <w:w w:val="105"/>
        </w:rPr>
        <w:t>行合同。</w:t>
      </w:r>
    </w:p>
    <w:p>
      <w:pPr>
        <w:pStyle w:val="4"/>
        <w:rPr>
          <w:sz w:val="20"/>
        </w:rPr>
      </w:pPr>
    </w:p>
    <w:p>
      <w:pPr>
        <w:pStyle w:val="4"/>
        <w:spacing w:before="9"/>
        <w:rPr>
          <w:sz w:val="29"/>
        </w:rPr>
      </w:pPr>
    </w:p>
    <w:p>
      <w:pPr>
        <w:pStyle w:val="2"/>
        <w:spacing w:before="64"/>
      </w:pPr>
      <w:r>
        <w:rPr>
          <w:color w:val="2F2F34"/>
          <w:w w:val="110"/>
        </w:rPr>
        <w:t>十</w:t>
      </w:r>
      <w:r>
        <w:rPr>
          <w:color w:val="9A9CA0"/>
          <w:w w:val="110"/>
        </w:rPr>
        <w:t>一</w:t>
      </w:r>
      <w:r>
        <w:rPr>
          <w:color w:val="57575B"/>
          <w:w w:val="110"/>
        </w:rPr>
        <w:t>、违约</w:t>
      </w:r>
      <w:r>
        <w:rPr>
          <w:color w:val="757579"/>
          <w:w w:val="110"/>
        </w:rPr>
        <w:t>责</w:t>
      </w:r>
      <w:r>
        <w:rPr>
          <w:color w:val="2F2F34"/>
          <w:w w:val="110"/>
        </w:rPr>
        <w:t>任</w:t>
      </w:r>
    </w:p>
    <w:p>
      <w:pPr>
        <w:pStyle w:val="8"/>
        <w:numPr>
          <w:ilvl w:val="0"/>
          <w:numId w:val="5"/>
        </w:numPr>
        <w:tabs>
          <w:tab w:val="left" w:pos="917"/>
          <w:tab w:val="left" w:pos="6137"/>
        </w:tabs>
        <w:spacing w:before="203" w:after="0" w:line="240" w:lineRule="auto"/>
        <w:ind w:left="165" w:right="727" w:firstLine="454"/>
        <w:jc w:val="left"/>
        <w:rPr>
          <w:rFonts w:ascii="Times New Roman" w:eastAsia="Times New Roman"/>
          <w:color w:val="2F2F34"/>
          <w:sz w:val="23"/>
        </w:rPr>
      </w:pPr>
      <w:r>
        <mc:AlternateContent>
          <mc:Choice Requires="wps">
            <w:drawing>
              <wp:anchor distT="0" distB="0" distL="114300" distR="114300" simplePos="0" relativeHeight="251660288" behindDoc="0" locked="0" layoutInCell="1" allowOverlap="1">
                <wp:simplePos x="0" y="0"/>
                <wp:positionH relativeFrom="page">
                  <wp:posOffset>7210425</wp:posOffset>
                </wp:positionH>
                <wp:positionV relativeFrom="paragraph">
                  <wp:posOffset>181610</wp:posOffset>
                </wp:positionV>
                <wp:extent cx="116840" cy="43053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16840" cy="430530"/>
                        </a:xfrm>
                        <a:prstGeom prst="rect">
                          <a:avLst/>
                        </a:prstGeom>
                        <a:noFill/>
                        <a:ln>
                          <a:noFill/>
                        </a:ln>
                      </wps:spPr>
                      <wps:txbx>
                        <w:txbxContent>
                          <w:p>
                            <w:pPr>
                              <w:spacing w:before="0" w:line="677" w:lineRule="exact"/>
                              <w:ind w:left="0" w:right="0" w:firstLine="0"/>
                              <w:jc w:val="left"/>
                              <w:rPr>
                                <w:rFonts w:ascii="Times New Roman"/>
                                <w:sz w:val="61"/>
                              </w:rPr>
                            </w:pPr>
                            <w:r>
                              <w:rPr>
                                <w:rFonts w:ascii="Times New Roman"/>
                                <w:color w:val="E8A8B3"/>
                                <w:w w:val="108"/>
                                <w:sz w:val="61"/>
                              </w:rPr>
                              <w:t>i</w:t>
                            </w:r>
                          </w:p>
                        </w:txbxContent>
                      </wps:txbx>
                      <wps:bodyPr lIns="0" tIns="0" rIns="0" bIns="0" upright="1"/>
                    </wps:wsp>
                  </a:graphicData>
                </a:graphic>
              </wp:anchor>
            </w:drawing>
          </mc:Choice>
          <mc:Fallback>
            <w:pict>
              <v:shape id="文本框 9" o:spid="_x0000_s1026" o:spt="202" type="#_x0000_t202" style="position:absolute;left:0pt;margin-left:567.75pt;margin-top:14.3pt;height:33.9pt;width:9.2pt;mso-position-horizontal-relative:page;z-index:251660288;mso-width-relative:page;mso-height-relative:page;" filled="f" stroked="f" coordsize="21600,21600" o:gfxdata="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fxpX9oAAAALAQAADwAAAAAAAAABACAAAAAiAAAAZHJzL2Rvd25yZXYueG1sUEsB&#10;AhQAFAAAAAgAh07iQLl6S2e6AQAAcgMAAA4AAAAAAAAAAQAgAAAAKQEAAGRycy9lMm9Eb2MueG1s&#10;UEsFBgAAAAAGAAYAWQEAAFUFAAAAAA==&#10;">
                <v:fill on="f" focussize="0,0"/>
                <v:stroke on="f"/>
                <v:imagedata o:title=""/>
                <o:lock v:ext="edit" aspectratio="f"/>
                <v:textbox inset="0mm,0mm,0mm,0mm">
                  <w:txbxContent>
                    <w:p>
                      <w:pPr>
                        <w:spacing w:before="0" w:line="677" w:lineRule="exact"/>
                        <w:ind w:left="0" w:right="0" w:firstLine="0"/>
                        <w:jc w:val="left"/>
                        <w:rPr>
                          <w:rFonts w:ascii="Times New Roman"/>
                          <w:sz w:val="61"/>
                        </w:rPr>
                      </w:pPr>
                      <w:r>
                        <w:rPr>
                          <w:rFonts w:ascii="Times New Roman"/>
                          <w:color w:val="E8A8B3"/>
                          <w:w w:val="108"/>
                          <w:sz w:val="61"/>
                        </w:rPr>
                        <w:t>i</w:t>
                      </w:r>
                    </w:p>
                  </w:txbxContent>
                </v:textbox>
              </v:shape>
            </w:pict>
          </mc:Fallback>
        </mc:AlternateContent>
      </w:r>
      <w:r>
        <w:rPr>
          <w:color w:val="757579"/>
          <w:sz w:val="21"/>
        </w:rPr>
        <w:t>乙方逾</w:t>
      </w:r>
      <w:r>
        <w:rPr>
          <w:color w:val="757579"/>
          <w:spacing w:val="-16"/>
          <w:sz w:val="21"/>
        </w:rPr>
        <w:t>期</w:t>
      </w:r>
      <w:r>
        <w:rPr>
          <w:color w:val="757579"/>
          <w:sz w:val="21"/>
        </w:rPr>
        <w:t>交付货物</w:t>
      </w:r>
      <w:r>
        <w:rPr>
          <w:color w:val="757579"/>
          <w:spacing w:val="-26"/>
          <w:sz w:val="21"/>
        </w:rPr>
        <w:t>的</w:t>
      </w:r>
      <w:r>
        <w:rPr>
          <w:color w:val="57575B"/>
          <w:spacing w:val="8"/>
          <w:sz w:val="21"/>
        </w:rPr>
        <w:t>，</w:t>
      </w:r>
      <w:r>
        <w:rPr>
          <w:color w:val="85858A"/>
          <w:spacing w:val="22"/>
          <w:sz w:val="21"/>
        </w:rPr>
        <w:t>每</w:t>
      </w:r>
      <w:r>
        <w:rPr>
          <w:color w:val="85858A"/>
          <w:sz w:val="21"/>
        </w:rPr>
        <w:t>逾</w:t>
      </w:r>
      <w:r>
        <w:rPr>
          <w:color w:val="85858A"/>
          <w:spacing w:val="36"/>
          <w:sz w:val="21"/>
        </w:rPr>
        <w:t>期</w:t>
      </w:r>
      <w:r>
        <w:rPr>
          <w:color w:val="B8B1D1"/>
          <w:spacing w:val="-13"/>
          <w:sz w:val="21"/>
        </w:rPr>
        <w:t>一</w:t>
      </w:r>
      <w:r>
        <w:rPr>
          <w:color w:val="757579"/>
          <w:spacing w:val="14"/>
          <w:sz w:val="21"/>
        </w:rPr>
        <w:t>天</w:t>
      </w:r>
      <w:r>
        <w:rPr>
          <w:color w:val="57575B"/>
          <w:sz w:val="21"/>
        </w:rPr>
        <w:t>，</w:t>
      </w:r>
      <w:r>
        <w:rPr>
          <w:color w:val="57575B"/>
          <w:spacing w:val="-74"/>
          <w:sz w:val="21"/>
        </w:rPr>
        <w:t xml:space="preserve"> </w:t>
      </w:r>
      <w:r>
        <w:rPr>
          <w:color w:val="85858A"/>
          <w:sz w:val="21"/>
        </w:rPr>
        <w:t>应按逾期交货总</w:t>
      </w:r>
      <w:r>
        <w:rPr>
          <w:color w:val="85858A"/>
          <w:sz w:val="21"/>
        </w:rPr>
        <w:tab/>
      </w:r>
      <w:r>
        <w:rPr>
          <w:color w:val="85858A"/>
          <w:sz w:val="21"/>
        </w:rPr>
        <w:t>额</w:t>
      </w:r>
      <w:r>
        <w:rPr>
          <w:color w:val="85858A"/>
          <w:spacing w:val="-18"/>
          <w:sz w:val="21"/>
        </w:rPr>
        <w:t>的</w:t>
      </w:r>
      <w:r>
        <w:rPr>
          <w:rFonts w:ascii="Times New Roman" w:eastAsia="Times New Roman"/>
          <w:color w:val="2F2F34"/>
          <w:sz w:val="24"/>
        </w:rPr>
        <w:t>1</w:t>
      </w:r>
      <w:r>
        <w:rPr>
          <w:rFonts w:ascii="Times New Roman" w:eastAsia="Times New Roman"/>
          <w:color w:val="2F2F34"/>
          <w:spacing w:val="-26"/>
          <w:sz w:val="24"/>
        </w:rPr>
        <w:t xml:space="preserve"> </w:t>
      </w:r>
      <w:r>
        <w:rPr>
          <w:rFonts w:ascii="Times New Roman" w:eastAsia="Times New Roman"/>
          <w:color w:val="57575B"/>
          <w:spacing w:val="-9"/>
          <w:sz w:val="24"/>
        </w:rPr>
        <w:t>%o</w:t>
      </w:r>
      <w:r>
        <w:rPr>
          <w:color w:val="85858A"/>
          <w:sz w:val="21"/>
        </w:rPr>
        <w:t>作为违约</w:t>
      </w:r>
      <w:r>
        <w:rPr>
          <w:color w:val="85858A"/>
          <w:spacing w:val="84"/>
          <w:sz w:val="21"/>
        </w:rPr>
        <w:t xml:space="preserve"> </w:t>
      </w:r>
      <w:r>
        <w:rPr>
          <w:color w:val="85858A"/>
          <w:sz w:val="21"/>
        </w:rPr>
        <w:t>金支付给甲方，</w:t>
      </w:r>
      <w:r>
        <w:rPr>
          <w:color w:val="85858A"/>
          <w:spacing w:val="-16"/>
          <w:sz w:val="21"/>
        </w:rPr>
        <w:t>巾</w:t>
      </w:r>
      <w:r>
        <w:rPr>
          <w:color w:val="85858A"/>
          <w:sz w:val="21"/>
        </w:rPr>
        <w:t>甲</w:t>
      </w:r>
      <w:r>
        <w:rPr>
          <w:color w:val="85858A"/>
          <w:spacing w:val="28"/>
          <w:sz w:val="21"/>
        </w:rPr>
        <w:t>方</w:t>
      </w:r>
      <w:r>
        <w:rPr>
          <w:color w:val="85858A"/>
          <w:sz w:val="21"/>
        </w:rPr>
        <w:t>从待</w:t>
      </w:r>
      <w:r>
        <w:rPr>
          <w:color w:val="57575B"/>
          <w:spacing w:val="-9"/>
          <w:sz w:val="21"/>
        </w:rPr>
        <w:t>付</w:t>
      </w:r>
      <w:r>
        <w:rPr>
          <w:color w:val="757579"/>
          <w:sz w:val="21"/>
        </w:rPr>
        <w:t>货</w:t>
      </w:r>
      <w:r>
        <w:rPr>
          <w:color w:val="757579"/>
          <w:spacing w:val="6"/>
          <w:sz w:val="21"/>
        </w:rPr>
        <w:t>款</w:t>
      </w:r>
      <w:r>
        <w:rPr>
          <w:color w:val="57575B"/>
          <w:sz w:val="21"/>
        </w:rPr>
        <w:t>中扣</w:t>
      </w:r>
      <w:r>
        <w:rPr>
          <w:color w:val="757579"/>
          <w:sz w:val="21"/>
        </w:rPr>
        <w:t>除。逾期超过约定日</w:t>
      </w:r>
      <w:r>
        <w:rPr>
          <w:color w:val="757579"/>
          <w:spacing w:val="-45"/>
          <w:sz w:val="21"/>
        </w:rPr>
        <w:t>期</w:t>
      </w:r>
      <w:r>
        <w:rPr>
          <w:rFonts w:ascii="Arial" w:eastAsia="Arial"/>
          <w:color w:val="414144"/>
          <w:spacing w:val="18"/>
          <w:sz w:val="21"/>
        </w:rPr>
        <w:t>5</w:t>
      </w:r>
      <w:r>
        <w:rPr>
          <w:color w:val="414144"/>
          <w:spacing w:val="-9"/>
          <w:sz w:val="21"/>
        </w:rPr>
        <w:t>个</w:t>
      </w:r>
      <w:r>
        <w:rPr>
          <w:color w:val="85858A"/>
          <w:sz w:val="21"/>
        </w:rPr>
        <w:t>工作口不能交货</w:t>
      </w:r>
      <w:r>
        <w:rPr>
          <w:color w:val="85858A"/>
          <w:spacing w:val="-40"/>
          <w:sz w:val="21"/>
        </w:rPr>
        <w:t>的</w:t>
      </w:r>
      <w:r>
        <w:rPr>
          <w:color w:val="57575B"/>
          <w:sz w:val="21"/>
        </w:rPr>
        <w:t xml:space="preserve">， </w:t>
      </w:r>
      <w:r>
        <w:rPr>
          <w:color w:val="57575B"/>
          <w:spacing w:val="6"/>
          <w:sz w:val="21"/>
        </w:rPr>
        <w:t xml:space="preserve"> </w:t>
      </w:r>
      <w:r>
        <w:rPr>
          <w:color w:val="757579"/>
          <w:sz w:val="21"/>
        </w:rPr>
        <w:t xml:space="preserve">甲方  </w:t>
      </w:r>
      <w:r>
        <w:rPr>
          <w:color w:val="757579"/>
          <w:spacing w:val="92"/>
          <w:sz w:val="21"/>
        </w:rPr>
        <w:t xml:space="preserve"> </w:t>
      </w:r>
      <w:r>
        <w:rPr>
          <w:color w:val="757579"/>
          <w:sz w:val="21"/>
        </w:rPr>
        <w:t>可解除木合同。乙方因逾期</w:t>
      </w:r>
      <w:r>
        <w:rPr>
          <w:color w:val="757579"/>
          <w:spacing w:val="-14"/>
          <w:sz w:val="21"/>
        </w:rPr>
        <w:t>交</w:t>
      </w:r>
      <w:r>
        <w:rPr>
          <w:color w:val="757579"/>
          <w:spacing w:val="6"/>
          <w:sz w:val="21"/>
        </w:rPr>
        <w:t>货</w:t>
      </w:r>
      <w:r>
        <w:rPr>
          <w:color w:val="757579"/>
          <w:sz w:val="21"/>
        </w:rPr>
        <w:t>或因其他</w:t>
      </w:r>
      <w:r>
        <w:rPr>
          <w:color w:val="757579"/>
          <w:spacing w:val="-4"/>
          <w:sz w:val="21"/>
        </w:rPr>
        <w:t>违</w:t>
      </w:r>
      <w:r>
        <w:rPr>
          <w:color w:val="757579"/>
          <w:sz w:val="21"/>
        </w:rPr>
        <w:t>约行为导致</w:t>
      </w:r>
      <w:r>
        <w:rPr>
          <w:color w:val="757579"/>
          <w:spacing w:val="-4"/>
          <w:sz w:val="21"/>
        </w:rPr>
        <w:t>甲</w:t>
      </w:r>
      <w:r>
        <w:rPr>
          <w:color w:val="757579"/>
          <w:sz w:val="21"/>
        </w:rPr>
        <w:t>方解</w:t>
      </w:r>
      <w:r>
        <w:rPr>
          <w:color w:val="757579"/>
          <w:spacing w:val="-9"/>
          <w:sz w:val="21"/>
        </w:rPr>
        <w:t>除</w:t>
      </w:r>
      <w:r>
        <w:rPr>
          <w:color w:val="757579"/>
          <w:sz w:val="21"/>
        </w:rPr>
        <w:t>合同的，乙方应</w:t>
      </w:r>
      <w:r>
        <w:rPr>
          <w:color w:val="757579"/>
          <w:spacing w:val="-8"/>
          <w:sz w:val="21"/>
        </w:rPr>
        <w:t>向</w:t>
      </w:r>
      <w:r>
        <w:rPr>
          <w:color w:val="757579"/>
          <w:sz w:val="21"/>
        </w:rPr>
        <w:t>甲方支付合</w:t>
      </w:r>
      <w:r>
        <w:rPr>
          <w:color w:val="757579"/>
          <w:spacing w:val="-4"/>
          <w:sz w:val="21"/>
        </w:rPr>
        <w:t>同</w:t>
      </w:r>
      <w:r>
        <w:rPr>
          <w:color w:val="757579"/>
          <w:sz w:val="21"/>
        </w:rPr>
        <w:t>总</w:t>
      </w:r>
      <w:r>
        <w:rPr>
          <w:color w:val="757579"/>
          <w:spacing w:val="-10"/>
          <w:sz w:val="21"/>
        </w:rPr>
        <w:t>值</w:t>
      </w:r>
      <w:r>
        <w:rPr>
          <w:rFonts w:ascii="Arial" w:eastAsia="Arial"/>
          <w:color w:val="414144"/>
          <w:spacing w:val="-7"/>
          <w:sz w:val="22"/>
        </w:rPr>
        <w:t>X%o</w:t>
      </w:r>
      <w:r>
        <w:rPr>
          <w:color w:val="757579"/>
          <w:sz w:val="21"/>
        </w:rPr>
        <w:t>的违约金</w:t>
      </w:r>
      <w:r>
        <w:rPr>
          <w:color w:val="757579"/>
          <w:spacing w:val="84"/>
          <w:sz w:val="21"/>
        </w:rPr>
        <w:t xml:space="preserve"> </w:t>
      </w:r>
      <w:r>
        <w:rPr>
          <w:color w:val="57575B"/>
          <w:sz w:val="21"/>
        </w:rPr>
        <w:t>，</w:t>
      </w:r>
      <w:r>
        <w:rPr>
          <w:color w:val="57575B"/>
          <w:spacing w:val="10"/>
          <w:sz w:val="21"/>
        </w:rPr>
        <w:t xml:space="preserve"> </w:t>
      </w:r>
      <w:r>
        <w:rPr>
          <w:color w:val="757579"/>
          <w:sz w:val="21"/>
        </w:rPr>
        <w:t>如造成甲方</w:t>
      </w:r>
    </w:p>
    <w:p>
      <w:pPr>
        <w:pStyle w:val="4"/>
        <w:tabs>
          <w:tab w:val="left" w:pos="10630"/>
        </w:tabs>
        <w:spacing w:line="165" w:lineRule="auto"/>
        <w:ind w:left="175" w:right="-15"/>
        <w:rPr>
          <w:rFonts w:ascii="Times New Roman" w:eastAsia="Times New Roman"/>
          <w:sz w:val="27"/>
        </w:rPr>
      </w:pPr>
      <w:r>
        <w:rPr>
          <w:color w:val="757579"/>
          <w:w w:val="108"/>
        </w:rPr>
        <w:t>损失超过</w:t>
      </w:r>
      <w:r>
        <w:rPr>
          <w:color w:val="757579"/>
          <w:spacing w:val="-7"/>
          <w:w w:val="108"/>
        </w:rPr>
        <w:t>违</w:t>
      </w:r>
      <w:r>
        <w:rPr>
          <w:color w:val="757579"/>
          <w:w w:val="108"/>
        </w:rPr>
        <w:t>约金</w:t>
      </w:r>
      <w:r>
        <w:rPr>
          <w:color w:val="757579"/>
          <w:spacing w:val="-2"/>
          <w:w w:val="108"/>
        </w:rPr>
        <w:t>的</w:t>
      </w:r>
      <w:r>
        <w:rPr>
          <w:color w:val="57575B"/>
          <w:w w:val="83"/>
        </w:rPr>
        <w:t>，</w:t>
      </w:r>
      <w:r>
        <w:rPr>
          <w:color w:val="57575B"/>
          <w:spacing w:val="-60"/>
        </w:rPr>
        <w:t xml:space="preserve"> </w:t>
      </w:r>
      <w:r>
        <w:rPr>
          <w:color w:val="757579"/>
          <w:w w:val="83"/>
        </w:rPr>
        <w:t>超出部</w:t>
      </w:r>
      <w:r>
        <w:rPr>
          <w:color w:val="757579"/>
        </w:rPr>
        <w:t xml:space="preserve"> </w:t>
      </w:r>
      <w:r>
        <w:rPr>
          <w:color w:val="757579"/>
          <w:spacing w:val="-45"/>
        </w:rPr>
        <w:t xml:space="preserve"> </w:t>
      </w:r>
      <w:r>
        <w:rPr>
          <w:color w:val="757579"/>
          <w:w w:val="109"/>
        </w:rPr>
        <w:t>分由乙方继</w:t>
      </w:r>
      <w:r>
        <w:rPr>
          <w:color w:val="757579"/>
          <w:spacing w:val="-18"/>
          <w:w w:val="109"/>
        </w:rPr>
        <w:t>续</w:t>
      </w:r>
      <w:r>
        <w:rPr>
          <w:color w:val="757579"/>
          <w:w w:val="108"/>
        </w:rPr>
        <w:t>承担赔偿责</w:t>
      </w:r>
      <w:r>
        <w:rPr>
          <w:color w:val="757579"/>
          <w:spacing w:val="-17"/>
          <w:w w:val="108"/>
        </w:rPr>
        <w:t>仔</w:t>
      </w:r>
      <w:r>
        <w:rPr>
          <w:color w:val="9A9CA0"/>
          <w:w w:val="110"/>
        </w:rPr>
        <w:t>。</w:t>
      </w:r>
      <w:r>
        <w:rPr>
          <w:color w:val="9A9CA0"/>
        </w:rPr>
        <w:tab/>
      </w:r>
      <w:r>
        <w:rPr>
          <w:rFonts w:ascii="Times New Roman" w:eastAsia="Times New Roman"/>
          <w:color w:val="ED7E90"/>
          <w:spacing w:val="-185"/>
          <w:w w:val="101"/>
          <w:position w:val="-14"/>
          <w:sz w:val="31"/>
        </w:rPr>
        <w:t>A</w:t>
      </w:r>
      <w:r>
        <w:rPr>
          <w:rFonts w:ascii="Times New Roman" w:eastAsia="Times New Roman"/>
          <w:color w:val="ED7E90"/>
          <w:w w:val="101"/>
          <w:sz w:val="27"/>
        </w:rPr>
        <w:t>o</w:t>
      </w:r>
    </w:p>
    <w:p>
      <w:pPr>
        <w:pStyle w:val="8"/>
        <w:numPr>
          <w:ilvl w:val="0"/>
          <w:numId w:val="5"/>
        </w:numPr>
        <w:tabs>
          <w:tab w:val="left" w:pos="917"/>
        </w:tabs>
        <w:spacing w:before="116" w:after="0" w:line="240" w:lineRule="auto"/>
        <w:ind w:left="916" w:right="0" w:hanging="285"/>
        <w:jc w:val="left"/>
        <w:rPr>
          <w:rFonts w:ascii="Times New Roman" w:eastAsia="Times New Roman"/>
          <w:color w:val="57575B"/>
          <w:sz w:val="23"/>
        </w:rPr>
      </w:pPr>
      <w:r>
        <w:rPr>
          <w:color w:val="757579"/>
          <w:spacing w:val="-11"/>
          <w:w w:val="110"/>
          <w:sz w:val="21"/>
        </w:rPr>
        <w:t>乙方所交的 货物品种、型号、规格、技</w:t>
      </w:r>
      <w:r>
        <w:rPr>
          <w:color w:val="57575B"/>
          <w:w w:val="110"/>
          <w:sz w:val="21"/>
        </w:rPr>
        <w:t>术</w:t>
      </w:r>
      <w:r>
        <w:rPr>
          <w:color w:val="757579"/>
          <w:spacing w:val="-6"/>
          <w:w w:val="110"/>
          <w:sz w:val="21"/>
        </w:rPr>
        <w:t>参数、质拭不符合合同规定及征集文件规定标准</w:t>
      </w:r>
    </w:p>
    <w:p>
      <w:pPr>
        <w:pStyle w:val="4"/>
        <w:tabs>
          <w:tab w:val="left" w:pos="2669"/>
        </w:tabs>
        <w:ind w:left="165" w:right="601" w:firstLine="1"/>
      </w:pPr>
      <w:r>
        <w:rPr>
          <w:color w:val="757579"/>
        </w:rPr>
        <w:t>的，甲方有权拒</w:t>
      </w:r>
      <w:r>
        <w:rPr>
          <w:color w:val="757579"/>
          <w:spacing w:val="-13"/>
        </w:rPr>
        <w:t>收</w:t>
      </w:r>
      <w:r>
        <w:rPr>
          <w:color w:val="757579"/>
        </w:rPr>
        <w:t>该货物，乙方</w:t>
      </w:r>
      <w:r>
        <w:rPr>
          <w:color w:val="757579"/>
          <w:spacing w:val="-36"/>
        </w:rPr>
        <w:t>愿</w:t>
      </w:r>
      <w:r>
        <w:rPr>
          <w:color w:val="757579"/>
        </w:rPr>
        <w:t>意更换货</w:t>
      </w:r>
      <w:r>
        <w:rPr>
          <w:color w:val="757579"/>
          <w:spacing w:val="-24"/>
        </w:rPr>
        <w:t>物</w:t>
      </w:r>
      <w:r>
        <w:rPr>
          <w:color w:val="757579"/>
        </w:rPr>
        <w:t>但逾期交货</w:t>
      </w:r>
      <w:r>
        <w:rPr>
          <w:color w:val="757579"/>
          <w:spacing w:val="-10"/>
        </w:rPr>
        <w:t>的</w:t>
      </w:r>
      <w:r>
        <w:rPr>
          <w:color w:val="414144"/>
        </w:rPr>
        <w:t>，</w:t>
      </w:r>
      <w:r>
        <w:rPr>
          <w:color w:val="414144"/>
          <w:spacing w:val="-27"/>
        </w:rPr>
        <w:t xml:space="preserve"> </w:t>
      </w:r>
      <w:r>
        <w:rPr>
          <w:color w:val="757579"/>
        </w:rPr>
        <w:t>按</w:t>
      </w:r>
      <w:r>
        <w:rPr>
          <w:color w:val="757579"/>
          <w:spacing w:val="53"/>
        </w:rPr>
        <w:t xml:space="preserve"> </w:t>
      </w:r>
      <w:r>
        <w:rPr>
          <w:color w:val="757579"/>
        </w:rPr>
        <w:t xml:space="preserve">乙方逾 </w:t>
      </w:r>
      <w:r>
        <w:rPr>
          <w:color w:val="757579"/>
          <w:spacing w:val="57"/>
        </w:rPr>
        <w:t xml:space="preserve"> </w:t>
      </w:r>
      <w:r>
        <w:rPr>
          <w:color w:val="757579"/>
        </w:rPr>
        <w:t xml:space="preserve">期交 </w:t>
      </w:r>
      <w:r>
        <w:rPr>
          <w:color w:val="757579"/>
          <w:spacing w:val="26"/>
        </w:rPr>
        <w:t xml:space="preserve"> </w:t>
      </w:r>
      <w:r>
        <w:rPr>
          <w:color w:val="757579"/>
        </w:rPr>
        <w:t>货处理。乙方拒绝更换</w:t>
      </w:r>
      <w:r>
        <w:rPr>
          <w:color w:val="757579"/>
          <w:spacing w:val="-13"/>
        </w:rPr>
        <w:t>货</w:t>
      </w:r>
      <w:r>
        <w:rPr>
          <w:color w:val="757579"/>
          <w:w w:val="90"/>
        </w:rPr>
        <w:t>物的</w:t>
      </w:r>
      <w:r>
        <w:rPr>
          <w:color w:val="57575B"/>
          <w:w w:val="90"/>
        </w:rPr>
        <w:t>，</w:t>
      </w:r>
      <w:r>
        <w:rPr>
          <w:color w:val="57575B"/>
          <w:spacing w:val="-60"/>
          <w:w w:val="90"/>
        </w:rPr>
        <w:t xml:space="preserve"> </w:t>
      </w:r>
      <w:r>
        <w:rPr>
          <w:color w:val="757579"/>
          <w:w w:val="90"/>
        </w:rPr>
        <w:t>甲方可单方而解除</w:t>
      </w:r>
      <w:r>
        <w:rPr>
          <w:color w:val="757579"/>
          <w:w w:val="90"/>
        </w:rPr>
        <w:tab/>
      </w:r>
      <w:r>
        <w:rPr>
          <w:color w:val="757579"/>
        </w:rPr>
        <w:t>合同。</w:t>
      </w:r>
    </w:p>
    <w:p>
      <w:pPr>
        <w:pStyle w:val="4"/>
        <w:spacing w:before="3"/>
        <w:rPr>
          <w:sz w:val="18"/>
        </w:rPr>
      </w:pPr>
    </w:p>
    <w:p>
      <w:pPr>
        <w:pStyle w:val="8"/>
        <w:numPr>
          <w:ilvl w:val="0"/>
          <w:numId w:val="5"/>
        </w:numPr>
        <w:tabs>
          <w:tab w:val="left" w:pos="917"/>
          <w:tab w:val="left" w:pos="2208"/>
          <w:tab w:val="left" w:pos="3406"/>
        </w:tabs>
        <w:spacing w:before="0" w:after="0" w:line="220" w:lineRule="auto"/>
        <w:ind w:left="167" w:right="674" w:firstLine="460"/>
        <w:jc w:val="left"/>
        <w:rPr>
          <w:rFonts w:ascii="Times New Roman" w:eastAsia="Times New Roman"/>
          <w:color w:val="414144"/>
          <w:sz w:val="23"/>
        </w:rPr>
      </w:pPr>
      <w:r>
        <w:rPr>
          <w:color w:val="757579"/>
          <w:w w:val="90"/>
          <w:sz w:val="21"/>
        </w:rPr>
        <w:t>乙方将</w:t>
      </w:r>
      <w:r>
        <w:rPr>
          <w:color w:val="757579"/>
          <w:spacing w:val="-1"/>
          <w:w w:val="90"/>
          <w:sz w:val="21"/>
        </w:rPr>
        <w:t xml:space="preserve"> </w:t>
      </w:r>
      <w:r>
        <w:rPr>
          <w:color w:val="757579"/>
          <w:w w:val="90"/>
          <w:sz w:val="21"/>
        </w:rPr>
        <w:t>货物</w:t>
      </w:r>
      <w:r>
        <w:rPr>
          <w:color w:val="757579"/>
          <w:spacing w:val="-34"/>
          <w:w w:val="90"/>
          <w:sz w:val="21"/>
        </w:rPr>
        <w:t xml:space="preserve"> </w:t>
      </w:r>
      <w:r>
        <w:rPr>
          <w:color w:val="757579"/>
          <w:w w:val="90"/>
          <w:sz w:val="21"/>
        </w:rPr>
        <w:t>送达交货地点</w:t>
      </w:r>
      <w:r>
        <w:rPr>
          <w:color w:val="757579"/>
          <w:w w:val="90"/>
          <w:sz w:val="21"/>
        </w:rPr>
        <w:tab/>
      </w:r>
      <w:r>
        <w:rPr>
          <w:color w:val="757579"/>
          <w:sz w:val="21"/>
        </w:rPr>
        <w:t>并</w:t>
      </w:r>
      <w:r>
        <w:rPr>
          <w:color w:val="757579"/>
          <w:spacing w:val="-6"/>
          <w:sz w:val="21"/>
        </w:rPr>
        <w:t>安</w:t>
      </w:r>
      <w:r>
        <w:rPr>
          <w:color w:val="757579"/>
          <w:sz w:val="21"/>
        </w:rPr>
        <w:t>装</w:t>
      </w:r>
      <w:r>
        <w:rPr>
          <w:color w:val="757579"/>
          <w:spacing w:val="-11"/>
          <w:sz w:val="21"/>
        </w:rPr>
        <w:t>调</w:t>
      </w:r>
      <w:r>
        <w:rPr>
          <w:color w:val="757579"/>
          <w:sz w:val="21"/>
        </w:rPr>
        <w:t>试合格</w:t>
      </w:r>
      <w:r>
        <w:rPr>
          <w:color w:val="757579"/>
          <w:spacing w:val="-19"/>
          <w:sz w:val="21"/>
        </w:rPr>
        <w:t>后</w:t>
      </w:r>
      <w:r>
        <w:rPr>
          <w:rFonts w:ascii="Times New Roman" w:eastAsia="Times New Roman"/>
          <w:color w:val="414144"/>
          <w:sz w:val="23"/>
        </w:rPr>
        <w:t>2</w:t>
      </w:r>
      <w:r>
        <w:rPr>
          <w:rFonts w:ascii="Times New Roman" w:eastAsia="Times New Roman"/>
          <w:color w:val="414144"/>
          <w:spacing w:val="12"/>
          <w:sz w:val="23"/>
        </w:rPr>
        <w:t xml:space="preserve"> </w:t>
      </w:r>
      <w:r>
        <w:rPr>
          <w:color w:val="757579"/>
          <w:sz w:val="21"/>
        </w:rPr>
        <w:t>个</w:t>
      </w:r>
      <w:r>
        <w:rPr>
          <w:color w:val="757579"/>
          <w:spacing w:val="8"/>
          <w:sz w:val="21"/>
        </w:rPr>
        <w:t>工</w:t>
      </w:r>
      <w:r>
        <w:rPr>
          <w:color w:val="757579"/>
          <w:sz w:val="21"/>
        </w:rPr>
        <w:t xml:space="preserve">作口内进行验收。甲方无正当理由拒收  </w:t>
      </w:r>
      <w:r>
        <w:rPr>
          <w:color w:val="757579"/>
          <w:spacing w:val="16"/>
          <w:sz w:val="21"/>
        </w:rPr>
        <w:t xml:space="preserve"> </w:t>
      </w:r>
      <w:r>
        <w:rPr>
          <w:color w:val="757579"/>
          <w:sz w:val="21"/>
        </w:rPr>
        <w:t>货</w:t>
      </w:r>
      <w:r>
        <w:rPr>
          <w:color w:val="757579"/>
          <w:spacing w:val="-15"/>
          <w:sz w:val="21"/>
        </w:rPr>
        <w:t>物</w:t>
      </w:r>
      <w:r>
        <w:rPr>
          <w:color w:val="757579"/>
          <w:w w:val="95"/>
          <w:sz w:val="21"/>
        </w:rPr>
        <w:t>的</w:t>
      </w:r>
      <w:r>
        <w:rPr>
          <w:color w:val="57575B"/>
          <w:w w:val="95"/>
          <w:sz w:val="21"/>
        </w:rPr>
        <w:t>，</w:t>
      </w:r>
      <w:r>
        <w:rPr>
          <w:color w:val="57575B"/>
          <w:spacing w:val="-76"/>
          <w:w w:val="95"/>
          <w:sz w:val="21"/>
        </w:rPr>
        <w:t xml:space="preserve"> </w:t>
      </w:r>
      <w:r>
        <w:rPr>
          <w:color w:val="757579"/>
          <w:w w:val="95"/>
          <w:sz w:val="21"/>
        </w:rPr>
        <w:t>甲方向</w:t>
      </w:r>
      <w:r>
        <w:rPr>
          <w:color w:val="757579"/>
          <w:spacing w:val="-18"/>
          <w:w w:val="95"/>
          <w:sz w:val="21"/>
        </w:rPr>
        <w:t xml:space="preserve"> </w:t>
      </w:r>
      <w:r>
        <w:rPr>
          <w:color w:val="757579"/>
          <w:w w:val="95"/>
          <w:sz w:val="21"/>
        </w:rPr>
        <w:t>乙方偿付</w:t>
      </w:r>
      <w:r>
        <w:rPr>
          <w:color w:val="757579"/>
          <w:w w:val="95"/>
          <w:sz w:val="21"/>
        </w:rPr>
        <w:tab/>
      </w:r>
      <w:r>
        <w:rPr>
          <w:color w:val="757579"/>
          <w:sz w:val="21"/>
        </w:rPr>
        <w:t>拒</w:t>
      </w:r>
      <w:r>
        <w:rPr>
          <w:color w:val="757579"/>
          <w:spacing w:val="-3"/>
          <w:sz w:val="21"/>
        </w:rPr>
        <w:t>收</w:t>
      </w:r>
      <w:r>
        <w:rPr>
          <w:color w:val="757579"/>
          <w:sz w:val="21"/>
        </w:rPr>
        <w:t>货款总</w:t>
      </w:r>
      <w:r>
        <w:rPr>
          <w:color w:val="757579"/>
          <w:spacing w:val="-19"/>
          <w:sz w:val="21"/>
        </w:rPr>
        <w:t>值</w:t>
      </w:r>
      <w:r>
        <w:rPr>
          <w:rFonts w:ascii="Times New Roman" w:eastAsia="Times New Roman"/>
          <w:color w:val="2F2F34"/>
          <w:spacing w:val="-5"/>
          <w:sz w:val="24"/>
        </w:rPr>
        <w:t>1</w:t>
      </w:r>
      <w:r>
        <w:rPr>
          <w:rFonts w:ascii="Times New Roman" w:eastAsia="Times New Roman"/>
          <w:color w:val="57575B"/>
          <w:spacing w:val="-5"/>
          <w:sz w:val="24"/>
        </w:rPr>
        <w:t>%o</w:t>
      </w:r>
      <w:r>
        <w:rPr>
          <w:color w:val="757579"/>
          <w:sz w:val="21"/>
        </w:rPr>
        <w:t>的违</w:t>
      </w:r>
      <w:r>
        <w:rPr>
          <w:color w:val="757579"/>
          <w:spacing w:val="-23"/>
          <w:sz w:val="21"/>
        </w:rPr>
        <w:t xml:space="preserve"> </w:t>
      </w:r>
      <w:r>
        <w:rPr>
          <w:color w:val="757579"/>
          <w:sz w:val="21"/>
        </w:rPr>
        <w:t>约金</w:t>
      </w:r>
      <w:r>
        <w:rPr>
          <w:color w:val="757579"/>
          <w:spacing w:val="-41"/>
          <w:sz w:val="21"/>
        </w:rPr>
        <w:t xml:space="preserve"> </w:t>
      </w:r>
      <w:r>
        <w:rPr>
          <w:color w:val="757579"/>
          <w:sz w:val="21"/>
        </w:rPr>
        <w:t>。</w:t>
      </w:r>
    </w:p>
    <w:p>
      <w:pPr>
        <w:pStyle w:val="4"/>
        <w:spacing w:before="211"/>
        <w:ind w:left="173" w:right="675" w:firstLine="449"/>
      </w:pPr>
      <w:r>
        <w:rPr>
          <w:rFonts w:ascii="Times New Roman" w:eastAsia="Times New Roman"/>
          <w:color w:val="2F2F34"/>
          <w:sz w:val="24"/>
        </w:rPr>
        <w:t xml:space="preserve">4 </w:t>
      </w:r>
      <w:r>
        <w:rPr>
          <w:rFonts w:ascii="Times New Roman" w:eastAsia="Times New Roman"/>
          <w:color w:val="57575B"/>
          <w:spacing w:val="11"/>
          <w:sz w:val="24"/>
        </w:rPr>
        <w:t>.</w:t>
      </w:r>
      <w:r>
        <w:rPr>
          <w:color w:val="757579"/>
        </w:rPr>
        <w:t>若甲方未按 照合同约 定逾期向乙方支付货物费用</w:t>
      </w:r>
      <w:r>
        <w:rPr>
          <w:color w:val="57575B"/>
          <w:spacing w:val="-30"/>
        </w:rPr>
        <w:t xml:space="preserve">， </w:t>
      </w:r>
      <w:r>
        <w:rPr>
          <w:color w:val="85858A"/>
          <w:spacing w:val="2"/>
        </w:rPr>
        <w:t xml:space="preserve">每逾期 </w:t>
      </w:r>
      <w:r>
        <w:rPr>
          <w:color w:val="B8B1D1"/>
          <w:spacing w:val="-38"/>
        </w:rPr>
        <w:t xml:space="preserve">－ </w:t>
      </w:r>
      <w:r>
        <w:rPr>
          <w:color w:val="85858A"/>
          <w:spacing w:val="8"/>
        </w:rPr>
        <w:t xml:space="preserve">天 </w:t>
      </w:r>
      <w:r>
        <w:rPr>
          <w:color w:val="57575B"/>
          <w:spacing w:val="-32"/>
        </w:rPr>
        <w:t xml:space="preserve">， </w:t>
      </w:r>
      <w:r>
        <w:rPr>
          <w:color w:val="757579"/>
          <w:spacing w:val="-6"/>
        </w:rPr>
        <w:t>按应支付金额的</w:t>
      </w:r>
      <w:r>
        <w:rPr>
          <w:rFonts w:ascii="Times New Roman" w:eastAsia="Times New Roman"/>
          <w:color w:val="2F2F34"/>
          <w:spacing w:val="2"/>
          <w:sz w:val="24"/>
        </w:rPr>
        <w:t>1</w:t>
      </w:r>
      <w:r>
        <w:rPr>
          <w:rFonts w:ascii="Times New Roman" w:eastAsia="Times New Roman"/>
          <w:color w:val="57575B"/>
          <w:spacing w:val="2"/>
          <w:sz w:val="24"/>
        </w:rPr>
        <w:t>%o</w:t>
      </w:r>
      <w:r>
        <w:rPr>
          <w:color w:val="85858A"/>
        </w:rPr>
        <w:t>作为违约</w:t>
      </w:r>
      <w:r>
        <w:rPr>
          <w:color w:val="85858A"/>
          <w:spacing w:val="-1"/>
        </w:rPr>
        <w:t>金支付给乙方</w:t>
      </w:r>
      <w:r>
        <w:rPr>
          <w:color w:val="57575B"/>
          <w:spacing w:val="14"/>
        </w:rPr>
        <w:t>，</w:t>
      </w:r>
      <w:r>
        <w:rPr>
          <w:color w:val="85858A"/>
        </w:rPr>
        <w:t>宜至实际支付之日。</w:t>
      </w:r>
    </w:p>
    <w:p>
      <w:pPr>
        <w:pStyle w:val="4"/>
        <w:rPr>
          <w:sz w:val="20"/>
        </w:rPr>
      </w:pPr>
    </w:p>
    <w:p>
      <w:pPr>
        <w:pStyle w:val="4"/>
        <w:rPr>
          <w:sz w:val="20"/>
        </w:rPr>
      </w:pPr>
    </w:p>
    <w:p>
      <w:pPr>
        <w:pStyle w:val="4"/>
        <w:spacing w:before="6"/>
        <w:rPr>
          <w:sz w:val="15"/>
        </w:rPr>
      </w:pPr>
    </w:p>
    <w:p>
      <w:pPr>
        <w:pStyle w:val="2"/>
      </w:pPr>
      <w:r>
        <w:rPr>
          <w:color w:val="414144"/>
          <w:w w:val="110"/>
        </w:rPr>
        <w:t>十</w:t>
      </w:r>
      <w:r>
        <w:rPr>
          <w:color w:val="85858A"/>
          <w:w w:val="110"/>
        </w:rPr>
        <w:t>二</w:t>
      </w:r>
      <w:r>
        <w:rPr>
          <w:color w:val="57575B"/>
          <w:w w:val="110"/>
        </w:rPr>
        <w:t>、解决纠纷方式</w:t>
      </w:r>
    </w:p>
    <w:p>
      <w:pPr>
        <w:pStyle w:val="4"/>
        <w:spacing w:before="222" w:line="235" w:lineRule="auto"/>
        <w:ind w:left="182" w:right="617" w:firstLine="448"/>
        <w:jc w:val="both"/>
      </w:pPr>
      <w:r>
        <w:rPr>
          <w:color w:val="85858A"/>
          <w:spacing w:val="-1"/>
          <w:w w:val="105"/>
        </w:rPr>
        <w:t xml:space="preserve">因本合同引起的争议，甲乙双方应友好协商解决。若甲乙双方不能解决争议，任意一方可发起纠  </w:t>
      </w:r>
      <w:r>
        <w:rPr>
          <w:color w:val="757579"/>
          <w:spacing w:val="-3"/>
          <w:w w:val="105"/>
        </w:rPr>
        <w:t>纷处理流程</w:t>
      </w:r>
      <w:r>
        <w:rPr>
          <w:color w:val="57575B"/>
          <w:spacing w:val="-37"/>
          <w:w w:val="105"/>
        </w:rPr>
        <w:t xml:space="preserve">， </w:t>
      </w:r>
      <w:r>
        <w:rPr>
          <w:color w:val="757579"/>
          <w:spacing w:val="-20"/>
          <w:w w:val="105"/>
        </w:rPr>
        <w:t xml:space="preserve">由征 集 </w:t>
      </w:r>
      <w:r>
        <w:rPr>
          <w:color w:val="57575B"/>
          <w:spacing w:val="-36"/>
          <w:w w:val="105"/>
        </w:rPr>
        <w:t xml:space="preserve">人 </w:t>
      </w:r>
      <w:r>
        <w:rPr>
          <w:color w:val="757579"/>
          <w:spacing w:val="2"/>
          <w:w w:val="105"/>
        </w:rPr>
        <w:t>进行协调。协调不能达</w:t>
      </w:r>
      <w:r>
        <w:rPr>
          <w:color w:val="57575B"/>
          <w:spacing w:val="6"/>
          <w:w w:val="105"/>
        </w:rPr>
        <w:t>成一</w:t>
      </w:r>
      <w:r>
        <w:rPr>
          <w:color w:val="757579"/>
          <w:spacing w:val="2"/>
          <w:w w:val="105"/>
        </w:rPr>
        <w:t>致的</w:t>
      </w:r>
      <w:r>
        <w:rPr>
          <w:color w:val="57575B"/>
          <w:spacing w:val="-39"/>
          <w:w w:val="105"/>
        </w:rPr>
        <w:t xml:space="preserve">， </w:t>
      </w:r>
      <w:r>
        <w:rPr>
          <w:color w:val="757579"/>
          <w:spacing w:val="-12"/>
          <w:w w:val="105"/>
        </w:rPr>
        <w:t>按 照民法典规定申请</w:t>
      </w:r>
      <w:r>
        <w:rPr>
          <w:color w:val="57575B"/>
          <w:spacing w:val="-8"/>
          <w:w w:val="105"/>
        </w:rPr>
        <w:t>仲</w:t>
      </w:r>
      <w:r>
        <w:rPr>
          <w:color w:val="757579"/>
          <w:spacing w:val="-5"/>
          <w:w w:val="105"/>
        </w:rPr>
        <w:t>裁</w:t>
      </w:r>
      <w:r>
        <w:rPr>
          <w:color w:val="57575B"/>
          <w:spacing w:val="-7"/>
          <w:w w:val="105"/>
        </w:rPr>
        <w:t>、</w:t>
      </w:r>
      <w:r>
        <w:rPr>
          <w:color w:val="757579"/>
          <w:w w:val="105"/>
        </w:rPr>
        <w:t>诉讼等方式进行</w:t>
      </w:r>
      <w:r>
        <w:rPr>
          <w:color w:val="757579"/>
          <w:spacing w:val="-9"/>
          <w:w w:val="105"/>
        </w:rPr>
        <w:t>处理</w:t>
      </w:r>
      <w:r>
        <w:rPr>
          <w:color w:val="9A9CA0"/>
          <w:w w:val="105"/>
        </w:rPr>
        <w:t>。</w:t>
      </w:r>
    </w:p>
    <w:p>
      <w:pPr>
        <w:spacing w:after="0" w:line="235" w:lineRule="auto"/>
        <w:jc w:val="both"/>
        <w:sectPr>
          <w:footerReference r:id="rId9" w:type="default"/>
          <w:pgSz w:w="11570" w:h="16510"/>
          <w:pgMar w:top="860" w:right="0" w:bottom="920" w:left="760" w:header="0" w:footer="722" w:gutter="0"/>
          <w:pgNumType w:start="4"/>
          <w:cols w:space="720" w:num="1"/>
        </w:sectPr>
      </w:pPr>
    </w:p>
    <w:p>
      <w:pPr>
        <w:pStyle w:val="3"/>
        <w:spacing w:before="42"/>
      </w:pPr>
      <w:r>
        <mc:AlternateContent>
          <mc:Choice Requires="wps">
            <w:drawing>
              <wp:anchor distT="0" distB="0" distL="114300" distR="114300" simplePos="0" relativeHeight="251660288" behindDoc="0" locked="0" layoutInCell="1" allowOverlap="1">
                <wp:simplePos x="0" y="0"/>
                <wp:positionH relativeFrom="page">
                  <wp:posOffset>7247890</wp:posOffset>
                </wp:positionH>
                <wp:positionV relativeFrom="page">
                  <wp:posOffset>6374130</wp:posOffset>
                </wp:positionV>
                <wp:extent cx="133985" cy="133985"/>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33985" cy="133985"/>
                        </a:xfrm>
                        <a:prstGeom prst="rect">
                          <a:avLst/>
                        </a:prstGeom>
                        <a:noFill/>
                        <a:ln>
                          <a:noFill/>
                        </a:ln>
                      </wps:spPr>
                      <wps:txbx>
                        <w:txbxContent>
                          <w:p>
                            <w:pPr>
                              <w:spacing w:before="0" w:line="168" w:lineRule="auto"/>
                              <w:ind w:left="20" w:right="0" w:firstLine="0"/>
                              <w:jc w:val="left"/>
                              <w:rPr>
                                <w:sz w:val="17"/>
                              </w:rPr>
                            </w:pPr>
                            <w:r>
                              <w:rPr>
                                <w:color w:val="ED838C"/>
                                <w:w w:val="100"/>
                                <w:sz w:val="17"/>
                              </w:rPr>
                              <w:t>，</w:t>
                            </w:r>
                          </w:p>
                        </w:txbxContent>
                      </wps:txbx>
                      <wps:bodyPr vert="eaVert" lIns="0" tIns="0" rIns="0" bIns="0" upright="1"/>
                    </wps:wsp>
                  </a:graphicData>
                </a:graphic>
              </wp:anchor>
            </w:drawing>
          </mc:Choice>
          <mc:Fallback>
            <w:pict>
              <v:shape id="文本框 10" o:spid="_x0000_s1026" o:spt="202" type="#_x0000_t202" style="position:absolute;left:0pt;margin-left:570.7pt;margin-top:501.9pt;height:10.55pt;width:10.55pt;mso-position-horizontal-relative:page;mso-position-vertical-relative:page;z-index:251660288;mso-width-relative:page;mso-height-relative:page;" filled="f" stroked="f" coordsize="21600,21600" o:gfxdata="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pZWHZAAAADwEAAA8AAAAAAAAAAQAgAAAAIgAAAGRycy9kb3ducmV2Lnht&#10;bFBLAQIUABQAAAAIAIdO4kAoreAEvwEAAIEDAAAOAAAAAAAAAAEAIAAAACgBAABkcnMvZTJvRG9j&#10;LnhtbFBLBQYAAAAABgAGAFkBAABZBQAAAAA=&#10;">
                <v:fill on="f" focussize="0,0"/>
                <v:stroke on="f"/>
                <v:imagedata o:title=""/>
                <o:lock v:ext="edit" aspectratio="f"/>
                <v:textbox inset="0mm,0mm,0mm,0mm" style="layout-flow:vertical-ideographic;">
                  <w:txbxContent>
                    <w:p>
                      <w:pPr>
                        <w:spacing w:before="0" w:line="168" w:lineRule="auto"/>
                        <w:ind w:left="20" w:right="0" w:firstLine="0"/>
                        <w:jc w:val="left"/>
                        <w:rPr>
                          <w:sz w:val="17"/>
                        </w:rPr>
                      </w:pPr>
                      <w:r>
                        <w:rPr>
                          <w:color w:val="ED838C"/>
                          <w:w w:val="100"/>
                          <w:sz w:val="17"/>
                        </w:rPr>
                        <w:t>，</w:t>
                      </w:r>
                    </w:p>
                  </w:txbxContent>
                </v:textbox>
              </v:shape>
            </w:pict>
          </mc:Fallback>
        </mc:AlternateContent>
      </w:r>
      <w:r>
        <w:rPr>
          <w:color w:val="545256"/>
          <w:w w:val="110"/>
        </w:rPr>
        <w:t>十</w:t>
      </w:r>
      <w:r>
        <w:rPr>
          <w:color w:val="A1A1AA"/>
          <w:w w:val="110"/>
        </w:rPr>
        <w:t>三</w:t>
      </w:r>
      <w:r>
        <w:rPr>
          <w:color w:val="545256"/>
          <w:w w:val="110"/>
        </w:rPr>
        <w:t>、其</w:t>
      </w:r>
      <w:r>
        <w:rPr>
          <w:color w:val="36363B"/>
          <w:w w:val="110"/>
        </w:rPr>
        <w:t>他</w:t>
      </w:r>
    </w:p>
    <w:p>
      <w:pPr>
        <w:spacing w:before="187"/>
        <w:ind w:left="568" w:right="0" w:firstLine="0"/>
        <w:jc w:val="both"/>
        <w:rPr>
          <w:sz w:val="22"/>
        </w:rPr>
      </w:pPr>
      <w:r>
        <w:rPr>
          <w:rFonts w:ascii="Times New Roman" w:eastAsia="Times New Roman"/>
          <w:color w:val="36363B"/>
          <w:w w:val="105"/>
          <w:sz w:val="25"/>
        </w:rPr>
        <w:t>1</w:t>
      </w:r>
      <w:r>
        <w:rPr>
          <w:color w:val="7C7C82"/>
          <w:w w:val="105"/>
          <w:sz w:val="22"/>
        </w:rPr>
        <w:t>本合同由甲乙双方签字盖章后生效</w:t>
      </w:r>
      <w:r>
        <w:rPr>
          <w:color w:val="A1A1AA"/>
          <w:w w:val="105"/>
          <w:sz w:val="22"/>
        </w:rPr>
        <w:t>。</w:t>
      </w:r>
    </w:p>
    <w:p>
      <w:pPr>
        <w:spacing w:before="214"/>
        <w:ind w:left="583" w:right="0" w:firstLine="0"/>
        <w:jc w:val="both"/>
        <w:rPr>
          <w:sz w:val="22"/>
        </w:rPr>
      </w:pPr>
      <w:r>
        <w:rPr>
          <w:rFonts w:ascii="Times New Roman" w:eastAsia="Times New Roman"/>
          <w:color w:val="36363B"/>
          <w:spacing w:val="17"/>
          <w:w w:val="110"/>
          <w:sz w:val="24"/>
        </w:rPr>
        <w:t>2</w:t>
      </w:r>
      <w:r>
        <w:rPr>
          <w:color w:val="7C7C82"/>
          <w:spacing w:val="13"/>
          <w:w w:val="110"/>
          <w:sz w:val="22"/>
        </w:rPr>
        <w:t>合同</w:t>
      </w:r>
      <w:r>
        <w:rPr>
          <w:color w:val="545256"/>
          <w:spacing w:val="-17"/>
          <w:w w:val="110"/>
          <w:sz w:val="22"/>
        </w:rPr>
        <w:t>内</w:t>
      </w:r>
      <w:r>
        <w:rPr>
          <w:color w:val="7C7C82"/>
          <w:spacing w:val="-2"/>
          <w:w w:val="110"/>
          <w:sz w:val="22"/>
        </w:rPr>
        <w:t>容如遇国家法规及政策另行有规定</w:t>
      </w:r>
      <w:r>
        <w:rPr>
          <w:color w:val="545256"/>
          <w:spacing w:val="-194"/>
          <w:w w:val="110"/>
          <w:sz w:val="22"/>
        </w:rPr>
        <w:t>，</w:t>
      </w:r>
      <w:r>
        <w:rPr>
          <w:color w:val="7C7C82"/>
          <w:spacing w:val="-50"/>
          <w:w w:val="110"/>
          <w:sz w:val="22"/>
        </w:rPr>
        <w:t>的</w:t>
      </w:r>
      <w:r>
        <w:rPr>
          <w:color w:val="545256"/>
          <w:spacing w:val="31"/>
          <w:w w:val="110"/>
          <w:sz w:val="22"/>
        </w:rPr>
        <w:t>从</w:t>
      </w:r>
      <w:r>
        <w:rPr>
          <w:color w:val="7C7C82"/>
          <w:w w:val="110"/>
          <w:sz w:val="22"/>
        </w:rPr>
        <w:t>其规定。</w:t>
      </w:r>
    </w:p>
    <w:p>
      <w:pPr>
        <w:pStyle w:val="4"/>
        <w:spacing w:before="6"/>
        <w:rPr>
          <w:sz w:val="18"/>
        </w:rPr>
      </w:pPr>
    </w:p>
    <w:p>
      <w:pPr>
        <w:spacing w:before="0"/>
        <w:ind w:left="577" w:right="0" w:firstLine="0"/>
        <w:jc w:val="both"/>
        <w:rPr>
          <w:sz w:val="25"/>
        </w:rPr>
      </w:pPr>
      <w:r>
        <w:rPr>
          <w:color w:val="6E6D72"/>
          <w:spacing w:val="-5"/>
          <w:w w:val="110"/>
          <w:sz w:val="25"/>
        </w:rPr>
        <w:t>十</w:t>
      </w:r>
      <w:r>
        <w:rPr>
          <w:color w:val="545256"/>
          <w:spacing w:val="-16"/>
          <w:w w:val="110"/>
          <w:sz w:val="25"/>
        </w:rPr>
        <w:t>四、其他统计指标</w:t>
      </w:r>
      <w:r>
        <w:rPr>
          <w:color w:val="131313"/>
          <w:spacing w:val="-47"/>
          <w:w w:val="110"/>
          <w:sz w:val="25"/>
        </w:rPr>
        <w:t>（</w:t>
      </w:r>
      <w:r>
        <w:rPr>
          <w:color w:val="36363B"/>
          <w:spacing w:val="5"/>
          <w:w w:val="110"/>
          <w:sz w:val="25"/>
        </w:rPr>
        <w:t>财</w:t>
      </w:r>
      <w:r>
        <w:rPr>
          <w:color w:val="545256"/>
          <w:spacing w:val="-6"/>
          <w:w w:val="110"/>
          <w:sz w:val="25"/>
        </w:rPr>
        <w:t>政部统计项</w:t>
      </w:r>
      <w:r>
        <w:rPr>
          <w:color w:val="131313"/>
          <w:w w:val="110"/>
          <w:sz w:val="25"/>
        </w:rPr>
        <w:t>）</w:t>
      </w:r>
    </w:p>
    <w:p>
      <w:pPr>
        <w:pStyle w:val="4"/>
        <w:spacing w:before="9"/>
        <w:rPr>
          <w:sz w:val="18"/>
        </w:rPr>
      </w:pPr>
    </w:p>
    <w:p>
      <w:pPr>
        <w:spacing w:before="0" w:line="468" w:lineRule="auto"/>
        <w:ind w:left="596" w:right="8581" w:hanging="11"/>
        <w:jc w:val="both"/>
        <w:rPr>
          <w:sz w:val="20"/>
        </w:rPr>
      </w:pPr>
      <w:r>
        <w:rPr>
          <w:color w:val="7C7C82"/>
          <w:spacing w:val="3"/>
          <w:sz w:val="20"/>
        </w:rPr>
        <w:t>处否节能产品</w:t>
      </w:r>
      <w:r>
        <w:rPr>
          <w:color w:val="545256"/>
          <w:spacing w:val="-22"/>
          <w:w w:val="85"/>
          <w:sz w:val="20"/>
        </w:rPr>
        <w:t xml:space="preserve">： </w:t>
      </w:r>
      <w:r>
        <w:rPr>
          <w:color w:val="7C7C82"/>
          <w:w w:val="85"/>
          <w:sz w:val="20"/>
        </w:rPr>
        <w:t>是</w:t>
      </w:r>
      <w:r>
        <w:rPr>
          <w:color w:val="7C7C82"/>
          <w:spacing w:val="-11"/>
          <w:w w:val="85"/>
          <w:sz w:val="20"/>
        </w:rPr>
        <w:t xml:space="preserve">是否 环 保产 品 </w:t>
      </w:r>
      <w:r>
        <w:rPr>
          <w:color w:val="545256"/>
          <w:spacing w:val="-38"/>
          <w:w w:val="85"/>
          <w:sz w:val="20"/>
        </w:rPr>
        <w:t xml:space="preserve">： </w:t>
      </w:r>
      <w:r>
        <w:rPr>
          <w:color w:val="6E6D72"/>
          <w:w w:val="85"/>
          <w:sz w:val="20"/>
        </w:rPr>
        <w:t>是</w:t>
      </w:r>
      <w:r>
        <w:rPr>
          <w:color w:val="8C8C93"/>
          <w:spacing w:val="-22"/>
          <w:w w:val="85"/>
          <w:sz w:val="20"/>
        </w:rPr>
        <w:t xml:space="preserve">是 否 </w:t>
      </w:r>
      <w:r>
        <w:rPr>
          <w:color w:val="6E6D72"/>
          <w:spacing w:val="-21"/>
          <w:w w:val="85"/>
          <w:sz w:val="20"/>
        </w:rPr>
        <w:t xml:space="preserve">节 水 </w:t>
      </w:r>
      <w:r>
        <w:rPr>
          <w:color w:val="8C8C93"/>
          <w:spacing w:val="-21"/>
          <w:w w:val="85"/>
          <w:sz w:val="20"/>
        </w:rPr>
        <w:t xml:space="preserve">产 品 </w:t>
      </w:r>
      <w:r>
        <w:rPr>
          <w:color w:val="545256"/>
          <w:spacing w:val="-37"/>
          <w:w w:val="85"/>
          <w:sz w:val="20"/>
        </w:rPr>
        <w:t xml:space="preserve">： </w:t>
      </w:r>
      <w:r>
        <w:rPr>
          <w:color w:val="7C7C82"/>
          <w:spacing w:val="-13"/>
          <w:w w:val="85"/>
          <w:sz w:val="20"/>
        </w:rPr>
        <w:t>是</w:t>
      </w:r>
    </w:p>
    <w:p>
      <w:pPr>
        <w:spacing w:after="0" w:line="468" w:lineRule="auto"/>
        <w:jc w:val="both"/>
        <w:rPr>
          <w:sz w:val="20"/>
        </w:rPr>
        <w:sectPr>
          <w:pgSz w:w="11570" w:h="16510"/>
          <w:pgMar w:top="900" w:right="0" w:bottom="920" w:left="760" w:header="0" w:footer="722" w:gutter="0"/>
          <w:cols w:space="720" w:num="1"/>
        </w:sectPr>
      </w:pPr>
    </w:p>
    <w:p>
      <w:pPr>
        <w:pStyle w:val="4"/>
        <w:ind w:left="357"/>
        <w:rPr>
          <w:sz w:val="20"/>
        </w:rPr>
      </w:pPr>
      <w:r>
        <w:rPr>
          <w:sz w:val="20"/>
        </w:rPr>
        <w:drawing>
          <wp:inline distT="0" distB="0" distL="0" distR="0">
            <wp:extent cx="2776220" cy="151765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3" cstate="print"/>
                    <a:stretch>
                      <a:fillRect/>
                    </a:stretch>
                  </pic:blipFill>
                  <pic:spPr>
                    <a:xfrm>
                      <a:off x="0" y="0"/>
                      <a:ext cx="2776426" cy="1517903"/>
                    </a:xfrm>
                    <a:prstGeom prst="rect">
                      <a:avLst/>
                    </a:prstGeom>
                  </pic:spPr>
                </pic:pic>
              </a:graphicData>
            </a:graphic>
          </wp:inline>
        </w:drawing>
      </w:r>
    </w:p>
    <w:p>
      <w:pPr>
        <w:pStyle w:val="4"/>
        <w:spacing w:before="3"/>
        <w:rPr>
          <w:sz w:val="11"/>
        </w:rPr>
      </w:pPr>
      <w:r>
        <w:drawing>
          <wp:anchor distT="0" distB="0" distL="0" distR="0" simplePos="0" relativeHeight="251659264" behindDoc="0" locked="0" layoutInCell="1" allowOverlap="1">
            <wp:simplePos x="0" y="0"/>
            <wp:positionH relativeFrom="page">
              <wp:posOffset>733425</wp:posOffset>
            </wp:positionH>
            <wp:positionV relativeFrom="paragraph">
              <wp:posOffset>116205</wp:posOffset>
            </wp:positionV>
            <wp:extent cx="3154680" cy="151765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4" cstate="print"/>
                    <a:stretch>
                      <a:fillRect/>
                    </a:stretch>
                  </pic:blipFill>
                  <pic:spPr>
                    <a:xfrm>
                      <a:off x="0" y="0"/>
                      <a:ext cx="3154752" cy="1517903"/>
                    </a:xfrm>
                    <a:prstGeom prst="rect">
                      <a:avLst/>
                    </a:prstGeom>
                  </pic:spPr>
                </pic:pic>
              </a:graphicData>
            </a:graphic>
          </wp:anchor>
        </w:drawing>
      </w:r>
    </w:p>
    <w:p>
      <w:pPr>
        <w:spacing w:before="137"/>
        <w:ind w:left="386" w:right="0" w:firstLine="0"/>
        <w:jc w:val="left"/>
        <w:rPr>
          <w:rFonts w:ascii="Times New Roman" w:eastAsia="Times New Roman"/>
          <w:sz w:val="23"/>
        </w:rPr>
      </w:pPr>
      <w:r>
        <w:rPr>
          <w:color w:val="626267"/>
          <w:w w:val="85"/>
          <w:sz w:val="21"/>
        </w:rPr>
        <w:t xml:space="preserve">联 系 电 话 </w:t>
      </w:r>
      <w:r>
        <w:rPr>
          <w:color w:val="2F2F34"/>
          <w:w w:val="80"/>
          <w:sz w:val="21"/>
        </w:rPr>
        <w:t xml:space="preserve">： </w:t>
      </w:r>
      <w:r>
        <w:rPr>
          <w:rFonts w:ascii="Times New Roman" w:eastAsia="Times New Roman"/>
          <w:color w:val="2F2F34"/>
          <w:w w:val="80"/>
          <w:sz w:val="23"/>
        </w:rPr>
        <w:t xml:space="preserve">1 </w:t>
      </w:r>
      <w:r>
        <w:rPr>
          <w:rFonts w:ascii="Times New Roman" w:eastAsia="Times New Roman"/>
          <w:color w:val="4B4850"/>
          <w:w w:val="80"/>
          <w:sz w:val="23"/>
        </w:rPr>
        <w:t xml:space="preserve">5 </w:t>
      </w:r>
      <w:r>
        <w:rPr>
          <w:rFonts w:ascii="Times New Roman" w:eastAsia="Times New Roman"/>
          <w:color w:val="2F2F34"/>
          <w:w w:val="80"/>
          <w:sz w:val="23"/>
        </w:rPr>
        <w:t>9 91 2 6 2 2 20</w:t>
      </w:r>
    </w:p>
    <w:p>
      <w:pPr>
        <w:tabs>
          <w:tab w:val="left" w:pos="845"/>
        </w:tabs>
        <w:spacing w:before="125" w:line="348" w:lineRule="auto"/>
        <w:ind w:left="386" w:right="1189" w:firstLine="0"/>
        <w:jc w:val="left"/>
        <w:rPr>
          <w:rFonts w:ascii="Times New Roman" w:eastAsia="Times New Roman"/>
          <w:sz w:val="23"/>
        </w:rPr>
      </w:pPr>
      <w:r>
        <w:rPr>
          <w:color w:val="626267"/>
          <w:w w:val="80"/>
          <w:sz w:val="21"/>
        </w:rPr>
        <w:t>供应</w:t>
      </w:r>
      <w:r>
        <w:rPr>
          <w:color w:val="626267"/>
          <w:w w:val="80"/>
          <w:sz w:val="21"/>
        </w:rPr>
        <w:tab/>
      </w:r>
      <w:r>
        <w:rPr>
          <w:color w:val="626267"/>
          <w:w w:val="105"/>
          <w:sz w:val="21"/>
        </w:rPr>
        <w:t>商所在区</w:t>
      </w:r>
      <w:r>
        <w:rPr>
          <w:color w:val="626267"/>
          <w:spacing w:val="-7"/>
          <w:w w:val="105"/>
          <w:sz w:val="21"/>
        </w:rPr>
        <w:t>域</w:t>
      </w:r>
      <w:r>
        <w:rPr>
          <w:color w:val="2F2F34"/>
          <w:w w:val="90"/>
          <w:sz w:val="21"/>
        </w:rPr>
        <w:t>：</w:t>
      </w:r>
      <w:r>
        <w:rPr>
          <w:color w:val="2F2F34"/>
          <w:spacing w:val="-33"/>
          <w:w w:val="90"/>
          <w:sz w:val="21"/>
        </w:rPr>
        <w:t xml:space="preserve"> </w:t>
      </w:r>
      <w:r>
        <w:rPr>
          <w:color w:val="626267"/>
          <w:w w:val="90"/>
          <w:sz w:val="21"/>
        </w:rPr>
        <w:t>陕</w:t>
      </w:r>
      <w:r>
        <w:rPr>
          <w:color w:val="626267"/>
          <w:spacing w:val="-19"/>
          <w:w w:val="90"/>
          <w:sz w:val="21"/>
        </w:rPr>
        <w:t xml:space="preserve"> </w:t>
      </w:r>
      <w:r>
        <w:rPr>
          <w:color w:val="626267"/>
          <w:w w:val="105"/>
          <w:sz w:val="21"/>
        </w:rPr>
        <w:t>西</w:t>
      </w:r>
      <w:r>
        <w:rPr>
          <w:color w:val="626267"/>
          <w:spacing w:val="-11"/>
          <w:w w:val="105"/>
          <w:sz w:val="21"/>
        </w:rPr>
        <w:t>省</w:t>
      </w:r>
      <w:r>
        <w:rPr>
          <w:color w:val="626267"/>
          <w:w w:val="105"/>
          <w:sz w:val="21"/>
        </w:rPr>
        <w:t>西安</w:t>
      </w:r>
      <w:r>
        <w:rPr>
          <w:color w:val="626267"/>
          <w:spacing w:val="22"/>
          <w:w w:val="105"/>
          <w:sz w:val="21"/>
        </w:rPr>
        <w:t>市</w:t>
      </w:r>
      <w:r>
        <w:rPr>
          <w:color w:val="626267"/>
          <w:w w:val="105"/>
          <w:sz w:val="21"/>
        </w:rPr>
        <w:t>碑林</w:t>
      </w:r>
      <w:r>
        <w:rPr>
          <w:color w:val="626267"/>
          <w:spacing w:val="-16"/>
          <w:w w:val="105"/>
          <w:sz w:val="21"/>
        </w:rPr>
        <w:t>区</w:t>
      </w:r>
      <w:r>
        <w:rPr>
          <w:color w:val="626267"/>
          <w:w w:val="115"/>
          <w:sz w:val="21"/>
        </w:rPr>
        <w:t>银行行</w:t>
      </w:r>
      <w:r>
        <w:rPr>
          <w:color w:val="626267"/>
          <w:spacing w:val="29"/>
          <w:w w:val="115"/>
          <w:sz w:val="21"/>
        </w:rPr>
        <w:t>号</w:t>
      </w:r>
      <w:r>
        <w:rPr>
          <w:color w:val="2F2F34"/>
          <w:w w:val="90"/>
          <w:sz w:val="21"/>
        </w:rPr>
        <w:t>：</w:t>
      </w:r>
      <w:r>
        <w:rPr>
          <w:color w:val="2F2F34"/>
          <w:spacing w:val="48"/>
          <w:w w:val="90"/>
          <w:sz w:val="21"/>
        </w:rPr>
        <w:t xml:space="preserve"> </w:t>
      </w:r>
      <w:r>
        <w:rPr>
          <w:rFonts w:ascii="Times New Roman" w:eastAsia="Times New Roman"/>
          <w:color w:val="2F2F34"/>
          <w:w w:val="115"/>
          <w:sz w:val="23"/>
        </w:rPr>
        <w:t>456670100100012722</w:t>
      </w:r>
    </w:p>
    <w:p>
      <w:pPr>
        <w:pStyle w:val="4"/>
        <w:rPr>
          <w:rFonts w:ascii="Times New Roman"/>
          <w:sz w:val="26"/>
        </w:rPr>
      </w:pPr>
      <w:r>
        <w:br w:type="column"/>
      </w:r>
    </w:p>
    <w:p>
      <w:pPr>
        <w:pStyle w:val="4"/>
        <w:rPr>
          <w:rFonts w:ascii="Times New Roman"/>
          <w:sz w:val="26"/>
        </w:rPr>
      </w:pPr>
    </w:p>
    <w:p>
      <w:pPr>
        <w:pStyle w:val="4"/>
        <w:rPr>
          <w:rFonts w:ascii="Times New Roman"/>
          <w:sz w:val="26"/>
        </w:rPr>
      </w:pPr>
    </w:p>
    <w:p>
      <w:pPr>
        <w:pStyle w:val="4"/>
        <w:rPr>
          <w:rFonts w:ascii="Times New Roman"/>
          <w:sz w:val="26"/>
        </w:rPr>
      </w:pPr>
    </w:p>
    <w:p>
      <w:pPr>
        <w:pStyle w:val="4"/>
        <w:rPr>
          <w:rFonts w:ascii="Times New Roman"/>
          <w:sz w:val="26"/>
        </w:rPr>
      </w:pPr>
    </w:p>
    <w:p>
      <w:pPr>
        <w:pStyle w:val="4"/>
        <w:rPr>
          <w:rFonts w:ascii="Times New Roman"/>
          <w:sz w:val="26"/>
        </w:rPr>
      </w:pPr>
    </w:p>
    <w:p>
      <w:pPr>
        <w:pStyle w:val="4"/>
        <w:rPr>
          <w:rFonts w:ascii="Times New Roman"/>
          <w:sz w:val="26"/>
        </w:rPr>
      </w:pPr>
    </w:p>
    <w:p>
      <w:pPr>
        <w:pStyle w:val="4"/>
        <w:rPr>
          <w:rFonts w:ascii="Times New Roman"/>
          <w:sz w:val="26"/>
        </w:rPr>
      </w:pPr>
    </w:p>
    <w:p>
      <w:pPr>
        <w:spacing w:before="189"/>
        <w:ind w:left="357" w:right="0" w:firstLine="0"/>
        <w:jc w:val="left"/>
        <w:rPr>
          <w:rFonts w:ascii="Times New Roman" w:eastAsia="Times New Roman"/>
          <w:sz w:val="23"/>
        </w:rPr>
      </w:pPr>
      <w:r>
        <w:rPr>
          <w:rFonts w:ascii="Times New Roman" w:eastAsia="Times New Roman"/>
          <w:color w:val="151511"/>
          <w:w w:val="85"/>
          <w:sz w:val="23"/>
        </w:rPr>
        <w:t xml:space="preserve">20 </w:t>
      </w:r>
      <w:r>
        <w:rPr>
          <w:rFonts w:ascii="Times New Roman" w:eastAsia="Times New Roman"/>
          <w:color w:val="2F2F34"/>
          <w:w w:val="85"/>
          <w:sz w:val="23"/>
        </w:rPr>
        <w:t xml:space="preserve">2 </w:t>
      </w:r>
      <w:r>
        <w:rPr>
          <w:rFonts w:ascii="Times New Roman" w:eastAsia="Times New Roman"/>
          <w:color w:val="151511"/>
          <w:w w:val="85"/>
          <w:sz w:val="23"/>
        </w:rPr>
        <w:t xml:space="preserve">5 </w:t>
      </w:r>
      <w:r>
        <w:rPr>
          <w:color w:val="626267"/>
          <w:w w:val="85"/>
          <w:sz w:val="19"/>
        </w:rPr>
        <w:t xml:space="preserve">年 </w:t>
      </w:r>
      <w:r>
        <w:rPr>
          <w:rFonts w:ascii="Times New Roman" w:eastAsia="Times New Roman"/>
          <w:color w:val="151511"/>
          <w:w w:val="85"/>
          <w:sz w:val="23"/>
        </w:rPr>
        <w:t xml:space="preserve">0 9 </w:t>
      </w:r>
      <w:r>
        <w:rPr>
          <w:color w:val="626267"/>
          <w:w w:val="85"/>
          <w:sz w:val="19"/>
        </w:rPr>
        <w:t xml:space="preserve">月 </w:t>
      </w:r>
      <w:r>
        <w:rPr>
          <w:rFonts w:ascii="Times New Roman" w:eastAsia="Times New Roman"/>
          <w:color w:val="151511"/>
          <w:w w:val="85"/>
          <w:sz w:val="23"/>
        </w:rPr>
        <w:t xml:space="preserve">1 8 </w:t>
      </w:r>
      <w:r>
        <w:rPr>
          <w:rFonts w:ascii="Times New Roman" w:eastAsia="Times New Roman"/>
          <w:color w:val="626267"/>
          <w:w w:val="85"/>
          <w:sz w:val="23"/>
        </w:rPr>
        <w:t>R</w:t>
      </w:r>
    </w:p>
    <w:p>
      <w:pPr>
        <w:pStyle w:val="4"/>
        <w:rPr>
          <w:rFonts w:ascii="Times New Roman"/>
          <w:sz w:val="26"/>
        </w:rPr>
      </w:pPr>
    </w:p>
    <w:p>
      <w:pPr>
        <w:pStyle w:val="4"/>
        <w:rPr>
          <w:rFonts w:ascii="Times New Roman"/>
          <w:sz w:val="26"/>
        </w:rPr>
      </w:pPr>
    </w:p>
    <w:p>
      <w:pPr>
        <w:pStyle w:val="4"/>
        <w:rPr>
          <w:rFonts w:ascii="Times New Roman"/>
          <w:sz w:val="26"/>
        </w:rPr>
      </w:pPr>
    </w:p>
    <w:p>
      <w:pPr>
        <w:pStyle w:val="4"/>
        <w:rPr>
          <w:rFonts w:ascii="Times New Roman"/>
          <w:sz w:val="26"/>
        </w:rPr>
      </w:pPr>
    </w:p>
    <w:p>
      <w:pPr>
        <w:pStyle w:val="4"/>
        <w:spacing w:before="3"/>
        <w:rPr>
          <w:rFonts w:ascii="Times New Roman"/>
          <w:sz w:val="33"/>
        </w:rPr>
      </w:pPr>
    </w:p>
    <w:p>
      <w:pPr>
        <w:spacing w:before="0"/>
        <w:ind w:left="0" w:right="711" w:firstLine="0"/>
        <w:jc w:val="right"/>
        <w:rPr>
          <w:rFonts w:ascii="Times New Roman"/>
          <w:sz w:val="20"/>
        </w:rPr>
      </w:pPr>
      <w:r>
        <w:drawing>
          <wp:anchor distT="0" distB="0" distL="0" distR="0" simplePos="0" relativeHeight="251660288" behindDoc="0" locked="0" layoutInCell="1" allowOverlap="1">
            <wp:simplePos x="0" y="0"/>
            <wp:positionH relativeFrom="page">
              <wp:posOffset>6604635</wp:posOffset>
            </wp:positionH>
            <wp:positionV relativeFrom="paragraph">
              <wp:posOffset>-1353820</wp:posOffset>
            </wp:positionV>
            <wp:extent cx="617855" cy="135001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5" cstate="print"/>
                    <a:stretch>
                      <a:fillRect/>
                    </a:stretch>
                  </pic:blipFill>
                  <pic:spPr>
                    <a:xfrm>
                      <a:off x="0" y="0"/>
                      <a:ext cx="617688" cy="1350238"/>
                    </a:xfrm>
                    <a:prstGeom prst="rect">
                      <a:avLst/>
                    </a:prstGeom>
                  </pic:spPr>
                </pic:pic>
              </a:graphicData>
            </a:graphic>
          </wp:anchor>
        </w:drawing>
      </w:r>
      <w:r>
        <w:rPr>
          <w:rFonts w:ascii="Times New Roman"/>
          <w:color w:val="DB8393"/>
          <w:w w:val="93"/>
          <w:sz w:val="20"/>
        </w:rPr>
        <w:t>/</w:t>
      </w:r>
    </w:p>
    <w:p>
      <w:pPr>
        <w:pStyle w:val="4"/>
        <w:rPr>
          <w:rFonts w:ascii="Times New Roman"/>
          <w:sz w:val="22"/>
        </w:rPr>
      </w:pPr>
    </w:p>
    <w:p>
      <w:pPr>
        <w:pStyle w:val="4"/>
        <w:rPr>
          <w:rFonts w:ascii="Times New Roman"/>
          <w:sz w:val="22"/>
        </w:rPr>
      </w:pPr>
    </w:p>
    <w:p>
      <w:pPr>
        <w:pStyle w:val="4"/>
        <w:rPr>
          <w:rFonts w:ascii="Times New Roman"/>
          <w:sz w:val="22"/>
        </w:rPr>
      </w:pPr>
    </w:p>
    <w:p>
      <w:pPr>
        <w:pStyle w:val="4"/>
        <w:rPr>
          <w:rFonts w:ascii="Times New Roman"/>
          <w:sz w:val="22"/>
        </w:rPr>
      </w:pPr>
    </w:p>
    <w:p>
      <w:pPr>
        <w:pStyle w:val="4"/>
        <w:rPr>
          <w:rFonts w:ascii="Times New Roman"/>
          <w:sz w:val="22"/>
        </w:rPr>
      </w:pPr>
    </w:p>
    <w:p>
      <w:pPr>
        <w:pStyle w:val="4"/>
        <w:rPr>
          <w:rFonts w:ascii="Times New Roman"/>
          <w:sz w:val="22"/>
        </w:rPr>
      </w:pPr>
    </w:p>
    <w:p>
      <w:pPr>
        <w:spacing w:before="167"/>
        <w:ind w:left="376" w:right="0" w:firstLine="0"/>
        <w:jc w:val="left"/>
        <w:rPr>
          <w:sz w:val="20"/>
        </w:rPr>
      </w:pPr>
      <w:r>
        <w:rPr>
          <w:rFonts w:ascii="Times New Roman" w:eastAsia="Times New Roman"/>
          <w:color w:val="151511"/>
          <w:spacing w:val="-6"/>
          <w:w w:val="115"/>
          <w:sz w:val="23"/>
        </w:rPr>
        <w:t>2025</w:t>
      </w:r>
      <w:r>
        <w:rPr>
          <w:color w:val="626267"/>
          <w:spacing w:val="-27"/>
          <w:w w:val="115"/>
          <w:sz w:val="19"/>
        </w:rPr>
        <w:t>年</w:t>
      </w:r>
      <w:r>
        <w:rPr>
          <w:rFonts w:ascii="Times New Roman" w:eastAsia="Times New Roman"/>
          <w:color w:val="151511"/>
          <w:w w:val="115"/>
          <w:sz w:val="23"/>
        </w:rPr>
        <w:t>09</w:t>
      </w:r>
      <w:r>
        <w:rPr>
          <w:color w:val="626267"/>
          <w:spacing w:val="-19"/>
          <w:w w:val="115"/>
          <w:sz w:val="19"/>
        </w:rPr>
        <w:t>月</w:t>
      </w:r>
      <w:r>
        <w:rPr>
          <w:rFonts w:ascii="Times New Roman" w:eastAsia="Times New Roman"/>
          <w:color w:val="151511"/>
          <w:w w:val="115"/>
          <w:sz w:val="23"/>
        </w:rPr>
        <w:t xml:space="preserve">1 </w:t>
      </w:r>
      <w:r>
        <w:rPr>
          <w:rFonts w:ascii="Times New Roman" w:eastAsia="Times New Roman"/>
          <w:color w:val="151511"/>
          <w:spacing w:val="10"/>
          <w:w w:val="115"/>
          <w:sz w:val="23"/>
        </w:rPr>
        <w:t>8</w:t>
      </w:r>
      <w:r>
        <w:rPr>
          <w:color w:val="626267"/>
          <w:w w:val="115"/>
          <w:sz w:val="20"/>
        </w:rPr>
        <w:t>日</w:t>
      </w:r>
    </w:p>
    <w:sectPr>
      <w:pgSz w:w="11570" w:h="16510"/>
      <w:pgMar w:top="340" w:right="0" w:bottom="1000" w:left="760" w:header="0" w:footer="722" w:gutter="0"/>
      <w:cols w:equalWidth="0" w:num="2">
        <w:col w:w="5415" w:space="1919"/>
        <w:col w:w="347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3475990</wp:posOffset>
              </wp:positionH>
              <wp:positionV relativeFrom="page">
                <wp:posOffset>9822180</wp:posOffset>
              </wp:positionV>
              <wp:extent cx="536575" cy="194945"/>
              <wp:effectExtent l="0" t="0" r="0" b="0"/>
              <wp:wrapNone/>
              <wp:docPr id="15" name="文本框 1"/>
              <wp:cNvGraphicFramePr/>
              <a:graphic xmlns:a="http://schemas.openxmlformats.org/drawingml/2006/main">
                <a:graphicData uri="http://schemas.microsoft.com/office/word/2010/wordprocessingShape">
                  <wps:wsp>
                    <wps:cNvSpPr txBox="1"/>
                    <wps:spPr>
                      <a:xfrm>
                        <a:off x="0" y="0"/>
                        <a:ext cx="536575" cy="194945"/>
                      </a:xfrm>
                      <a:prstGeom prst="rect">
                        <a:avLst/>
                      </a:prstGeom>
                      <a:noFill/>
                      <a:ln>
                        <a:noFill/>
                      </a:ln>
                    </wps:spPr>
                    <wps:txbx>
                      <w:txbxContent>
                        <w:p>
                          <w:pPr>
                            <w:spacing w:before="10"/>
                            <w:ind w:left="20" w:right="0" w:firstLine="0"/>
                            <w:jc w:val="left"/>
                            <w:rPr>
                              <w:sz w:val="21"/>
                            </w:rPr>
                          </w:pPr>
                          <w:r>
                            <w:rPr>
                              <w:color w:val="24262D"/>
                              <w:spacing w:val="-34"/>
                              <w:w w:val="80"/>
                              <w:sz w:val="21"/>
                            </w:rPr>
                            <w:t>－</w:t>
                          </w:r>
                          <w:r>
                            <w:rPr>
                              <w:color w:val="59595D"/>
                              <w:spacing w:val="-22"/>
                              <w:w w:val="80"/>
                              <w:sz w:val="21"/>
                            </w:rPr>
                            <w:t xml:space="preserve">第 </w:t>
                          </w:r>
                          <w:r>
                            <w:rPr>
                              <w:rFonts w:ascii="Times New Roman" w:eastAsia="Times New Roman"/>
                              <w:w w:val="80"/>
                              <w:sz w:val="24"/>
                            </w:rPr>
                            <w:t xml:space="preserve">1 </w:t>
                          </w:r>
                          <w:r>
                            <w:rPr>
                              <w:color w:val="6B6B72"/>
                              <w:w w:val="80"/>
                              <w:sz w:val="21"/>
                            </w:rPr>
                            <w:t>页－</w:t>
                          </w:r>
                        </w:p>
                      </w:txbxContent>
                    </wps:txbx>
                    <wps:bodyPr lIns="0" tIns="0" rIns="0" bIns="0" upright="1"/>
                  </wps:wsp>
                </a:graphicData>
              </a:graphic>
            </wp:anchor>
          </w:drawing>
        </mc:Choice>
        <mc:Fallback>
          <w:pict>
            <v:shape id="文本框 1" o:spid="_x0000_s1026" o:spt="202" type="#_x0000_t202" style="position:absolute;left:0pt;margin-left:273.7pt;margin-top:773.4pt;height:15.35pt;width:42.25pt;mso-position-horizontal-relative:page;mso-position-vertical-relative:page;z-index:-251654144;mso-width-relative:page;mso-height-relative:page;" filled="f" stroked="f" coordsize="21600,21600" o:gfxdata="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AFhp2wAAAA0BAAAPAAAAAAAAAAEAIAAAACIAAABkcnMvZG93bnJldi54bWxQ&#10;SwECFAAUAAAACACHTuJA805O/bsBAAByAwAADgAAAAAAAAABACAAAAAqAQAAZHJzL2Uyb0RvYy54&#10;bWxQSwUGAAAAAAYABgBZAQAAVwUAAAAA&#10;">
              <v:fill on="f" focussize="0,0"/>
              <v:stroke on="f"/>
              <v:imagedata o:title=""/>
              <o:lock v:ext="edit" aspectratio="f"/>
              <v:textbox inset="0mm,0mm,0mm,0mm">
                <w:txbxContent>
                  <w:p>
                    <w:pPr>
                      <w:spacing w:before="10"/>
                      <w:ind w:left="20" w:right="0" w:firstLine="0"/>
                      <w:jc w:val="left"/>
                      <w:rPr>
                        <w:sz w:val="21"/>
                      </w:rPr>
                    </w:pPr>
                    <w:r>
                      <w:rPr>
                        <w:color w:val="24262D"/>
                        <w:spacing w:val="-34"/>
                        <w:w w:val="80"/>
                        <w:sz w:val="21"/>
                      </w:rPr>
                      <w:t>－</w:t>
                    </w:r>
                    <w:r>
                      <w:rPr>
                        <w:color w:val="59595D"/>
                        <w:spacing w:val="-22"/>
                        <w:w w:val="80"/>
                        <w:sz w:val="21"/>
                      </w:rPr>
                      <w:t xml:space="preserve">第 </w:t>
                    </w:r>
                    <w:r>
                      <w:rPr>
                        <w:rFonts w:ascii="Times New Roman" w:eastAsia="Times New Roman"/>
                        <w:w w:val="80"/>
                        <w:sz w:val="24"/>
                      </w:rPr>
                      <w:t xml:space="preserve">1 </w:t>
                    </w:r>
                    <w:r>
                      <w:rPr>
                        <w:color w:val="6B6B72"/>
                        <w:w w:val="80"/>
                        <w:sz w:val="21"/>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3498215</wp:posOffset>
              </wp:positionH>
              <wp:positionV relativeFrom="page">
                <wp:posOffset>9832975</wp:posOffset>
              </wp:positionV>
              <wp:extent cx="502920" cy="180975"/>
              <wp:effectExtent l="0" t="0" r="0" b="0"/>
              <wp:wrapNone/>
              <wp:docPr id="16" name="文本框 2"/>
              <wp:cNvGraphicFramePr/>
              <a:graphic xmlns:a="http://schemas.openxmlformats.org/drawingml/2006/main">
                <a:graphicData uri="http://schemas.microsoft.com/office/word/2010/wordprocessingShape">
                  <wps:wsp>
                    <wps:cNvSpPr txBox="1"/>
                    <wps:spPr>
                      <a:xfrm>
                        <a:off x="0" y="0"/>
                        <a:ext cx="502920" cy="180975"/>
                      </a:xfrm>
                      <a:prstGeom prst="rect">
                        <a:avLst/>
                      </a:prstGeom>
                      <a:noFill/>
                      <a:ln>
                        <a:noFill/>
                      </a:ln>
                    </wps:spPr>
                    <wps:txbx>
                      <w:txbxContent>
                        <w:p>
                          <w:pPr>
                            <w:spacing w:before="6"/>
                            <w:ind w:left="20" w:right="0" w:firstLine="0"/>
                            <w:jc w:val="left"/>
                            <w:rPr>
                              <w:sz w:val="21"/>
                            </w:rPr>
                          </w:pPr>
                          <w:r>
                            <w:rPr>
                              <w:color w:val="757579"/>
                              <w:spacing w:val="-33"/>
                              <w:w w:val="90"/>
                              <w:sz w:val="21"/>
                            </w:rPr>
                            <w:t>今</w:t>
                          </w:r>
                          <w:r>
                            <w:rPr>
                              <w:color w:val="757579"/>
                              <w:spacing w:val="6"/>
                              <w:w w:val="80"/>
                              <w:sz w:val="21"/>
                            </w:rPr>
                            <w:t>仓</w:t>
                          </w:r>
                          <w:r>
                            <w:rPr>
                              <w:rFonts w:ascii="Times New Roman" w:eastAsia="Times New Roman"/>
                              <w:color w:val="3B3B3F"/>
                              <w:w w:val="80"/>
                              <w:sz w:val="22"/>
                            </w:rPr>
                            <w:t xml:space="preserve">1 </w:t>
                          </w:r>
                          <w:r>
                            <w:rPr>
                              <w:color w:val="757579"/>
                              <w:spacing w:val="-17"/>
                              <w:w w:val="80"/>
                              <w:sz w:val="21"/>
                            </w:rPr>
                            <w:t xml:space="preserve">页 </w:t>
                          </w:r>
                          <w:r>
                            <w:rPr>
                              <w:color w:val="4F4F54"/>
                              <w:w w:val="80"/>
                              <w:sz w:val="21"/>
                            </w:rPr>
                            <w:t>-</w:t>
                          </w:r>
                        </w:p>
                      </w:txbxContent>
                    </wps:txbx>
                    <wps:bodyPr lIns="0" tIns="0" rIns="0" bIns="0" upright="1"/>
                  </wps:wsp>
                </a:graphicData>
              </a:graphic>
            </wp:anchor>
          </w:drawing>
        </mc:Choice>
        <mc:Fallback>
          <w:pict>
            <v:shape id="文本框 2" o:spid="_x0000_s1026" o:spt="202" type="#_x0000_t202" style="position:absolute;left:0pt;margin-left:275.45pt;margin-top:774.25pt;height:14.25pt;width:39.6pt;mso-position-horizontal-relative:page;mso-position-vertical-relative:page;z-index:-251653120;mso-width-relative:page;mso-height-relative:page;" filled="f" stroked="f" coordsize="21600,21600" o:gfxdata="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t54otsAAAANAQAADwAAAAAAAAABACAAAAAiAAAAZHJzL2Rvd25yZXYueG1sUEsB&#10;AhQAFAAAAAgAh07iQPtqGI+5AQAAcgMAAA4AAAAAAAAAAQAgAAAAKgEAAGRycy9lMm9Eb2MueG1s&#10;UEsFBgAAAAAGAAYAWQEAAFUFAAAAAA==&#10;">
              <v:fill on="f" focussize="0,0"/>
              <v:stroke on="f"/>
              <v:imagedata o:title=""/>
              <o:lock v:ext="edit" aspectratio="f"/>
              <v:textbox inset="0mm,0mm,0mm,0mm">
                <w:txbxContent>
                  <w:p>
                    <w:pPr>
                      <w:spacing w:before="6"/>
                      <w:ind w:left="20" w:right="0" w:firstLine="0"/>
                      <w:jc w:val="left"/>
                      <w:rPr>
                        <w:sz w:val="21"/>
                      </w:rPr>
                    </w:pPr>
                    <w:r>
                      <w:rPr>
                        <w:color w:val="757579"/>
                        <w:spacing w:val="-33"/>
                        <w:w w:val="90"/>
                        <w:sz w:val="21"/>
                      </w:rPr>
                      <w:t>今</w:t>
                    </w:r>
                    <w:r>
                      <w:rPr>
                        <w:color w:val="757579"/>
                        <w:spacing w:val="6"/>
                        <w:w w:val="80"/>
                        <w:sz w:val="21"/>
                      </w:rPr>
                      <w:t>仓</w:t>
                    </w:r>
                    <w:r>
                      <w:rPr>
                        <w:rFonts w:ascii="Times New Roman" w:eastAsia="Times New Roman"/>
                        <w:color w:val="3B3B3F"/>
                        <w:w w:val="80"/>
                        <w:sz w:val="22"/>
                      </w:rPr>
                      <w:t xml:space="preserve">1 </w:t>
                    </w:r>
                    <w:r>
                      <w:rPr>
                        <w:color w:val="757579"/>
                        <w:spacing w:val="-17"/>
                        <w:w w:val="80"/>
                        <w:sz w:val="21"/>
                      </w:rPr>
                      <w:t xml:space="preserve">页 </w:t>
                    </w:r>
                    <w:r>
                      <w:rPr>
                        <w:color w:val="4F4F54"/>
                        <w:w w:val="80"/>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3469640</wp:posOffset>
              </wp:positionH>
              <wp:positionV relativeFrom="page">
                <wp:posOffset>9873615</wp:posOffset>
              </wp:positionV>
              <wp:extent cx="545465" cy="16764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545465" cy="167640"/>
                      </a:xfrm>
                      <a:prstGeom prst="rect">
                        <a:avLst/>
                      </a:prstGeom>
                      <a:noFill/>
                      <a:ln>
                        <a:noFill/>
                      </a:ln>
                    </wps:spPr>
                    <wps:txbx>
                      <w:txbxContent>
                        <w:p>
                          <w:pPr>
                            <w:pStyle w:val="4"/>
                            <w:spacing w:line="261" w:lineRule="exact"/>
                            <w:ind w:left="20"/>
                          </w:pPr>
                          <w:r>
                            <w:rPr>
                              <w:color w:val="444649"/>
                              <w:spacing w:val="-24"/>
                              <w:w w:val="90"/>
                            </w:rPr>
                            <w:t>－</w:t>
                          </w:r>
                          <w:r>
                            <w:rPr>
                              <w:color w:val="727277"/>
                              <w:w w:val="90"/>
                            </w:rPr>
                            <w:t>第</w:t>
                          </w:r>
                          <w:r>
                            <w:rPr>
                              <w:rFonts w:ascii="Arial" w:eastAsia="Arial"/>
                              <w:color w:val="2A2A2A"/>
                              <w:spacing w:val="4"/>
                              <w:w w:val="90"/>
                              <w:sz w:val="20"/>
                            </w:rPr>
                            <w:t>2</w:t>
                          </w:r>
                          <w:r>
                            <w:rPr>
                              <w:color w:val="727277"/>
                              <w:spacing w:val="-21"/>
                              <w:w w:val="90"/>
                            </w:rPr>
                            <w:t>页－</w:t>
                          </w:r>
                        </w:p>
                      </w:txbxContent>
                    </wps:txbx>
                    <wps:bodyPr lIns="0" tIns="0" rIns="0" bIns="0" upright="1"/>
                  </wps:wsp>
                </a:graphicData>
              </a:graphic>
            </wp:anchor>
          </w:drawing>
        </mc:Choice>
        <mc:Fallback>
          <w:pict>
            <v:shape id="文本框 3" o:spid="_x0000_s1026" o:spt="202" type="#_x0000_t202" style="position:absolute;left:0pt;margin-left:273.2pt;margin-top:777.45pt;height:13.2pt;width:42.95pt;mso-position-horizontal-relative:page;mso-position-vertical-relative:page;z-index:-251653120;mso-width-relative:page;mso-height-relative:page;" filled="f" stroked="f" coordsize="21600,21600" o:gfxdata="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BxGINsAAAANAQAADwAAAAAAAAABACAAAAAiAAAAZHJzL2Rvd25yZXYueG1s&#10;UEsBAhQAFAAAAAgAh07iQNMh/du8AQAAcgMAAA4AAAAAAAAAAQAgAAAAKgEAAGRycy9lMm9Eb2Mu&#10;eG1sUEsFBgAAAAAGAAYAWQEAAFgFAAAAAA==&#10;">
              <v:fill on="f" focussize="0,0"/>
              <v:stroke on="f"/>
              <v:imagedata o:title=""/>
              <o:lock v:ext="edit" aspectratio="f"/>
              <v:textbox inset="0mm,0mm,0mm,0mm">
                <w:txbxContent>
                  <w:p>
                    <w:pPr>
                      <w:pStyle w:val="4"/>
                      <w:spacing w:line="261" w:lineRule="exact"/>
                      <w:ind w:left="20"/>
                    </w:pPr>
                    <w:r>
                      <w:rPr>
                        <w:color w:val="444649"/>
                        <w:spacing w:val="-24"/>
                        <w:w w:val="90"/>
                      </w:rPr>
                      <w:t>－</w:t>
                    </w:r>
                    <w:r>
                      <w:rPr>
                        <w:color w:val="727277"/>
                        <w:w w:val="90"/>
                      </w:rPr>
                      <w:t>第</w:t>
                    </w:r>
                    <w:r>
                      <w:rPr>
                        <w:rFonts w:ascii="Arial" w:eastAsia="Arial"/>
                        <w:color w:val="2A2A2A"/>
                        <w:spacing w:val="4"/>
                        <w:w w:val="90"/>
                        <w:sz w:val="20"/>
                      </w:rPr>
                      <w:t>2</w:t>
                    </w:r>
                    <w:r>
                      <w:rPr>
                        <w:color w:val="727277"/>
                        <w:spacing w:val="-21"/>
                        <w:w w:val="90"/>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3463290</wp:posOffset>
              </wp:positionH>
              <wp:positionV relativeFrom="page">
                <wp:posOffset>9874250</wp:posOffset>
              </wp:positionV>
              <wp:extent cx="565150" cy="182245"/>
              <wp:effectExtent l="0" t="0" r="0" b="0"/>
              <wp:wrapNone/>
              <wp:docPr id="18" name="文本框 4"/>
              <wp:cNvGraphicFramePr/>
              <a:graphic xmlns:a="http://schemas.openxmlformats.org/drawingml/2006/main">
                <a:graphicData uri="http://schemas.microsoft.com/office/word/2010/wordprocessingShape">
                  <wps:wsp>
                    <wps:cNvSpPr txBox="1"/>
                    <wps:spPr>
                      <a:xfrm>
                        <a:off x="0" y="0"/>
                        <a:ext cx="565150" cy="182245"/>
                      </a:xfrm>
                      <a:prstGeom prst="rect">
                        <a:avLst/>
                      </a:prstGeom>
                      <a:noFill/>
                      <a:ln>
                        <a:noFill/>
                      </a:ln>
                    </wps:spPr>
                    <wps:txbx>
                      <w:txbxContent>
                        <w:p>
                          <w:pPr>
                            <w:spacing w:before="9"/>
                            <w:ind w:left="20" w:right="0" w:firstLine="0"/>
                            <w:jc w:val="left"/>
                            <w:rPr>
                              <w:sz w:val="21"/>
                            </w:rPr>
                          </w:pPr>
                          <w:r>
                            <w:rPr>
                              <w:color w:val="464649"/>
                              <w:spacing w:val="-34"/>
                              <w:w w:val="85"/>
                              <w:sz w:val="21"/>
                            </w:rPr>
                            <w:t>－</w:t>
                          </w:r>
                          <w:r>
                            <w:rPr>
                              <w:color w:val="67676D"/>
                              <w:spacing w:val="-30"/>
                              <w:w w:val="85"/>
                              <w:sz w:val="21"/>
                            </w:rPr>
                            <w:t xml:space="preserve">第 </w:t>
                          </w:r>
                          <w:r>
                            <w:rPr>
                              <w:rFonts w:ascii="Arial" w:eastAsia="Arial"/>
                              <w:color w:val="464649"/>
                              <w:w w:val="85"/>
                              <w:sz w:val="22"/>
                            </w:rPr>
                            <w:t>3</w:t>
                          </w:r>
                          <w:r>
                            <w:rPr>
                              <w:rFonts w:ascii="Arial" w:eastAsia="Arial"/>
                              <w:color w:val="464649"/>
                              <w:spacing w:val="-32"/>
                              <w:w w:val="85"/>
                              <w:sz w:val="22"/>
                            </w:rPr>
                            <w:t xml:space="preserve"> </w:t>
                          </w:r>
                          <w:r>
                            <w:rPr>
                              <w:color w:val="79797E"/>
                              <w:spacing w:val="26"/>
                              <w:w w:val="85"/>
                              <w:sz w:val="21"/>
                            </w:rPr>
                            <w:t>贞</w:t>
                          </w:r>
                          <w:r>
                            <w:rPr>
                              <w:color w:val="56565B"/>
                              <w:w w:val="85"/>
                              <w:sz w:val="21"/>
                            </w:rPr>
                            <w:t>－</w:t>
                          </w:r>
                        </w:p>
                      </w:txbxContent>
                    </wps:txbx>
                    <wps:bodyPr lIns="0" tIns="0" rIns="0" bIns="0" upright="1"/>
                  </wps:wsp>
                </a:graphicData>
              </a:graphic>
            </wp:anchor>
          </w:drawing>
        </mc:Choice>
        <mc:Fallback>
          <w:pict>
            <v:shape id="文本框 4" o:spid="_x0000_s1026" o:spt="202" type="#_x0000_t202" style="position:absolute;left:0pt;margin-left:272.7pt;margin-top:777.5pt;height:14.35pt;width:44.5pt;mso-position-horizontal-relative:page;mso-position-vertical-relative:page;z-index:-251653120;mso-width-relative:page;mso-height-relative:page;" filled="f" stroked="f" coordsize="21600,21600" o:gfxdata="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SXz1G2gAAAA0BAAAPAAAAAAAAAAEAIAAAACIAAABkcnMvZG93bnJldi54bWxQSwEC&#10;FAAUAAAACACHTuJAr0r5mrkBAAByAwAADgAAAAAAAAABACAAAAApAQAAZHJzL2Uyb0RvYy54bWxQ&#10;SwUGAAAAAAYABgBZAQAAVAUAAAAA&#10;">
              <v:fill on="f" focussize="0,0"/>
              <v:stroke on="f"/>
              <v:imagedata o:title=""/>
              <o:lock v:ext="edit" aspectratio="f"/>
              <v:textbox inset="0mm,0mm,0mm,0mm">
                <w:txbxContent>
                  <w:p>
                    <w:pPr>
                      <w:spacing w:before="9"/>
                      <w:ind w:left="20" w:right="0" w:firstLine="0"/>
                      <w:jc w:val="left"/>
                      <w:rPr>
                        <w:sz w:val="21"/>
                      </w:rPr>
                    </w:pPr>
                    <w:r>
                      <w:rPr>
                        <w:color w:val="464649"/>
                        <w:spacing w:val="-34"/>
                        <w:w w:val="85"/>
                        <w:sz w:val="21"/>
                      </w:rPr>
                      <w:t>－</w:t>
                    </w:r>
                    <w:r>
                      <w:rPr>
                        <w:color w:val="67676D"/>
                        <w:spacing w:val="-30"/>
                        <w:w w:val="85"/>
                        <w:sz w:val="21"/>
                      </w:rPr>
                      <w:t xml:space="preserve">第 </w:t>
                    </w:r>
                    <w:r>
                      <w:rPr>
                        <w:rFonts w:ascii="Arial" w:eastAsia="Arial"/>
                        <w:color w:val="464649"/>
                        <w:w w:val="85"/>
                        <w:sz w:val="22"/>
                      </w:rPr>
                      <w:t>3</w:t>
                    </w:r>
                    <w:r>
                      <w:rPr>
                        <w:rFonts w:ascii="Arial" w:eastAsia="Arial"/>
                        <w:color w:val="464649"/>
                        <w:spacing w:val="-32"/>
                        <w:w w:val="85"/>
                        <w:sz w:val="22"/>
                      </w:rPr>
                      <w:t xml:space="preserve"> </w:t>
                    </w:r>
                    <w:r>
                      <w:rPr>
                        <w:color w:val="79797E"/>
                        <w:spacing w:val="26"/>
                        <w:w w:val="85"/>
                        <w:sz w:val="21"/>
                      </w:rPr>
                      <w:t>贞</w:t>
                    </w:r>
                    <w:r>
                      <w:rPr>
                        <w:color w:val="56565B"/>
                        <w:w w:val="85"/>
                        <w:sz w:val="21"/>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3469640</wp:posOffset>
              </wp:positionH>
              <wp:positionV relativeFrom="page">
                <wp:posOffset>9874250</wp:posOffset>
              </wp:positionV>
              <wp:extent cx="539115" cy="182245"/>
              <wp:effectExtent l="0" t="0" r="0" b="0"/>
              <wp:wrapNone/>
              <wp:docPr id="19" name="文本框 5"/>
              <wp:cNvGraphicFramePr/>
              <a:graphic xmlns:a="http://schemas.openxmlformats.org/drawingml/2006/main">
                <a:graphicData uri="http://schemas.microsoft.com/office/word/2010/wordprocessingShape">
                  <wps:wsp>
                    <wps:cNvSpPr txBox="1"/>
                    <wps:spPr>
                      <a:xfrm>
                        <a:off x="0" y="0"/>
                        <a:ext cx="539115" cy="182245"/>
                      </a:xfrm>
                      <a:prstGeom prst="rect">
                        <a:avLst/>
                      </a:prstGeom>
                      <a:noFill/>
                      <a:ln>
                        <a:noFill/>
                      </a:ln>
                    </wps:spPr>
                    <wps:txbx>
                      <w:txbxContent>
                        <w:p>
                          <w:pPr>
                            <w:pStyle w:val="4"/>
                            <w:spacing w:before="9"/>
                            <w:ind w:left="20"/>
                          </w:pPr>
                          <w:r>
                            <w:rPr>
                              <w:color w:val="545256"/>
                              <w:spacing w:val="-13"/>
                              <w:w w:val="75"/>
                            </w:rPr>
                            <w:t>－</w:t>
                          </w:r>
                          <w:r>
                            <w:rPr>
                              <w:color w:val="6E6D72"/>
                              <w:spacing w:val="-14"/>
                              <w:w w:val="75"/>
                            </w:rPr>
                            <w:t xml:space="preserve">第 </w:t>
                          </w:r>
                          <w:r>
                            <w:fldChar w:fldCharType="begin"/>
                          </w:r>
                          <w:r>
                            <w:rPr>
                              <w:rFonts w:ascii="Arial" w:eastAsia="Arial"/>
                              <w:color w:val="36363B"/>
                              <w:w w:val="75"/>
                            </w:rPr>
                            <w:instrText xml:space="preserve"> PAGE </w:instrText>
                          </w:r>
                          <w:r>
                            <w:fldChar w:fldCharType="separate"/>
                          </w:r>
                          <w:r>
                            <w:t>5</w:t>
                          </w:r>
                          <w:r>
                            <w:fldChar w:fldCharType="end"/>
                          </w:r>
                          <w:r>
                            <w:rPr>
                              <w:rFonts w:ascii="Arial" w:eastAsia="Arial"/>
                              <w:color w:val="36363B"/>
                              <w:w w:val="75"/>
                            </w:rPr>
                            <w:t xml:space="preserve"> </w:t>
                          </w:r>
                          <w:r>
                            <w:rPr>
                              <w:color w:val="7C7C82"/>
                              <w:spacing w:val="-27"/>
                              <w:w w:val="75"/>
                            </w:rPr>
                            <w:t xml:space="preserve">页 </w:t>
                          </w:r>
                          <w:r>
                            <w:rPr>
                              <w:color w:val="545256"/>
                              <w:w w:val="75"/>
                            </w:rPr>
                            <w:t>－</w:t>
                          </w:r>
                        </w:p>
                      </w:txbxContent>
                    </wps:txbx>
                    <wps:bodyPr lIns="0" tIns="0" rIns="0" bIns="0" upright="1"/>
                  </wps:wsp>
                </a:graphicData>
              </a:graphic>
            </wp:anchor>
          </w:drawing>
        </mc:Choice>
        <mc:Fallback>
          <w:pict>
            <v:shape id="文本框 5" o:spid="_x0000_s1026" o:spt="202" type="#_x0000_t202" style="position:absolute;left:0pt;margin-left:273.2pt;margin-top:777.5pt;height:14.35pt;width:42.45pt;mso-position-horizontal-relative:page;mso-position-vertical-relative:page;z-index:-251653120;mso-width-relative:page;mso-height-relative:page;" filled="f" stroked="f" coordsize="21600,21600" o:gfxdata="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TiEz2wAAAA0BAAAPAAAAAAAAAAEAIAAAACIAAABkcnMvZG93bnJldi54bWxQ&#10;SwECFAAUAAAACACHTuJAK48XULsBAAByAwAADgAAAAAAAAABACAAAAAqAQAAZHJzL2Uyb0RvYy54&#10;bWxQSwUGAAAAAAYABgBZAQAAVwUAAAAA&#10;">
              <v:fill on="f" focussize="0,0"/>
              <v:stroke on="f"/>
              <v:imagedata o:title=""/>
              <o:lock v:ext="edit" aspectratio="f"/>
              <v:textbox inset="0mm,0mm,0mm,0mm">
                <w:txbxContent>
                  <w:p>
                    <w:pPr>
                      <w:pStyle w:val="4"/>
                      <w:spacing w:before="9"/>
                      <w:ind w:left="20"/>
                    </w:pPr>
                    <w:r>
                      <w:rPr>
                        <w:color w:val="545256"/>
                        <w:spacing w:val="-13"/>
                        <w:w w:val="75"/>
                      </w:rPr>
                      <w:t>－</w:t>
                    </w:r>
                    <w:r>
                      <w:rPr>
                        <w:color w:val="6E6D72"/>
                        <w:spacing w:val="-14"/>
                        <w:w w:val="75"/>
                      </w:rPr>
                      <w:t xml:space="preserve">第 </w:t>
                    </w:r>
                    <w:r>
                      <w:fldChar w:fldCharType="begin"/>
                    </w:r>
                    <w:r>
                      <w:rPr>
                        <w:rFonts w:ascii="Arial" w:eastAsia="Arial"/>
                        <w:color w:val="36363B"/>
                        <w:w w:val="75"/>
                      </w:rPr>
                      <w:instrText xml:space="preserve"> PAGE </w:instrText>
                    </w:r>
                    <w:r>
                      <w:fldChar w:fldCharType="separate"/>
                    </w:r>
                    <w:r>
                      <w:t>5</w:t>
                    </w:r>
                    <w:r>
                      <w:fldChar w:fldCharType="end"/>
                    </w:r>
                    <w:r>
                      <w:rPr>
                        <w:rFonts w:ascii="Arial" w:eastAsia="Arial"/>
                        <w:color w:val="36363B"/>
                        <w:w w:val="75"/>
                      </w:rPr>
                      <w:t xml:space="preserve"> </w:t>
                    </w:r>
                    <w:r>
                      <w:rPr>
                        <w:color w:val="7C7C82"/>
                        <w:spacing w:val="-27"/>
                        <w:w w:val="75"/>
                      </w:rPr>
                      <w:t xml:space="preserve">页 </w:t>
                    </w:r>
                    <w:r>
                      <w:rPr>
                        <w:color w:val="545256"/>
                        <w:w w:val="75"/>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65" w:hanging="298"/>
        <w:jc w:val="left"/>
      </w:pPr>
      <w:rPr>
        <w:rFonts w:hint="default"/>
        <w:w w:val="110"/>
      </w:rPr>
    </w:lvl>
    <w:lvl w:ilvl="1" w:tentative="0">
      <w:start w:val="0"/>
      <w:numFmt w:val="bullet"/>
      <w:lvlText w:val="•"/>
      <w:lvlJc w:val="left"/>
      <w:pPr>
        <w:ind w:left="1224" w:hanging="298"/>
      </w:pPr>
      <w:rPr>
        <w:rFonts w:hint="default"/>
      </w:rPr>
    </w:lvl>
    <w:lvl w:ilvl="2" w:tentative="0">
      <w:start w:val="0"/>
      <w:numFmt w:val="bullet"/>
      <w:lvlText w:val="•"/>
      <w:lvlJc w:val="left"/>
      <w:pPr>
        <w:ind w:left="2289" w:hanging="298"/>
      </w:pPr>
      <w:rPr>
        <w:rFonts w:hint="default"/>
      </w:rPr>
    </w:lvl>
    <w:lvl w:ilvl="3" w:tentative="0">
      <w:start w:val="0"/>
      <w:numFmt w:val="bullet"/>
      <w:lvlText w:val="•"/>
      <w:lvlJc w:val="left"/>
      <w:pPr>
        <w:ind w:left="3354" w:hanging="298"/>
      </w:pPr>
      <w:rPr>
        <w:rFonts w:hint="default"/>
      </w:rPr>
    </w:lvl>
    <w:lvl w:ilvl="4" w:tentative="0">
      <w:start w:val="0"/>
      <w:numFmt w:val="bullet"/>
      <w:lvlText w:val="•"/>
      <w:lvlJc w:val="left"/>
      <w:pPr>
        <w:ind w:left="4418" w:hanging="298"/>
      </w:pPr>
      <w:rPr>
        <w:rFonts w:hint="default"/>
      </w:rPr>
    </w:lvl>
    <w:lvl w:ilvl="5" w:tentative="0">
      <w:start w:val="0"/>
      <w:numFmt w:val="bullet"/>
      <w:lvlText w:val="•"/>
      <w:lvlJc w:val="left"/>
      <w:pPr>
        <w:ind w:left="5483" w:hanging="298"/>
      </w:pPr>
      <w:rPr>
        <w:rFonts w:hint="default"/>
      </w:rPr>
    </w:lvl>
    <w:lvl w:ilvl="6" w:tentative="0">
      <w:start w:val="0"/>
      <w:numFmt w:val="bullet"/>
      <w:lvlText w:val="•"/>
      <w:lvlJc w:val="left"/>
      <w:pPr>
        <w:ind w:left="6548" w:hanging="298"/>
      </w:pPr>
      <w:rPr>
        <w:rFonts w:hint="default"/>
      </w:rPr>
    </w:lvl>
    <w:lvl w:ilvl="7" w:tentative="0">
      <w:start w:val="0"/>
      <w:numFmt w:val="bullet"/>
      <w:lvlText w:val="•"/>
      <w:lvlJc w:val="left"/>
      <w:pPr>
        <w:ind w:left="7612" w:hanging="298"/>
      </w:pPr>
      <w:rPr>
        <w:rFonts w:hint="default"/>
      </w:rPr>
    </w:lvl>
    <w:lvl w:ilvl="8" w:tentative="0">
      <w:start w:val="0"/>
      <w:numFmt w:val="bullet"/>
      <w:lvlText w:val="•"/>
      <w:lvlJc w:val="left"/>
      <w:pPr>
        <w:ind w:left="8677" w:hanging="298"/>
      </w:pPr>
      <w:rPr>
        <w:rFonts w:hint="default"/>
      </w:rPr>
    </w:lvl>
  </w:abstractNum>
  <w:abstractNum w:abstractNumId="1">
    <w:nsid w:val="BF205925"/>
    <w:multiLevelType w:val="multilevel"/>
    <w:tmpl w:val="BF205925"/>
    <w:lvl w:ilvl="0" w:tentative="0">
      <w:start w:val="1"/>
      <w:numFmt w:val="decimal"/>
      <w:lvlText w:val="%1."/>
      <w:lvlJc w:val="left"/>
      <w:pPr>
        <w:ind w:left="165" w:hanging="223"/>
        <w:jc w:val="left"/>
      </w:pPr>
      <w:rPr>
        <w:rFonts w:hint="default"/>
        <w:w w:val="103"/>
      </w:rPr>
    </w:lvl>
    <w:lvl w:ilvl="1" w:tentative="0">
      <w:start w:val="0"/>
      <w:numFmt w:val="bullet"/>
      <w:lvlText w:val="•"/>
      <w:lvlJc w:val="left"/>
      <w:pPr>
        <w:ind w:left="1224" w:hanging="223"/>
      </w:pPr>
      <w:rPr>
        <w:rFonts w:hint="default"/>
      </w:rPr>
    </w:lvl>
    <w:lvl w:ilvl="2" w:tentative="0">
      <w:start w:val="0"/>
      <w:numFmt w:val="bullet"/>
      <w:lvlText w:val="•"/>
      <w:lvlJc w:val="left"/>
      <w:pPr>
        <w:ind w:left="2289" w:hanging="223"/>
      </w:pPr>
      <w:rPr>
        <w:rFonts w:hint="default"/>
      </w:rPr>
    </w:lvl>
    <w:lvl w:ilvl="3" w:tentative="0">
      <w:start w:val="0"/>
      <w:numFmt w:val="bullet"/>
      <w:lvlText w:val="•"/>
      <w:lvlJc w:val="left"/>
      <w:pPr>
        <w:ind w:left="3354" w:hanging="223"/>
      </w:pPr>
      <w:rPr>
        <w:rFonts w:hint="default"/>
      </w:rPr>
    </w:lvl>
    <w:lvl w:ilvl="4" w:tentative="0">
      <w:start w:val="0"/>
      <w:numFmt w:val="bullet"/>
      <w:lvlText w:val="•"/>
      <w:lvlJc w:val="left"/>
      <w:pPr>
        <w:ind w:left="4418" w:hanging="223"/>
      </w:pPr>
      <w:rPr>
        <w:rFonts w:hint="default"/>
      </w:rPr>
    </w:lvl>
    <w:lvl w:ilvl="5" w:tentative="0">
      <w:start w:val="0"/>
      <w:numFmt w:val="bullet"/>
      <w:lvlText w:val="•"/>
      <w:lvlJc w:val="left"/>
      <w:pPr>
        <w:ind w:left="5483" w:hanging="223"/>
      </w:pPr>
      <w:rPr>
        <w:rFonts w:hint="default"/>
      </w:rPr>
    </w:lvl>
    <w:lvl w:ilvl="6" w:tentative="0">
      <w:start w:val="0"/>
      <w:numFmt w:val="bullet"/>
      <w:lvlText w:val="•"/>
      <w:lvlJc w:val="left"/>
      <w:pPr>
        <w:ind w:left="6548" w:hanging="223"/>
      </w:pPr>
      <w:rPr>
        <w:rFonts w:hint="default"/>
      </w:rPr>
    </w:lvl>
    <w:lvl w:ilvl="7" w:tentative="0">
      <w:start w:val="0"/>
      <w:numFmt w:val="bullet"/>
      <w:lvlText w:val="•"/>
      <w:lvlJc w:val="left"/>
      <w:pPr>
        <w:ind w:left="7612" w:hanging="223"/>
      </w:pPr>
      <w:rPr>
        <w:rFonts w:hint="default"/>
      </w:rPr>
    </w:lvl>
    <w:lvl w:ilvl="8" w:tentative="0">
      <w:start w:val="0"/>
      <w:numFmt w:val="bullet"/>
      <w:lvlText w:val="•"/>
      <w:lvlJc w:val="left"/>
      <w:pPr>
        <w:ind w:left="8677" w:hanging="223"/>
      </w:pPr>
      <w:rPr>
        <w:rFonts w:hint="default"/>
      </w:rPr>
    </w:lvl>
  </w:abstractNum>
  <w:abstractNum w:abstractNumId="2">
    <w:nsid w:val="CF092B84"/>
    <w:multiLevelType w:val="multilevel"/>
    <w:tmpl w:val="CF092B84"/>
    <w:lvl w:ilvl="0" w:tentative="0">
      <w:start w:val="1"/>
      <w:numFmt w:val="decimal"/>
      <w:lvlText w:val="%1."/>
      <w:lvlJc w:val="left"/>
      <w:pPr>
        <w:ind w:left="839" w:hanging="218"/>
        <w:jc w:val="left"/>
      </w:pPr>
      <w:rPr>
        <w:rFonts w:hint="default"/>
        <w:spacing w:val="-1"/>
        <w:w w:val="110"/>
      </w:rPr>
    </w:lvl>
    <w:lvl w:ilvl="1" w:tentative="0">
      <w:start w:val="0"/>
      <w:numFmt w:val="bullet"/>
      <w:lvlText w:val="•"/>
      <w:lvlJc w:val="left"/>
      <w:pPr>
        <w:ind w:left="1836" w:hanging="218"/>
      </w:pPr>
      <w:rPr>
        <w:rFonts w:hint="default"/>
      </w:rPr>
    </w:lvl>
    <w:lvl w:ilvl="2" w:tentative="0">
      <w:start w:val="0"/>
      <w:numFmt w:val="bullet"/>
      <w:lvlText w:val="•"/>
      <w:lvlJc w:val="left"/>
      <w:pPr>
        <w:ind w:left="2833" w:hanging="218"/>
      </w:pPr>
      <w:rPr>
        <w:rFonts w:hint="default"/>
      </w:rPr>
    </w:lvl>
    <w:lvl w:ilvl="3" w:tentative="0">
      <w:start w:val="0"/>
      <w:numFmt w:val="bullet"/>
      <w:lvlText w:val="•"/>
      <w:lvlJc w:val="left"/>
      <w:pPr>
        <w:ind w:left="3830" w:hanging="218"/>
      </w:pPr>
      <w:rPr>
        <w:rFonts w:hint="default"/>
      </w:rPr>
    </w:lvl>
    <w:lvl w:ilvl="4" w:tentative="0">
      <w:start w:val="0"/>
      <w:numFmt w:val="bullet"/>
      <w:lvlText w:val="•"/>
      <w:lvlJc w:val="left"/>
      <w:pPr>
        <w:ind w:left="4826" w:hanging="218"/>
      </w:pPr>
      <w:rPr>
        <w:rFonts w:hint="default"/>
      </w:rPr>
    </w:lvl>
    <w:lvl w:ilvl="5" w:tentative="0">
      <w:start w:val="0"/>
      <w:numFmt w:val="bullet"/>
      <w:lvlText w:val="•"/>
      <w:lvlJc w:val="left"/>
      <w:pPr>
        <w:ind w:left="5823" w:hanging="218"/>
      </w:pPr>
      <w:rPr>
        <w:rFonts w:hint="default"/>
      </w:rPr>
    </w:lvl>
    <w:lvl w:ilvl="6" w:tentative="0">
      <w:start w:val="0"/>
      <w:numFmt w:val="bullet"/>
      <w:lvlText w:val="•"/>
      <w:lvlJc w:val="left"/>
      <w:pPr>
        <w:ind w:left="6820" w:hanging="218"/>
      </w:pPr>
      <w:rPr>
        <w:rFonts w:hint="default"/>
      </w:rPr>
    </w:lvl>
    <w:lvl w:ilvl="7" w:tentative="0">
      <w:start w:val="0"/>
      <w:numFmt w:val="bullet"/>
      <w:lvlText w:val="•"/>
      <w:lvlJc w:val="left"/>
      <w:pPr>
        <w:ind w:left="7816" w:hanging="218"/>
      </w:pPr>
      <w:rPr>
        <w:rFonts w:hint="default"/>
      </w:rPr>
    </w:lvl>
    <w:lvl w:ilvl="8" w:tentative="0">
      <w:start w:val="0"/>
      <w:numFmt w:val="bullet"/>
      <w:lvlText w:val="•"/>
      <w:lvlJc w:val="left"/>
      <w:pPr>
        <w:ind w:left="8813" w:hanging="218"/>
      </w:pPr>
      <w:rPr>
        <w:rFonts w:hint="default"/>
      </w:rPr>
    </w:lvl>
  </w:abstractNum>
  <w:abstractNum w:abstractNumId="3">
    <w:nsid w:val="0053208E"/>
    <w:multiLevelType w:val="multilevel"/>
    <w:tmpl w:val="0053208E"/>
    <w:lvl w:ilvl="0" w:tentative="0">
      <w:start w:val="1"/>
      <w:numFmt w:val="decimal"/>
      <w:lvlText w:val="%1."/>
      <w:lvlJc w:val="left"/>
      <w:pPr>
        <w:ind w:left="845" w:hanging="214"/>
        <w:jc w:val="left"/>
      </w:pPr>
      <w:rPr>
        <w:rFonts w:hint="default"/>
        <w:spacing w:val="-1"/>
        <w:w w:val="110"/>
      </w:rPr>
    </w:lvl>
    <w:lvl w:ilvl="1" w:tentative="0">
      <w:start w:val="0"/>
      <w:numFmt w:val="bullet"/>
      <w:lvlText w:val="•"/>
      <w:lvlJc w:val="left"/>
      <w:pPr>
        <w:ind w:left="1836" w:hanging="214"/>
      </w:pPr>
      <w:rPr>
        <w:rFonts w:hint="default"/>
      </w:rPr>
    </w:lvl>
    <w:lvl w:ilvl="2" w:tentative="0">
      <w:start w:val="0"/>
      <w:numFmt w:val="bullet"/>
      <w:lvlText w:val="•"/>
      <w:lvlJc w:val="left"/>
      <w:pPr>
        <w:ind w:left="2833" w:hanging="214"/>
      </w:pPr>
      <w:rPr>
        <w:rFonts w:hint="default"/>
      </w:rPr>
    </w:lvl>
    <w:lvl w:ilvl="3" w:tentative="0">
      <w:start w:val="0"/>
      <w:numFmt w:val="bullet"/>
      <w:lvlText w:val="•"/>
      <w:lvlJc w:val="left"/>
      <w:pPr>
        <w:ind w:left="3830" w:hanging="214"/>
      </w:pPr>
      <w:rPr>
        <w:rFonts w:hint="default"/>
      </w:rPr>
    </w:lvl>
    <w:lvl w:ilvl="4" w:tentative="0">
      <w:start w:val="0"/>
      <w:numFmt w:val="bullet"/>
      <w:lvlText w:val="•"/>
      <w:lvlJc w:val="left"/>
      <w:pPr>
        <w:ind w:left="4826" w:hanging="214"/>
      </w:pPr>
      <w:rPr>
        <w:rFonts w:hint="default"/>
      </w:rPr>
    </w:lvl>
    <w:lvl w:ilvl="5" w:tentative="0">
      <w:start w:val="0"/>
      <w:numFmt w:val="bullet"/>
      <w:lvlText w:val="•"/>
      <w:lvlJc w:val="left"/>
      <w:pPr>
        <w:ind w:left="5823" w:hanging="214"/>
      </w:pPr>
      <w:rPr>
        <w:rFonts w:hint="default"/>
      </w:rPr>
    </w:lvl>
    <w:lvl w:ilvl="6" w:tentative="0">
      <w:start w:val="0"/>
      <w:numFmt w:val="bullet"/>
      <w:lvlText w:val="•"/>
      <w:lvlJc w:val="left"/>
      <w:pPr>
        <w:ind w:left="6820" w:hanging="214"/>
      </w:pPr>
      <w:rPr>
        <w:rFonts w:hint="default"/>
      </w:rPr>
    </w:lvl>
    <w:lvl w:ilvl="7" w:tentative="0">
      <w:start w:val="0"/>
      <w:numFmt w:val="bullet"/>
      <w:lvlText w:val="•"/>
      <w:lvlJc w:val="left"/>
      <w:pPr>
        <w:ind w:left="7816" w:hanging="214"/>
      </w:pPr>
      <w:rPr>
        <w:rFonts w:hint="default"/>
      </w:rPr>
    </w:lvl>
    <w:lvl w:ilvl="8" w:tentative="0">
      <w:start w:val="0"/>
      <w:numFmt w:val="bullet"/>
      <w:lvlText w:val="•"/>
      <w:lvlJc w:val="left"/>
      <w:pPr>
        <w:ind w:left="8813" w:hanging="214"/>
      </w:pPr>
      <w:rPr>
        <w:rFonts w:hint="default"/>
      </w:rPr>
    </w:lvl>
  </w:abstractNum>
  <w:abstractNum w:abstractNumId="4">
    <w:nsid w:val="59ADCABA"/>
    <w:multiLevelType w:val="multilevel"/>
    <w:tmpl w:val="59ADCABA"/>
    <w:lvl w:ilvl="0" w:tentative="0">
      <w:start w:val="1"/>
      <w:numFmt w:val="decimal"/>
      <w:lvlText w:val="%1."/>
      <w:lvlJc w:val="left"/>
      <w:pPr>
        <w:ind w:left="830" w:hanging="218"/>
        <w:jc w:val="left"/>
      </w:pPr>
      <w:rPr>
        <w:rFonts w:hint="default"/>
        <w:spacing w:val="-1"/>
        <w:w w:val="108"/>
      </w:rPr>
    </w:lvl>
    <w:lvl w:ilvl="1" w:tentative="0">
      <w:start w:val="0"/>
      <w:numFmt w:val="bullet"/>
      <w:lvlText w:val="•"/>
      <w:lvlJc w:val="left"/>
      <w:pPr>
        <w:ind w:left="1836" w:hanging="218"/>
      </w:pPr>
      <w:rPr>
        <w:rFonts w:hint="default"/>
      </w:rPr>
    </w:lvl>
    <w:lvl w:ilvl="2" w:tentative="0">
      <w:start w:val="0"/>
      <w:numFmt w:val="bullet"/>
      <w:lvlText w:val="•"/>
      <w:lvlJc w:val="left"/>
      <w:pPr>
        <w:ind w:left="2833" w:hanging="218"/>
      </w:pPr>
      <w:rPr>
        <w:rFonts w:hint="default"/>
      </w:rPr>
    </w:lvl>
    <w:lvl w:ilvl="3" w:tentative="0">
      <w:start w:val="0"/>
      <w:numFmt w:val="bullet"/>
      <w:lvlText w:val="•"/>
      <w:lvlJc w:val="left"/>
      <w:pPr>
        <w:ind w:left="3830" w:hanging="218"/>
      </w:pPr>
      <w:rPr>
        <w:rFonts w:hint="default"/>
      </w:rPr>
    </w:lvl>
    <w:lvl w:ilvl="4" w:tentative="0">
      <w:start w:val="0"/>
      <w:numFmt w:val="bullet"/>
      <w:lvlText w:val="•"/>
      <w:lvlJc w:val="left"/>
      <w:pPr>
        <w:ind w:left="4826" w:hanging="218"/>
      </w:pPr>
      <w:rPr>
        <w:rFonts w:hint="default"/>
      </w:rPr>
    </w:lvl>
    <w:lvl w:ilvl="5" w:tentative="0">
      <w:start w:val="0"/>
      <w:numFmt w:val="bullet"/>
      <w:lvlText w:val="•"/>
      <w:lvlJc w:val="left"/>
      <w:pPr>
        <w:ind w:left="5823" w:hanging="218"/>
      </w:pPr>
      <w:rPr>
        <w:rFonts w:hint="default"/>
      </w:rPr>
    </w:lvl>
    <w:lvl w:ilvl="6" w:tentative="0">
      <w:start w:val="0"/>
      <w:numFmt w:val="bullet"/>
      <w:lvlText w:val="•"/>
      <w:lvlJc w:val="left"/>
      <w:pPr>
        <w:ind w:left="6820" w:hanging="218"/>
      </w:pPr>
      <w:rPr>
        <w:rFonts w:hint="default"/>
      </w:rPr>
    </w:lvl>
    <w:lvl w:ilvl="7" w:tentative="0">
      <w:start w:val="0"/>
      <w:numFmt w:val="bullet"/>
      <w:lvlText w:val="•"/>
      <w:lvlJc w:val="left"/>
      <w:pPr>
        <w:ind w:left="7816" w:hanging="218"/>
      </w:pPr>
      <w:rPr>
        <w:rFonts w:hint="default"/>
      </w:rPr>
    </w:lvl>
    <w:lvl w:ilvl="8" w:tentative="0">
      <w:start w:val="0"/>
      <w:numFmt w:val="bullet"/>
      <w:lvlText w:val="•"/>
      <w:lvlJc w:val="left"/>
      <w:pPr>
        <w:ind w:left="8813" w:hanging="218"/>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F03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625"/>
      <w:outlineLvl w:val="1"/>
    </w:pPr>
    <w:rPr>
      <w:rFonts w:ascii="宋体" w:hAnsi="宋体" w:eastAsia="宋体" w:cs="宋体"/>
      <w:sz w:val="26"/>
      <w:szCs w:val="26"/>
    </w:rPr>
  </w:style>
  <w:style w:type="paragraph" w:styleId="3">
    <w:name w:val="heading 2"/>
    <w:basedOn w:val="1"/>
    <w:next w:val="1"/>
    <w:qFormat/>
    <w:uiPriority w:val="1"/>
    <w:pPr>
      <w:ind w:left="567"/>
      <w:jc w:val="both"/>
      <w:outlineLvl w:val="2"/>
    </w:pPr>
    <w:rPr>
      <w:rFonts w:ascii="宋体" w:hAnsi="宋体" w:eastAsia="宋体" w:cs="宋体"/>
      <w:sz w:val="25"/>
      <w:szCs w:val="25"/>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65" w:hanging="214"/>
    </w:pPr>
    <w:rPr>
      <w:rFonts w:ascii="宋体" w:hAnsi="宋体" w:eastAsia="宋体" w:cs="宋体"/>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2025-09-19T04:18:00Z</dcterms:created>
  <dc:creator>Administrator</dc:creator>
  <cp:lastModifiedBy>炸了。</cp:lastModifiedBy>
  <dcterms:modified xsi:type="dcterms:W3CDTF">2025-09-19T04:19:09Z</dcterms:modified>
  <dc:title>MergerPdf.dll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MergerPdf.dll</vt:lpwstr>
  </property>
  <property fmtid="{D5CDD505-2E9C-101B-9397-08002B2CF9AE}" pid="4" name="LastSaved">
    <vt:filetime>2025-09-19T00:00:00Z</vt:filetime>
  </property>
  <property fmtid="{D5CDD505-2E9C-101B-9397-08002B2CF9AE}" pid="5" name="KSOProductBuildVer">
    <vt:lpwstr>2052-11.8.2.11542</vt:lpwstr>
  </property>
  <property fmtid="{D5CDD505-2E9C-101B-9397-08002B2CF9AE}" pid="6" name="ICV">
    <vt:lpwstr>2039781C6D6242CB93AA752C7E8B7081</vt:lpwstr>
  </property>
</Properties>
</file>